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ecd2" w14:textId="748e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№ 607.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02.08.2011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29.10.2007 N </w:t>
      </w:r>
      <w:r>
        <w:rPr>
          <w:rFonts w:ascii="Times New Roman"/>
          <w:b w:val="false"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настоящего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подписания, за исключением подпунктов 95-49), 95-50), 95-51), 95-52), 95-53), 95-54) и 95-55) функций центрального аппарата пункта 16 Положения, которые вводятся в действие с 11 апреля 2019 года в соответствии с законами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№ 607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внутренних дел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Правительства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 (далее – Министерство) является центральным исполнительным органом Республики Казахстан, осуществляющим руководство системой органов внутренних дел Республики Казахстан, а также в пределах, предусмотренных законодательством, межотраслевую координацию в сфере борьбы с преступностью, охраны общественного порядка и обеспечения общественной безопасности.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9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гвардии Республики Казахстан;</w:t>
      </w:r>
    </w:p>
    <w:bookmarkEnd w:id="8"/>
    <w:bookmarkStart w:name="z9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уголовно-исполнительной системы;</w:t>
      </w:r>
    </w:p>
    <w:bookmarkEnd w:id="9"/>
    <w:bookmarkStart w:name="z9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административной полиции;</w:t>
      </w:r>
    </w:p>
    <w:bookmarkEnd w:id="10"/>
    <w:bookmarkStart w:name="z9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миграционной службы;</w:t>
      </w:r>
    </w:p>
    <w:bookmarkEnd w:id="11"/>
    <w:bookmarkStart w:name="z9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противодействию наркопреступности.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11.09.2024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флаг, знамя и символ,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Министра внутренних дел, другими актами, предусмотренными законодательством Республики Казахстан.</w:t>
      </w:r>
    </w:p>
    <w:bookmarkEnd w:id="17"/>
    <w:bookmarkStart w:name="z9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Министерства внутренних дел Республики Казахстан утверждаются в соответствии с законодательством Республики Казахстан.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010010, Республика Казахстан, город Астана, проспект Тәуелсіздік, 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самостоятельно принимать решения по вопросам, не отнесенным к компетенции Правительства Республики Казахстан;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жизнь, здоровье, права и свободы человека и гражданина от противоправных посягательств;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иные права и обязанности, предусмотренные действующими законодательными актами, актами Президента Республики Казахстан и Правительства Республики Казахстан.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уголовных наказаний и иных мер уголовно-правового воздействия, а также административных взысканий;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сфере безопасности дорожного движения;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единой государственной кадровой политики в системе органов внутренних дел;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идеологическую, имиджевую, воспитательную и социально-правовую работу в органах внутренних дел Республики Казахстан;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подразделениями специального назначения органов внутренних дел и Национальной гвардии Республики Казахстан, а также обеспечивает их постоянную боевую и оперативную готовность;</w:t>
      </w:r>
    </w:p>
    <w:bookmarkEnd w:id="46"/>
    <w:bookmarkStart w:name="z9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присваивает условные наименования подразделениям специального назначения Министерства внутренних дел, являющимся юридическими лицами;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организационное руководство по проведению общереспубликанских и региональных оперативно-розыскных и профилактических мероприятий по вопросам своей компетенции;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криминальной, административной полиции и иных служб органов внутренних дел, Национальной гвардии Республики Казахстан, уголовно-исполнительной системы, военно-следственных органов, Представительства Министерства в городе Байконыре и подразделений органов внутренних дел на транспорте;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взаимодействия криминальной, административной полиции и иных служб полиции, а также Национальной гвардии Республики Казахстан, военно-следственных органов, Представительства Министерства в городе Байконыре, органов внутренних дел на транспорте;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координацию и планирование деятельности единой системы органов внутренних дел;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координацию и ведомственный контроль деятельности органов и подразделений внутренних дел Республики Казахстан, Национальной гвардии Республики Казахстан, военно-следственных органов;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обеспечение режима чрезвычайного и военного положения, в случаях его введения на территории Республики Казахстан или отдельных ее местностях, а также проведения мероприятий по ликвидации чрезвычайных ситуаций;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охрану общественного порядка при ликвидации последствий аварий, пожаров, стихийных бедствий и других чрезвычайных ситуациях;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оперативное управление силами и средствами при совершении тяжких преступлений, массовых беспорядках, стихийных бедствиях и других чрезвычайных происшествиях;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мероприятия по переводу органов внутренних дел в состояние высшей степени боевой готовности к отражению агрессии и оперативно-служебной готовности при чрезвычайной ситуации в мирное время;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непрерывный сбор оперативной информации и комплексного анализа криминогенной обстановки в регионах республики;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меры по мобилизационной подготовке органов внутренних дел, повышению устойчивости их работы при возникновении чрезвычайных ситуаций в мирное и военное время, обеспечению постоянной готовности к полной и своевременной мобилизации специальных подразделений органов внутренних дел;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Президента и Правительство Республики Казахстан, государственные органы о состоянии борьбы с преступностью, охраны общественного порядка в республике;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меры, направленные на совершенствование охраны общественного порядка, профилактику правонарушений и преступлений, в соответствии с законодательством Республики Казахстан;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внедрение и использование систем видеонаблюдения и средств видеофиксации, предназначенных для охраны общественного порядка в населенных пунктах;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совместно с уполномоченным органом в сфере образования и науки стандарты и требования к оснащению организаций дошкольного и среднего образования системами видеонаблюдения;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инструкцию по обеспечению охраны общественного порядка сотрудниками полиции при проведении мирных собраний;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совместно с уполномоченным органом в области культуры, физической культуры и спорта инструкцию по обеспечению безопасности проведения спортивных и спортивно-массовых, зрелищных культурно-массовых мероприятий;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приоритетные направления, организует и осуществляет международное сотрудничество в сфере борьбы с преступностью, охраны общественного порядка и по иным вопросам, отнесенным к ведению органов внутренних дел;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создание и функционирование республиканской информационной системы в области охраны общественного порядка и борьбы с преступностью;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утверждает совместно с уполномоченным государственным органом по координации деятельности в сфере противодействия терроризму типовой паспорт антитеррористической защищенности объектов, уязвимых в террористическом отношении;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инструкцию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форму и образец документа охранника частной охранной организации;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образцы форменной одежды для работников, занимающих должность охранника в частной охранной организации, и порядок ее ношения;</w:t>
      </w:r>
    </w:p>
    <w:bookmarkEnd w:id="72"/>
    <w:bookmarkStart w:name="z9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определяет порядок предоставления национальным компаниям права на учреждение частных охранных организаций;</w:t>
      </w:r>
    </w:p>
    <w:bookmarkEnd w:id="73"/>
    <w:bookmarkStart w:name="z9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устанавливает норматив численности работников частной охранной организации;</w:t>
      </w:r>
    </w:p>
    <w:bookmarkEnd w:id="74"/>
    <w:bookmarkStart w:name="z9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32-3) разрабатывает и (или) актуализирует отраслевые рамки квалификаций в сфере охранной деятельности;</w:t>
      </w:r>
    </w:p>
    <w:bookmarkEnd w:id="75"/>
    <w:bookmarkStart w:name="z9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разрабатывает и актуализирует профессиональный стандарт в сфере охранной деятельности;</w:t>
      </w:r>
    </w:p>
    <w:bookmarkEnd w:id="76"/>
    <w:bookmarkStart w:name="z9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утверждает профессиональный стандарт в сфере охранной деятельности по согласованию с уполномоченным органом в области признания профессиональных квалификаций;</w:t>
      </w:r>
    </w:p>
    <w:bookmarkEnd w:id="77"/>
    <w:bookmarkStart w:name="z9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78"/>
    <w:bookmarkStart w:name="z9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разрабатывает и утверждает положение об отраслевых советах по профессиональным квалификациям;</w:t>
      </w:r>
    </w:p>
    <w:bookmarkEnd w:id="79"/>
    <w:bookmarkStart w:name="z9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32-8)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80"/>
    <w:bookmarkStart w:name="z9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32-9) формирует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81"/>
    <w:bookmarkStart w:name="z9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32-10)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охрану физических лиц и объектов, подлежащих государственной охране;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безопасность объектов, охрана которых в соответствии с международными договорами возложена на государство;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досмотр лиц, их вещей, транспортных средств при обеспечении пропускного режима на объектах, подлежащих государственной охране;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запрашивает у субъектов охранной деятельности информацию об исполнении ими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инструкцию по организации деятельности подразделений органов внутренних дел по контролю в сфере оборота гражданского и служебного оружия;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кадастр гражданского и служебного оружия и патронов к нему;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криминалистические требования и методы испытания гражданского и служебного оружия и патронов к нему, а также конструктивно сходных с оружием изделий, правила выдачи заключений на соответствие криминалистическим требованиям гражданского и служебного оружия и патронов к нему, а также конструктивно сходных с оружием изделий;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оборота гражданского и служебного оружия и патронов к нему;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правила безопасного обращения с гражданским и служебным оружием;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программы подготовки и переподготовки владельцев и пользователей гражданского и служебного оружия;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критерии для организаций, осуществляющих подготовку и переподготовку владельцев и пользователей гражданского и служебного оружия;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устанавливает порядок добровольной возмездной сдачи гражданами незаконно хранящихся огнестрельного оружия, боеприпасов и взрывчатых веществ;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правила разработки, издания и ведения государственного кадастра гражданского и служебного оружия и патронов к нему;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разрешений и (или) приложений к ним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организации деятельности участковых инспекторов полиции по делам несовершеннолетних органов внутренних дел;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правила по организации работы подразделений органов внутренних дел Республики Казахстан по защите женщин от насилия;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организации работы органов внутренних дел по участию в природоохранных мероприятиях;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взаимодействия подразделений органов внутренних дел Республики Казахстан по осуществлению учета лиц, освобожденных из мест лишения свободы;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правила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помощников;</w:t>
      </w:r>
    </w:p>
    <w:bookmarkEnd w:id="102"/>
    <w:bookmarkStart w:name="z9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52-1) утверждает правила организации и проведения отчета начальника департамента полиции области, города республиканского значения, столицы, городского, районного, районного в городе органа полиции перед населением;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меры по предупреждению и пресечению дорожно-транспортных происшествий;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правила по организации охраны общественного порядка и обеспечения дорожной безопасности органами внутренних дел Республики Казахстан;</w:t>
      </w:r>
    </w:p>
    <w:bookmarkEnd w:id="105"/>
    <w:bookmarkStart w:name="z89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и дорожной безопасности в населенных пунктах и на загородных автомобильных дорогах;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и утверждает формы и образцы бланков водительских удостоверений, свидетельства о регистрации транспортных средств, государственных регистрационных номерных знаков;</w:t>
      </w:r>
    </w:p>
    <w:bookmarkEnd w:id="107"/>
    <w:bookmarkStart w:name="z9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55-1) утверждает по согласованию с антимонопольным органом прейскурант цен за выдачу в ускоренном порядке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гражданства;</w:t>
      </w:r>
    </w:p>
    <w:bookmarkEnd w:id="108"/>
    <w:bookmarkStart w:name="z9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утверждает по согласованию с антимонопольным органом прейскурант цен на услуги по накоплению и ведению интегрированного банка данных системы изготовления документов, автоматизации работ по учету миграционных процессов, разработке, внедрению и сопровождению программно-технических продуктов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Казахстан;</w:t>
      </w:r>
    </w:p>
    <w:bookmarkEnd w:id="109"/>
    <w:bookmarkStart w:name="z9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утверждает по согласованию с антимонопольным органом прейскурант цен на услуги по ускоренному изготовлению и выдаче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знака, оказываемые республиканским государственным предприятием на праве хозяйственного ведения;</w:t>
      </w:r>
    </w:p>
    <w:bookmarkEnd w:id="110"/>
    <w:bookmarkStart w:name="z9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правила формирования и осуществления деятельности квалификационной комиссии, порядок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средств, форму и периодичность представления отчетности о своей деятельности профессиональными объединениями;</w:t>
      </w:r>
    </w:p>
    <w:bookmarkEnd w:id="111"/>
    <w:bookmarkStart w:name="z9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утверждает порядок, этапы и сроки проведения внеплановой аттестации сотрудника органов внутренних дел;</w:t>
      </w:r>
    </w:p>
    <w:bookmarkEnd w:id="112"/>
    <w:bookmarkStart w:name="z97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утверждает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внутренних дел Республики Казахстан;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правила направления для освидетельствования на состояние опьянения, освидетельствования на состояние опьянения и оформления его результатов;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определяет порядок представления и представление данных по идентификационному номеру транспортного средства банкам и организациям, осуществляющим отдельные виды банковских операций для исполнения ими обязанностей, предусмотренных налоговым законодательством Республики Казахстан, по согласованию с Национальным Банком Республики Казахстан;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правовое просвещение и информирование населения по вопросам безопасности дорожного движения;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инструкцию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порядок, формы и виды привлечения граждан к мероприятиям по обеспечению общественного порядка, не связанным с контрольными и надзорными функциями;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образец удостоверения и символику эмблемы для граждан, участвующих в обеспечении общественного порядка;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оперативно-криминалистическую деятельность;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осуществления оперативно-криминалистической деятельности в органах внутренних дел;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отбирает биологические, одорологические и другие образцы, фотографирует, дактилоскопирует, производит звукозапись, кино- и видеосъемку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правила проведения дактилоскопической и геномной регистрации;</w:t>
      </w:r>
    </w:p>
    <w:bookmarkEnd w:id="127"/>
    <w:bookmarkStart w:name="z9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согласовывает перечень заболеваний, являющихся основанием для освобождения от прохождения дактилоскопической регистрации, утверждаемый уполномоченным органом в области здравоохранения;</w:t>
      </w:r>
    </w:p>
    <w:bookmarkEnd w:id="128"/>
    <w:bookmarkStart w:name="z9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70-1) определяет порядок прохождения процедуры верификации;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и утверждает правила формирования, ведения баз данных дактилоскопической и геномной информации;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научно-технические и иные исследования;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осуществляет дактилоскопическую и геномную регистрацию в соответствии с законодательством Республики Казахстан;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и утверждает правила организации несения службы специализированных охранных подразделений органов внутренних дел Республики Казахстан;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и утверждает инструкцию по несению патрульно-постовой службы сотрудниками полиции Республики Казахстан по обеспечению охраны общественного порядка на объектах транспорта и метрополитена;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представляет Правительству Республики Казахстан нормы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наркобизнесом и профилактике немедицинского употребления наркотических средств, психотропных веществ, их аналогов;</w:t>
      </w:r>
    </w:p>
    <w:bookmarkEnd w:id="136"/>
    <w:bookmarkStart w:name="z9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веществ;</w:t>
      </w:r>
    </w:p>
    <w:bookmarkEnd w:id="137"/>
    <w:bookmarkStart w:name="z9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78-1) согласовывает перечень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определяемый государственным органом в сфере обращения лекарственных средств и медицинских изделий;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определяет совместно с уполномоченными органами нормы потребности государства в наркотических средствах, психотропных веществах и прекурсорах;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прогнозирует совместно с уполномоченными органами Республики Казахстан масштабы всех видов оборота наркотических средств, психотропных веществ и прекурсоров;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анализирует состояние и тенденции развития наркоситуации в Республике Казахстан,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82) исключен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образцы, порядок оформления, выдачи, замены, сдачи, изъятия и уничтожения документов, удостоверяющих личность: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 и требования к их защите;</w:t>
      </w:r>
    </w:p>
    <w:bookmarkEnd w:id="142"/>
    <w:bookmarkStart w:name="z91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83-1) утверждает правила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Казахстан;</w:t>
      </w:r>
    </w:p>
    <w:bookmarkEnd w:id="143"/>
    <w:bookmarkStart w:name="z91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83-2) утверждает правила подтверждения иностранцами наличия средств, необходимых для пребывания и выезда из Республики Казахстан;</w:t>
      </w:r>
    </w:p>
    <w:bookmarkEnd w:id="144"/>
    <w:bookmarkStart w:name="z9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83-3) утверждает правила формирования индивидуального идентификационного номера;</w:t>
      </w:r>
    </w:p>
    <w:bookmarkEnd w:id="145"/>
    <w:bookmarkStart w:name="z9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83-4) утверждает требования к интегральной микросхеме, используемой при изготовлении документов, удостоверяющих личность, и правила занесения идентификационного номера в интегральную микросхему;</w:t>
      </w:r>
    </w:p>
    <w:bookmarkEnd w:id="146"/>
    <w:bookmarkStart w:name="z91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83-5) определяет порядок регистрации населения;</w:t>
      </w:r>
    </w:p>
    <w:bookmarkEnd w:id="147"/>
    <w:bookmarkStart w:name="z9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83-6) утверждает совместно с Министерством юстиции правила создания, ведения и использования национального реестра идентификационных номеров;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образец проездного документа, обеспечивает выдачу проездного документа;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по определению правового статуса лиц, находящихся на территории Республики Казахстан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определяет порядок продолжения пенсионных выплат за выслугу лет в Республике Казахстан, пенсионерам – бывшим сотрудникам органов внутренних дел Республики Казахстан, выехавшим на постоянное место жительства в государства – участники Содружества Независимых Государств, если в государстве нового постоянного места жительства им отказано в выплате пенсии за выслугу лет в связи с несоблюдением предусмотренных законодательством этого государства условий назначения такой пенсии;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выдачи иностранцам и лицам без гражданства разрешения на временное и постоянное проживание в Республике Казахстан;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88) Исключен постановлением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по согласованию с Комитетом национальной безопасности Республики Казахстан определяет порядок представления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в пределах своей компетенции нормативные правовые акты по созданию, ведению и использованию национальных реестров идентификационных номеров;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проводит аттестацию сотрудников органов внутренних дел;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содержание и порядок организации профессиональной служебной и физической подготовки в органах внутренних дел;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устанавливает порядок определения пригодности сотрудников к действиям в условиях, связанных с применением огнестрельного и иного оружия, специальных средств и физической силы;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организует спортивно-массовые мероприятия среди личного состава органов внутренних дел;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организации мер безопасности при получении и сдаче табельного оружия, а также обращении с оружием и боеприпасами во время несения службы;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инструкцию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организует подготовку и обучение кадров для системы органов внутренних дел, определяет потребность в кадрах и порядок распределения выпускников организаций образования Министерства в подразделения органов внутренних дел;</w:t>
      </w:r>
    </w:p>
    <w:bookmarkEnd w:id="162"/>
    <w:bookmarkStart w:name="z9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разрабатывает и утверждает правила посещения членами семей курсантов, являющихся гражданами Республики Казахстан, своих близких родственников из числа курсантов для ознакомления с их жизнью и бытом;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и утверждает структуры и штаты, в том числе типовые, штатные нормативы, нормативы нагрузки сотрудников и работников органов внутренних дел;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номенклатуру должностей, квалификационные требования к категориям должностей в органах внутренних дел;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101) Исключен постановлением Правительства РК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инструкцию по организации научно-исследовательской деятельности в системе органов внутренних дел;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обеспечивает защиту государственных секретов, ведомственный контроль за соблюдением режима секретности в органах внутренних дел;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 пределах своей компетенции распоряжается сведениями, составляющими государственные секреты Республики Казахстан, утверждает перечни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документационное обеспечение управления в органах внутренних дел;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и осуществляет финансовое, материально-техническое и медицинское обеспечение органов внутренних дел;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обеспечения, хранения, учета и списания форменной одежды в органах внутренних дел;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описание, знаки различия, а также правила ношения форменной одежды сотрудников органов внутренних дел;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организации деятельности автотранспортных подразделений органов внутренних дел Республики Казахстан;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Инструкцию по организации деятельности подразделений вооружения органов внутренних дел Республики Казахстан;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внутренний государственный аудит и финансовый контроль в государственном органе, его ведомствах, территориальных подразделениях, подведомственных организациях по всем направлениям их деятельности, находящихся в ведении Министерства;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правовое обеспечение системы органов внутренних дел;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обеспечивает защиту интересов Министерства в судах, иных государственных органах и координацию этой работы на местах;</w:t>
      </w:r>
    </w:p>
    <w:bookmarkEnd w:id="177"/>
    <w:bookmarkStart w:name="z9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прием граждан и представителей юридических лиц, своевременное и полное рассмотрение, анализ, мониторинг и выявление системных проблем, поднимаемых физическими и юридическими лицами в обращениях, запросах, откликах и сообщениях, принятие по ним решений;</w:t>
      </w:r>
    </w:p>
    <w:bookmarkEnd w:id="178"/>
    <w:bookmarkStart w:name="z9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114-1) рассматривает петиции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внутренний контроль за деятельностью подчиненных органов и подразделений внутренних дел;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обеспечивает собственную безопасность системы Министерства, противодействие коррупции в органах внутренних дел, а также соблюдение законности в их деятельности;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обеспечивает персональную ответственность руководителей всех уровней за состояние работы по противодействию коррупции и совершение коррупционных преступлений и правонарушений подчиненными;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осуществляет прием, сохранность, учет и использование документов специального государственного архива Министерства;</w:t>
      </w:r>
    </w:p>
    <w:bookmarkEnd w:id="183"/>
    <w:bookmarkStart w:name="z9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118-1) проставляет апостиль на официальных документах, исходящих из структурных подразделений миграционной полиции, на архивных справках и копиях архивных документов, исходящих из специального государственного архива Министерства и его территориальных подразделений;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создает, использует и совершенствует ведомственные и оперативные учеты;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инструкцию о порядке формирования и использования ведомственных учетов;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создает, использует и совершенствует информационные и информационно-аналитические системы;</w:t>
      </w:r>
    </w:p>
    <w:bookmarkEnd w:id="187"/>
    <w:bookmarkStart w:name="z9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осуществляет мероприятия по организации и обеспечению интеграции информационных систем в сфере дорожного движения;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обеспечивает доступ подразделениям органов внутренних дел к информационным ресурсам Министерства с соблюдением требований законодательства и информационной безопасности при обработке персональных данных;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сбор, накопление, обработку ведомственной статистической, архивной и иной информации, представление ее в соответствии с законодательством Республики Казахстан;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участвует в формировании Национального архивного фонда Республики Казахстан;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информационно-аналитическую деятельность в пределах своей компетенции;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вносит предложения по совершенствованию системы национальной безопасности в пределах своей компетенции;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совместно с уполномоченным органом по предпринимательству критерии оценки степени риска для отбора субъектов (объектов) контроля и надзора, проверочные листы, а также утверждает полугодовые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96"/>
    <w:bookmarkStart w:name="z9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определяет критерии оценки наличия жестокого обращения, приведшего к социальной дезадаптации и социальной депривации, совместно с уполномоченными органами в сферах социальной защиты населения, здравоохранения и образования;</w:t>
      </w:r>
    </w:p>
    <w:bookmarkEnd w:id="197"/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правила организации деятельности кинологической службы органов внутренних дел Республики Казахстан;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типовое положение о консультативно-совещательных органах при территориальных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конвоирования подозреваемых, обвиняемых и осужденных;</w:t>
      </w:r>
    </w:p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порядок организации несения службы по обеспечению охраны подозреваемых и обвиняемых, содержащихся в изоляторах временного содержания органов внутренних дел Республики Казахстан;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правила ведения учета лиц, содержащихся в учреждениях уголовно-исполнительной системы Министерства внутренних дел Республики Казахстан;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подготовку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рассматривает проекты документов по стандартизации и национальный план стандартизации;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подготовку предложений по созданию технических комитетов по стандартизации;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участвует в реализации единой государственной политики в области обеспечения единства измерений;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правила воздушно-десантной подготовки Национальной гвардии Республики Казахстан;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инструкцию по организации воинских и специальных перевозок органов внутренних дел Республики Казахстан железнодорожным транспортом;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инструкцию по проведению квалификационных испытаний на право ношения крапового берета и тельняшки краповой расцветки;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и утверждает правила по организации службы штабов Национальной гвардии Республики Казахстан;</w:t>
      </w:r>
    </w:p>
    <w:bookmarkEnd w:id="213"/>
    <w:bookmarkStart w:name="z9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147-1) утверждает порядок и условия прохождения стажировки (испытательного срока) гражданами, впервые поступающими на службу в органы военной полиции Национальной гвардии Республики Казахстан;</w:t>
      </w:r>
    </w:p>
    <w:bookmarkEnd w:id="214"/>
    <w:bookmarkStart w:name="z9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147-2) утверждает перечень специальных транспортных средств органов военной полиции Национальной гвардии Республики Казахстан;</w:t>
      </w:r>
    </w:p>
    <w:bookmarkEnd w:id="215"/>
    <w:bookmarkStart w:name="z9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147-3) утверждает правила государственной регистрации механических транспортных средств и прицепов к ним Национальной гвардии Республики Казахстан;</w:t>
      </w:r>
    </w:p>
    <w:bookmarkEnd w:id="216"/>
    <w:bookmarkStart w:name="z9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147-4)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Казахстан;</w:t>
      </w:r>
    </w:p>
    <w:bookmarkEnd w:id="217"/>
    <w:bookmarkStart w:name="z9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147-5)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218"/>
    <w:bookmarkStart w:name="z9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147-6)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образования;</w:t>
      </w:r>
    </w:p>
    <w:bookmarkEnd w:id="219"/>
    <w:bookmarkStart w:name="z9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и утверждает правила организации психологической работы в органах внутренних дел Республики Казахстан;</w:t>
      </w:r>
    </w:p>
    <w:bookmarkEnd w:id="220"/>
    <w:bookmarkStart w:name="z98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148-1) разрабатывает и утверждает совместно с правоохранительными органами и руководителем уполномоченного органа в сфере гражданской защиты Республики Казахстан порядок и методы проведения психолого-социологического исследования;</w:t>
      </w:r>
    </w:p>
    <w:bookmarkEnd w:id="221"/>
    <w:bookmarkStart w:name="z2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содействует органам здравоохранения в регулировании деятельности в сфере оборота наркотических средств, психотропных веществ, прекурсоров и злоупотребления ими в организации медико-социальной помощи лицам с психическими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</w:t>
      </w:r>
    </w:p>
    <w:bookmarkEnd w:id="222"/>
    <w:bookmarkStart w:name="z2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разрабатывает и реализует совместно с уполномоченными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</w:t>
      </w:r>
    </w:p>
    <w:bookmarkEnd w:id="223"/>
    <w:bookmarkStart w:name="z2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в пределах своей компетенции организует и осуществляет выявление, пресечение, предупреждение и раскрытие уголовных правонарушений;</w:t>
      </w:r>
    </w:p>
    <w:bookmarkEnd w:id="224"/>
    <w:bookmarkStart w:name="z2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оперативно-розыскную деятельность;</w:t>
      </w:r>
    </w:p>
    <w:bookmarkEnd w:id="225"/>
    <w:bookmarkStart w:name="z2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осуществляет предварительное следствие и дознание по уголовным правонарушениям, отнесенным к компетенции органов внутренних дел;</w:t>
      </w:r>
    </w:p>
    <w:bookmarkEnd w:id="226"/>
    <w:bookmarkStart w:name="z2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проводит в установленном законодательством порядке оперативно-розыскные и заградительные мероприятия, операции по задержанию лиц, совершивших уголовные или административные правонарушения, а также оказание содействия в их проведении и осуществлении иным правоохранительным и специальным государственным органам;</w:t>
      </w:r>
    </w:p>
    <w:bookmarkEnd w:id="227"/>
    <w:bookmarkStart w:name="z2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использует информационно-аналитические системы для раскрытия преступлений, установления преступников и их связей;</w:t>
      </w:r>
    </w:p>
    <w:bookmarkEnd w:id="228"/>
    <w:bookmarkStart w:name="z2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розыск должников, лиц, совершивших уголовные правонарушения, скрывшихся от органов дознания, следствия или суда, уклоняющихся от отбывания уголовных наказаний, призыва на воинскую службу, без вести пропавших и иных лиц, идентификацию неопознанных трупов;</w:t>
      </w:r>
    </w:p>
    <w:bookmarkEnd w:id="229"/>
    <w:bookmarkStart w:name="z22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терроризма;</w:t>
      </w:r>
    </w:p>
    <w:bookmarkEnd w:id="230"/>
    <w:bookmarkStart w:name="z2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организует прием-передачу экстрадируемых и осужденных с иностранными государствами в соответствии с международными договорами, участниками которых является Республика Казахстан;</w:t>
      </w:r>
    </w:p>
    <w:bookmarkEnd w:id="231"/>
    <w:bookmarkStart w:name="z2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анализирует и обобщает международную практику борьбы с наркоманией и наркобизнесом, осуществляет государственный контроль за оборотом наркотических средств, психотропных веществ и прекурсоров, а также применением законодательства в этой сфере и меры противодействия их незаконному обороту и злоупотреблению ими;</w:t>
      </w:r>
    </w:p>
    <w:bookmarkEnd w:id="232"/>
    <w:bookmarkStart w:name="z2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233"/>
    <w:bookmarkStart w:name="z2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234"/>
    <w:bookmarkStart w:name="z2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осуществляет контроль за проведением оперативно-розыскных мероприятий и специальных операций, а также подразделениями и сотрудниками органов внутренних дел, имеющими право проведения оперативно-розыскных мероприятий;</w:t>
      </w:r>
    </w:p>
    <w:bookmarkEnd w:id="235"/>
    <w:bookmarkStart w:name="z2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осуществляет контроль за деятельностью военно-следственных органов;</w:t>
      </w:r>
    </w:p>
    <w:bookmarkEnd w:id="236"/>
    <w:bookmarkStart w:name="z2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организует и осуществляет розыск лиц, совершивших воинские уголовные правонарушения;</w:t>
      </w:r>
    </w:p>
    <w:bookmarkEnd w:id="237"/>
    <w:bookmarkStart w:name="z2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организует и осуществляет оперативно-розыскную деятельность по воинским уголовным правонарушениям, расследует уголовные правонарушения, совершенные военнослужащими, относящиеся к подследственности органов внутренних дел;</w:t>
      </w:r>
    </w:p>
    <w:bookmarkEnd w:id="238"/>
    <w:bookmarkStart w:name="z23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государственную защиту лиц, участвующих в уголовном процессе;</w:t>
      </w:r>
    </w:p>
    <w:bookmarkEnd w:id="239"/>
    <w:bookmarkStart w:name="z23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обеспечивает проведение мероприятия по выявлению и уничтожению зарослей наркосодержащих растений, а также перекрытию каналов незаконной транспортировки наркотических средств;</w:t>
      </w:r>
    </w:p>
    <w:bookmarkEnd w:id="240"/>
    <w:bookmarkStart w:name="z23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осуществляет формирование, ведение оперативных учетов;</w:t>
      </w:r>
    </w:p>
    <w:bookmarkEnd w:id="241"/>
    <w:bookmarkStart w:name="z23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242"/>
    <w:bookmarkStart w:name="z2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совместно с уполномоченным органом в области здравоохранения правила охраны государственной психиатрической организации специализированного типа с интенсивным наблюдением;</w:t>
      </w:r>
    </w:p>
    <w:bookmarkEnd w:id="243"/>
    <w:bookmarkStart w:name="z2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совместно с уполномоченным органом в области здравоохранения правила оборудования государственной психиатрической организации специализированного типа с интенсивным наблюдением инженерно-техническими средствами охраны;</w:t>
      </w:r>
    </w:p>
    <w:bookmarkEnd w:id="244"/>
    <w:bookmarkStart w:name="z24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согласовывает проекты нормативных правовых актов в пределах компетенции Министерства;</w:t>
      </w:r>
    </w:p>
    <w:bookmarkEnd w:id="245"/>
    <w:bookmarkStart w:name="z2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военно-медицинского (медицинского) обеспечения;</w:t>
      </w:r>
    </w:p>
    <w:bookmarkEnd w:id="246"/>
    <w:bookmarkStart w:name="z2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устанавливает порядок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bookmarkEnd w:id="247"/>
    <w:bookmarkStart w:name="z9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формы ведомственной военно-медицинской (медицинской) статистической отчетности;</w:t>
      </w:r>
    </w:p>
    <w:bookmarkEnd w:id="248"/>
    <w:bookmarkStart w:name="z9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175-1) устанавливает порядок направления сотрудников правоохранительных органов, органов гражданской защиты и государственной фельдъегерской службы, членов их семей, проживающих совместно с ними, пенсионеров и детей сотрудников указанных органов, погибших при исполнении служебных обязанностей, до достижения ими совершеннолетия в медицинские организации органов внутренних дел, дислоцированные в городах Астане и Алматы;</w:t>
      </w:r>
    </w:p>
    <w:bookmarkEnd w:id="249"/>
    <w:bookmarkStart w:name="z24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по согласованию с уполномоченным органом в области здравоохранения правила проведения военно-врачебной экспертизы в правоохранительных органах и государственной фельдъегерской службе Республики Казахстан, положение о комиссиях военно-врачебной экспертизы в органах внутренних дел;</w:t>
      </w:r>
    </w:p>
    <w:bookmarkEnd w:id="250"/>
    <w:bookmarkStart w:name="z24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по согласованию с уполномоченным органом в области здравоохранения и правоохранительными органами Республики Казахстан требования,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Казахстан;</w:t>
      </w:r>
    </w:p>
    <w:bookmarkEnd w:id="251"/>
    <w:bookmarkStart w:name="z24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по согласованию с уполномоченным органом в области здравоохранения правила проведения военно-врачебной экспертизы, положение о комиссиях военно-врачебной экспертизы в Национальной гвардии Республики Казахстан;</w:t>
      </w:r>
    </w:p>
    <w:bookmarkEnd w:id="252"/>
    <w:bookmarkStart w:name="z24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разрабатывает, утверждает, отменяет, приостанавливает технические регламенты, а также вносит изменения и (или) дополнения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53"/>
    <w:bookmarkStart w:name="z24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создает экспертные советы в области технического регулирования;</w:t>
      </w:r>
    </w:p>
    <w:bookmarkEnd w:id="254"/>
    <w:bookmarkStart w:name="z24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состав экспертных советов в области технического регулирования и положение о них;</w:t>
      </w:r>
    </w:p>
    <w:bookmarkEnd w:id="255"/>
    <w:bookmarkStart w:name="z25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исполняет планы мероприятий по реализации технических регламентов, в том числе Евразийского экономического союза;</w:t>
      </w:r>
    </w:p>
    <w:bookmarkEnd w:id="256"/>
    <w:bookmarkStart w:name="z25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правила обеспечения бесплатным проездом, а также продуктами питания или деньгами на путь следования лиц, освобождаемых от отбывания наказания в виде ареста или лишения свободы, к избранному ими месту жительства или работы;</w:t>
      </w:r>
    </w:p>
    <w:bookmarkEnd w:id="257"/>
    <w:bookmarkStart w:name="z25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ведения учета лиц, содержащихся в следственных изоляторах уголовно-исполнительной системы;</w:t>
      </w:r>
    </w:p>
    <w:bookmarkEnd w:id="258"/>
    <w:bookmarkStart w:name="z25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организации питания для подозреваемых, обвиняемых, осужденных и детей, находящихся в домах ребенка учреждений уголовно-исполнительной системы;</w:t>
      </w:r>
    </w:p>
    <w:bookmarkEnd w:id="259"/>
    <w:bookmarkStart w:name="z25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по согласованию с уполномоченным органом в области здравоохранения правила оказания медицинской помощи лицам, задержанным, заключенным под стражу и помещенным в специальные учреждения;</w:t>
      </w:r>
    </w:p>
    <w:bookmarkEnd w:id="260"/>
    <w:bookmarkStart w:name="z25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виды, типы, модели и количество оружия для использования работниками частных охранных организаций;</w:t>
      </w:r>
    </w:p>
    <w:bookmarkEnd w:id="261"/>
    <w:bookmarkStart w:name="z25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перечень специальных средств для использования работниками частных охранных организаций;</w:t>
      </w:r>
    </w:p>
    <w:bookmarkEnd w:id="262"/>
    <w:bookmarkStart w:name="z25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обеспечивает профилактическую деятельность по предупреждению правонарушений и преступлений;</w:t>
      </w:r>
    </w:p>
    <w:bookmarkEnd w:id="263"/>
    <w:bookmarkStart w:name="z25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осуществляет в соответствии с законодательством выдачу лицензий и разрешений;</w:t>
      </w:r>
    </w:p>
    <w:bookmarkEnd w:id="264"/>
    <w:bookmarkStart w:name="z25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осуществляет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265"/>
    <w:bookmarkStart w:name="z26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осуществляет контроль за деятельностью лицензиатов, в том числе их соответствием предъявляемым квалификационным требованиям;</w:t>
      </w:r>
    </w:p>
    <w:bookmarkEnd w:id="266"/>
    <w:bookmarkStart w:name="z26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организует контроль за поведением лиц, состоящих на учете в органах внутренних дел;</w:t>
      </w:r>
    </w:p>
    <w:bookmarkEnd w:id="267"/>
    <w:bookmarkStart w:name="z26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организует контроль за охраной и конвоированием арестованных и осужденных;</w:t>
      </w:r>
    </w:p>
    <w:bookmarkEnd w:id="268"/>
    <w:bookmarkStart w:name="z26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организует обеспечение охраны режимных и особо охраняемых объектов;</w:t>
      </w:r>
    </w:p>
    <w:bookmarkEnd w:id="269"/>
    <w:bookmarkStart w:name="z26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осуществляет государственный контроль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270"/>
    <w:bookmarkStart w:name="z26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осуществляет выдачу разрешения на хранение и ношение наградного оружия гражданам Республики Казахстан на основании Указа Президента Республики Казахстан, постановления Правительства Республики Казахстан;</w:t>
      </w:r>
    </w:p>
    <w:bookmarkEnd w:id="271"/>
    <w:bookmarkStart w:name="z26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согласовывает юридическим лицам заявление для получения лицензии на экспорт и импорт специфических товаров (гражданских пиротехнических веществ и изделий с их применением);</w:t>
      </w:r>
    </w:p>
    <w:bookmarkEnd w:id="272"/>
    <w:bookmarkStart w:name="z9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198-1) участвует в реализации государственной политики в сфере контроля специфических товаров;</w:t>
      </w:r>
    </w:p>
    <w:bookmarkEnd w:id="273"/>
    <w:bookmarkStart w:name="z9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198-2)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274"/>
    <w:bookmarkStart w:name="z26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обеспечивает профилактическую деятельность по предупреждению правонарушений в отношении женщин;</w:t>
      </w:r>
    </w:p>
    <w:bookmarkEnd w:id="275"/>
    <w:bookmarkStart w:name="z26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обеспечивает взаимодействие с гражданами и организациями, участвующими в охране общественного порядка и профилактике правонарушений;</w:t>
      </w:r>
    </w:p>
    <w:bookmarkEnd w:id="276"/>
    <w:bookmarkStart w:name="z26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реализует государственную молодежную политику;</w:t>
      </w:r>
    </w:p>
    <w:bookmarkEnd w:id="277"/>
    <w:bookmarkStart w:name="z27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принимает меры по военно-патриотическому воспитанию молодежи;</w:t>
      </w:r>
    </w:p>
    <w:bookmarkEnd w:id="278"/>
    <w:bookmarkStart w:name="z2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осуществляет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79"/>
    <w:bookmarkStart w:name="z2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в пределах своей компетенции реализует государственную политику в сфере защиты детей от информации, причиняющей вред их здоровью и развитию;</w:t>
      </w:r>
    </w:p>
    <w:bookmarkEnd w:id="280"/>
    <w:bookmarkStart w:name="z27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организует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281"/>
    <w:bookmarkStart w:name="z2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организует в установленном порядке сопровождение транспортных средств;</w:t>
      </w:r>
    </w:p>
    <w:bookmarkEnd w:id="282"/>
    <w:bookmarkStart w:name="z2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283"/>
    <w:bookmarkStart w:name="z2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организует научные исследования и научно-технические разработки в сфере дорожного движения и обеспечения его безопасности;</w:t>
      </w:r>
    </w:p>
    <w:bookmarkEnd w:id="284"/>
    <w:bookmarkStart w:name="z2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участвует в рабочих и государственных комиссиях по приемке в эксплуатацию автомобильных дорог, дорожных сооружений, железнодорожных переездов, линий городского электрического транспорта, жилых комплексов и отдельных зданий и сооружений, а также образцов новых транспортных средств;</w:t>
      </w:r>
    </w:p>
    <w:bookmarkEnd w:id="285"/>
    <w:bookmarkStart w:name="z2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организует регулирование дорожного движения;</w:t>
      </w:r>
    </w:p>
    <w:bookmarkEnd w:id="286"/>
    <w:bookmarkStart w:name="z2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с учетом потребностей лиц с инвалидностью в целях обеспечения им равного доступа;</w:t>
      </w:r>
    </w:p>
    <w:bookmarkEnd w:id="287"/>
    <w:bookmarkStart w:name="z2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контроль за обеспечением безопасности дорожного движения и выдачей обязательных для исполнения предписаний;</w:t>
      </w:r>
    </w:p>
    <w:bookmarkEnd w:id="288"/>
    <w:bookmarkStart w:name="z2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289"/>
    <w:bookmarkStart w:name="z28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290"/>
    <w:bookmarkStart w:name="z2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согласует производство работ по реконструкции и ремонту автомобильных дорог общего пользования областного или районного значения при наличии разрешения, выданного местным исполнительным органом области или района;</w:t>
      </w:r>
    </w:p>
    <w:bookmarkEnd w:id="291"/>
    <w:bookmarkStart w:name="z28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принимает участие в правовом воспитании граждан, изучает общественное мнение о состоянии правопорядка и мерах по повышению эффективности деятельности органов внутренних дел по профилактике правонарушений;</w:t>
      </w:r>
    </w:p>
    <w:bookmarkEnd w:id="292"/>
    <w:bookmarkStart w:name="z28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обязанных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принимает меры по привлечению их к ответственности, предусмотренной законами Республики Казахстан;</w:t>
      </w:r>
    </w:p>
    <w:bookmarkEnd w:id="293"/>
    <w:bookmarkStart w:name="z2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рассматривает в установленном порядке заявления и сообщения об административных правонарушениях и преступлениях, совершенных несовершеннолетними или с их участием, выносит представления о принятии мер по устранению причин и условий, им способствующих, обеспечивает контроль за их исполнением;</w:t>
      </w:r>
    </w:p>
    <w:bookmarkEnd w:id="294"/>
    <w:bookmarkStart w:name="z28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оказывает содействие в направлении детей, оставшихся без попечения родителей, в государственные учреждения или оформлении опеки или попечительства над несовершеннолетними;</w:t>
      </w:r>
    </w:p>
    <w:bookmarkEnd w:id="295"/>
    <w:bookmarkStart w:name="z28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участвует в подготовке материалов в отношении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96"/>
    <w:bookmarkStart w:name="z28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условиях, им способствующих;</w:t>
      </w:r>
    </w:p>
    <w:bookmarkEnd w:id="297"/>
    <w:bookmarkStart w:name="z29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298"/>
    <w:bookmarkStart w:name="z29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осуществляет охрану органов и учреждений уголовно-исполнительной системы, контроль за оперативной обстановкой в них, обеспечивает безопасность персонала, подозреваемых, обвиняемых и осужденных, их конвоирование;</w:t>
      </w:r>
    </w:p>
    <w:bookmarkEnd w:id="299"/>
    <w:bookmarkStart w:name="z9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223-1) утверждает перечень электронных средств слежения, используемых службой пробации;</w:t>
      </w:r>
    </w:p>
    <w:bookmarkEnd w:id="300"/>
    <w:bookmarkStart w:name="z9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223-2) утверждает перечень инженерных и технических средств надзора, контроля и охраны учреждений уголовно-исполнительной системы;</w:t>
      </w:r>
    </w:p>
    <w:bookmarkEnd w:id="301"/>
    <w:bookmarkStart w:name="z9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223-3) утверждает по согласованию с уполномоченным органом в сфере социальной защиты населения правила оказания социально-правовой помощи лицам, в отношении которых применяется пробация;</w:t>
      </w:r>
    </w:p>
    <w:bookmarkEnd w:id="302"/>
    <w:bookmarkStart w:name="z9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223-4) утверждает по согласованию с уполномоченным органом в сфере государственных закупок и уполномоченным органом в сфере защиты конкуренции и ограничения монополистической деятельности перечень и объемы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системы, которые приобретаются способом из одного источника путем прямого заключения договора о государственных закупках,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услуги;</w:t>
      </w:r>
    </w:p>
    <w:bookmarkEnd w:id="303"/>
    <w:bookmarkStart w:name="z9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223-5) утверждает правила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системы;</w:t>
      </w:r>
    </w:p>
    <w:bookmarkEnd w:id="304"/>
    <w:bookmarkStart w:name="z9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223-6) утверждает образцы формы одежды осужденных;</w:t>
      </w:r>
    </w:p>
    <w:bookmarkEnd w:id="305"/>
    <w:bookmarkStart w:name="z29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обеспечивает охрану государственной психиатрической организации специализированного типа с интенсивным наблюдением;</w:t>
      </w:r>
    </w:p>
    <w:bookmarkEnd w:id="306"/>
    <w:bookmarkStart w:name="z29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рассматривает обращения о нарушениях прав и законных интересов граждан Республики Казахстан, иностранцев и лиц без гражданства в учреждениях и органах уголовно-исполнительной системы, осуществляет их учет и регистрацию;</w:t>
      </w:r>
    </w:p>
    <w:bookmarkEnd w:id="307"/>
    <w:bookmarkStart w:name="z29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организует содержание в специальных учреждениях органов внутренних дел подозреваемых и обвиняемых в совершении преступлений,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08"/>
    <w:bookmarkStart w:name="z29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принимает меры в пресечении массовых беспорядков, в том числе в исправительных учреждениях;</w:t>
      </w:r>
    </w:p>
    <w:bookmarkEnd w:id="309"/>
    <w:bookmarkStart w:name="z29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обеспечивает в пределах компетенции производство по делам об административных правонарушениях;</w:t>
      </w:r>
    </w:p>
    <w:bookmarkEnd w:id="310"/>
    <w:bookmarkStart w:name="z29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организует соблюдение режимных требований в специальных учреждениях органов внутренних дел;</w:t>
      </w:r>
    </w:p>
    <w:bookmarkEnd w:id="311"/>
    <w:bookmarkStart w:name="z29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 (несовершеннолетние,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воспитанию);</w:t>
      </w:r>
    </w:p>
    <w:bookmarkEnd w:id="312"/>
    <w:bookmarkStart w:name="z29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исполняет приговоры, постановления и определения судов в отношении осужденных;</w:t>
      </w:r>
    </w:p>
    <w:bookmarkEnd w:id="313"/>
    <w:bookmarkStart w:name="z30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314"/>
    <w:bookmarkStart w:name="z30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контролирует состояние индивидуальной профилактики в отношении несовершеннолетних, а также их родителей или законных представителей, не исполняющих свои обязанности по воспитанию, обучению, содержанию несовершеннолетних и (или) отрицательно влияющих на их поведение;</w:t>
      </w:r>
    </w:p>
    <w:bookmarkEnd w:id="315"/>
    <w:bookmarkStart w:name="z30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организует доставление несовершеннолетних в организации образования с особым режимом содержания, а также центры адаптации несовершеннолетних безнадзорных и беспризорных детей в возрасте от трех до восемнадцати лет, а также детей, оставшихся без попечения родителей, или лиц, их заменяющих, в случае невозможности своевременного устройства, задержанных в ходе деятельности органов внутренних дел;</w:t>
      </w:r>
    </w:p>
    <w:bookmarkEnd w:id="316"/>
    <w:bookmarkStart w:name="z30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организует доставление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bookmarkEnd w:id="317"/>
    <w:bookmarkStart w:name="z30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осуществляет контроль за соблюдением иммигрантами установленных правил въезда в Республику Казахстан, выезда из Республики Казахстан, пребывания в Республике Казахстан и транзитного проезда через территорию Республики Казахстан;</w:t>
      </w:r>
    </w:p>
    <w:bookmarkEnd w:id="318"/>
    <w:bookmarkStart w:name="z9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236-1) осуществляет в пределах компетенции государственный контроль в области миграции населения;</w:t>
      </w:r>
    </w:p>
    <w:bookmarkEnd w:id="319"/>
    <w:bookmarkStart w:name="z30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320"/>
    <w:bookmarkStart w:name="z30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21"/>
    <w:bookmarkStart w:name="z30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организует исправительное воздействие на осужденных, в том числе с использованием психолого-педагогических методов;</w:t>
      </w:r>
    </w:p>
    <w:bookmarkEnd w:id="322"/>
    <w:bookmarkStart w:name="z30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трудовую занятость осужденных;</w:t>
      </w:r>
    </w:p>
    <w:bookmarkEnd w:id="323"/>
    <w:bookmarkStart w:name="z30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324"/>
    <w:bookmarkStart w:name="z31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содержание подозреваемых и обвиняемых;</w:t>
      </w:r>
    </w:p>
    <w:bookmarkEnd w:id="325"/>
    <w:bookmarkStart w:name="z31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организует получение общеобразовательного и профессионального обучения осужденных;</w:t>
      </w:r>
    </w:p>
    <w:bookmarkEnd w:id="326"/>
    <w:bookmarkStart w:name="z31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осуществляет привлечение общественных и религиозных объединений к деятельности уголовно-исполнительной системы;</w:t>
      </w:r>
    </w:p>
    <w:bookmarkEnd w:id="327"/>
    <w:bookmarkStart w:name="z31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328"/>
    <w:bookmarkStart w:name="z31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координирует деятельность служб пробации;</w:t>
      </w:r>
    </w:p>
    <w:bookmarkEnd w:id="329"/>
    <w:bookmarkStart w:name="z31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обеспечивает взаимодействие субъектов, осуществляющих пробацию;</w:t>
      </w:r>
    </w:p>
    <w:bookmarkEnd w:id="330"/>
    <w:bookmarkStart w:name="z31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планирует и организует комплектование штата Национальной гвардии Республики Казахстан;</w:t>
      </w:r>
    </w:p>
    <w:bookmarkEnd w:id="331"/>
    <w:bookmarkStart w:name="z31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исполняет решения о привлечении сотрудников Национальной гвардии Республики Казахстан для обеспечения правового режима чрезвычайного положения и ликвидации последствий чрезвычайных ситуаций, а также борьбы с незаконными вооруженными формированиями, локализации и блокирования района конфликта, пресечения особо опасных правонарушений, диверсий, террористических актов, вооруженных столкновений, разъединения противоборствующих сторон, проведения мероприятий по разоружению и ликвидации незаконных вооруженных формирований, изъятию оружия у населения в районе конфликта, усилению охраны общественного порядка и безопасности в районах, примыкающих к району конфликта;</w:t>
      </w:r>
    </w:p>
    <w:bookmarkEnd w:id="332"/>
    <w:bookmarkStart w:name="z31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осуществляет подбор, распределение кадров Национальной гвардии Республики Казахстан, их обучение в высших учебных заведениях, дислоцированных на территории республики, а также в военных учебных заведениях других государств на договорных условиях;</w:t>
      </w:r>
    </w:p>
    <w:bookmarkEnd w:id="333"/>
    <w:bookmarkStart w:name="z31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организует медицинское обеспечение и осуществление надзора за санитарно-эпидемиологическим благополучием в местах дислокации региональных командований, соединений, воинских частей и военно-учебных заведений Национальной гвардии Республики Казахстан;</w:t>
      </w:r>
    </w:p>
    <w:bookmarkEnd w:id="334"/>
    <w:bookmarkStart w:name="z32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участвует в проведении карантинных, санитарно-противоэпидемических и природоохранных мероприятий;</w:t>
      </w:r>
    </w:p>
    <w:bookmarkEnd w:id="335"/>
    <w:bookmarkStart w:name="z32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организует специальные и военные перевозки;</w:t>
      </w:r>
    </w:p>
    <w:bookmarkEnd w:id="336"/>
    <w:bookmarkStart w:name="z32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самостоятельно или совместно с Пограничной службой Комитета национальной безопасности Республики Казахстан осуществляет контроль за въездом, временным пребыванием, проживанием и передвижением лиц в пограничной зоне;</w:t>
      </w:r>
    </w:p>
    <w:bookmarkEnd w:id="337"/>
    <w:bookmarkStart w:name="z32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38"/>
    <w:bookmarkStart w:name="z32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оказывает содействие Комитету национальной безопасности Республики Казахстан в розыске лиц, нарушивших Государственную границу, и иных правонарушителей, а также выяснении и проверке обстоятельств правонарушений;</w:t>
      </w:r>
    </w:p>
    <w:bookmarkEnd w:id="339"/>
    <w:bookmarkStart w:name="z32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информирует Пограничную службу Комитета национальной безопасности Республики Казахстан о состоянии правопорядка в пограничном пространстве,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Казахстан;</w:t>
      </w:r>
    </w:p>
    <w:bookmarkEnd w:id="340"/>
    <w:bookmarkStart w:name="z32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пограничном пространстве;</w:t>
      </w:r>
    </w:p>
    <w:bookmarkEnd w:id="341"/>
    <w:bookmarkStart w:name="z32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по представлению органов национальной безопасности ограничивает или запрещает доступ лиц, ищущих убежище, и беженцев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Государственной границы Республики Казахстан,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342"/>
    <w:bookmarkStart w:name="z32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обеспечивает общественный порядок при проведении в пограничной зоне и пограничной полосе общественно-политических, культурных и иных мероприятий;</w:t>
      </w:r>
    </w:p>
    <w:bookmarkEnd w:id="343"/>
    <w:bookmarkStart w:name="z32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261) обеспечивает участие сил и средств органов внутренних дел в защите Государственной границы Республики Казахстан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иными законами Республики Казахстан;</w:t>
      </w:r>
    </w:p>
    <w:bookmarkEnd w:id="344"/>
    <w:bookmarkStart w:name="z33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самостоятельно или совместно с Комитетом национальной безопасности Республики Казахстан участвует в правовом воспитании населения Республики Казахстан, осуществляет профилактику правонарушений в пограничном пространстве;</w:t>
      </w:r>
    </w:p>
    <w:bookmarkEnd w:id="345"/>
    <w:bookmarkStart w:name="z33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обеспечивает реализацию государственной политики в области гражданства, а также в рамках компетенции миграции населения;</w:t>
      </w:r>
    </w:p>
    <w:bookmarkEnd w:id="346"/>
    <w:bookmarkStart w:name="z33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осуществляет мониторинг миграционных процессов;</w:t>
      </w:r>
    </w:p>
    <w:bookmarkEnd w:id="347"/>
    <w:bookmarkStart w:name="z33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формирует единую базу данных учета въезда и выезда иностранцев и лиц без гражданства, обеспечивает системное обновление сведений, а также осуществляет своевременный информационный обмен с уполномоченным органом по вопросам миграции населения, Министерством иностранных дел Республики Казахстан и органом национальной безопасности;</w:t>
      </w:r>
    </w:p>
    <w:bookmarkEnd w:id="348"/>
    <w:bookmarkStart w:name="z33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обеспечивает выдачу, аннулирование, восстановление виз Республики Казахстан, а также продление и сокращение сроков их действия либо в соответствии с законодательством Республики Казахстан принятие решения об отказе в выдаче виз Республики Казахстан иностранцам и лицам без гражданства, въезжающим и находящимся на территории Республики Казахстан;</w:t>
      </w:r>
    </w:p>
    <w:bookmarkEnd w:id="349"/>
    <w:bookmarkStart w:name="z33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обеспечивает оформление приглашения на въезд иностранцев в Республику Казахстан по частным делам, принятие и согласование приглашения принимающих лиц по выдаче виз Республики Казахстан;</w:t>
      </w:r>
    </w:p>
    <w:bookmarkEnd w:id="350"/>
    <w:bookmarkStart w:name="z33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обеспечивает учет иностранцев и лиц без гражданства;</w:t>
      </w:r>
    </w:p>
    <w:bookmarkEnd w:id="351"/>
    <w:bookmarkStart w:name="z9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выдает иностранцам и лицам без гражданства визы на въезд в Республику Казахстан и выезд из Республики Казахстан, разрешения на временное пребывание и постоянное проживание в Республике Казахстан;</w:t>
      </w:r>
    </w:p>
    <w:bookmarkEnd w:id="352"/>
    <w:bookmarkStart w:name="z9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выдает разрешения на временное проживание в Республике Казахстан бизнес-иммигрантам, прибывшим из государств, заключивших с Республикой Казахстан международные договоры, ратифицированные Республикой Казахстан, о безвизовом порядке въезда и пребывания, а также членам их семей;</w:t>
      </w:r>
    </w:p>
    <w:bookmarkEnd w:id="353"/>
    <w:bookmarkStart w:name="z33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контролирует своевременный выезд за пределы Республики Казахстан иммигрантов, в отношении которых вынесен судебный акт о выдворении;</w:t>
      </w:r>
    </w:p>
    <w:bookmarkEnd w:id="354"/>
    <w:bookmarkStart w:name="z33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принимает меры по пресечению незаконной иммиграции;</w:t>
      </w:r>
    </w:p>
    <w:bookmarkEnd w:id="355"/>
    <w:bookmarkStart w:name="z33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принимает решение о сокращении срока пребывания иммигрантов в Республике Казахстан в соответствии с законодательством Республики Казахстан;</w:t>
      </w:r>
    </w:p>
    <w:bookmarkEnd w:id="356"/>
    <w:bookmarkStart w:name="z34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принимает решение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357"/>
    <w:bookmarkStart w:name="z34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обеспечивает оформление документов на выезд за пределы Республики Казахстан на постоянное место жительства либо принятие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жительства;</w:t>
      </w:r>
    </w:p>
    <w:bookmarkEnd w:id="358"/>
    <w:bookmarkStart w:name="z34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обеспечивает учет, регистрацию по месту жительства и снятие с регистрации, в том числе по месту временного пребывания (проживания), граждан Республики Казахстан;</w:t>
      </w:r>
    </w:p>
    <w:bookmarkEnd w:id="359"/>
    <w:bookmarkStart w:name="z34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осуществляет принудительное выдворение незаконных иммигрантов, лиц, ищущих убежище, и беженцев во исполнение вступивших в законную силу решений суда;</w:t>
      </w:r>
    </w:p>
    <w:bookmarkEnd w:id="360"/>
    <w:bookmarkStart w:name="z34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обеспечивает учет по месту пребывания на территории Республики Казахстан лиц, ищущих убежище, и беженцев;</w:t>
      </w:r>
    </w:p>
    <w:bookmarkEnd w:id="361"/>
    <w:bookmarkStart w:name="z34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осуществляет ведение национальных реестров идентификационных номеров;</w:t>
      </w:r>
    </w:p>
    <w:bookmarkEnd w:id="362"/>
    <w:bookmarkStart w:name="z34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централизованно осуществляет формирование идентификационного номера и представляет информацию регистрирующим и другим государственным органам и иным государственным учреждениям;</w:t>
      </w:r>
    </w:p>
    <w:bookmarkEnd w:id="363"/>
    <w:bookmarkStart w:name="z34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осуществляет организацию изготовления документов с идентификационным номером;</w:t>
      </w:r>
    </w:p>
    <w:bookmarkEnd w:id="364"/>
    <w:bookmarkStart w:name="z34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обеспечивает прием от лиц, постоянно проживающих в Республике Казахстан, заявления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365"/>
    <w:bookmarkStart w:name="z34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обеспечивает регистрацию приобретения гражданства Республики Казахстан и выхода из гражданства Республики Казахстан, предусмотренную международными договорами Республики Казахстан;</w:t>
      </w:r>
    </w:p>
    <w:bookmarkEnd w:id="366"/>
    <w:bookmarkStart w:name="z35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обеспечивает регистрацию утраты, лишения гражданства Республики Казахстан, а также определения принадлежности (непринадлежности) к гражданству Республики Казахстан лицам, постоянно проживающим на территории Республики Казахстан;</w:t>
      </w:r>
    </w:p>
    <w:bookmarkEnd w:id="367"/>
    <w:bookmarkStart w:name="z35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обеспечивает оформление приема в гражданство Республики Казахстан в упрощенном (регистрационном) порядке;</w:t>
      </w:r>
    </w:p>
    <w:bookmarkEnd w:id="368"/>
    <w:bookmarkStart w:name="z35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69"/>
    <w:bookmarkStart w:name="z35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370"/>
    <w:bookmarkStart w:name="z35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371"/>
    <w:bookmarkStart w:name="z35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подготавливает и вносит в уполномоченный орган в области технического регулирования в порядке, установленном законодательством Республики Казахстан, предложения о разработке технических регламентов или изменений и (или) дополнений в технические регламенты;</w:t>
      </w:r>
    </w:p>
    <w:bookmarkEnd w:id="372"/>
    <w:bookmarkStart w:name="z8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287-1) создает совет по взаимодействию и сотрудничеству с неправительственными организациями;</w:t>
      </w:r>
    </w:p>
    <w:bookmarkEnd w:id="373"/>
    <w:bookmarkStart w:name="z8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74"/>
    <w:bookmarkStart w:name="z8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287-3)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75"/>
    <w:bookmarkStart w:name="z8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287-4)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376"/>
    <w:bookmarkStart w:name="z8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287-5)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77"/>
    <w:bookmarkStart w:name="z8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287-6)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78"/>
    <w:bookmarkStart w:name="z8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287-7)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79"/>
    <w:bookmarkStart w:name="z8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287-8)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80"/>
    <w:bookmarkStart w:name="z9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287-9)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81"/>
    <w:bookmarkStart w:name="z9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287-10)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382"/>
    <w:bookmarkStart w:name="z9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287-11) формирует и реализует государственную политику в сфере противодействия торговле людьми, координирует деятельность субъектов противодействия торговле людьми;</w:t>
      </w:r>
    </w:p>
    <w:bookmarkEnd w:id="383"/>
    <w:bookmarkStart w:name="z94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287-12) взаимодействует с иными субъектами противодействия торговле людьми, Уполномоченным по правам человека в Республике Казахстан, Уполномоченным по правам ребенка в Республике Казахстан и Уполномоченным по правам социально уязвимых категорий населения при Президенте Республики Казахстан в соответствии с законодательством Республики Казахстан;</w:t>
      </w:r>
    </w:p>
    <w:bookmarkEnd w:id="384"/>
    <w:bookmarkStart w:name="z94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287-13) координирует и осуществляет работу по планированию, организации и реализации мер по противодействию торговле людьми, в том числе по предупреждению, оценке рисков в сфере противодействия торговле людьми, перенаправлению жертв торговли людьми для оказания им помощи и предоставления специальных социальных услуг, в порядке, установленном законодательством Республики Казахстан;</w:t>
      </w:r>
    </w:p>
    <w:bookmarkEnd w:id="385"/>
    <w:bookmarkStart w:name="z94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287-14) обобщает практику применения законодательства Республики Казахстан в сфере выявления, предотвращения, пресечения и раскрытия преступлений, связанных с торговлей людьми, а также разрабатывает и вносит предложения по еҰ совершенствованию;</w:t>
      </w:r>
    </w:p>
    <w:bookmarkEnd w:id="386"/>
    <w:bookmarkStart w:name="z94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287-15) организует подготовку, переподготовку и повышение квалификации сотрудников субъектов противодействия торговле людьми;</w:t>
      </w:r>
    </w:p>
    <w:bookmarkEnd w:id="387"/>
    <w:bookmarkStart w:name="z94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287-16) обеспечивает защиту жизни, здоровья, прав и свобод человека и гражданина, интересов общества и государства в процессе осуществления противодействия торговле людьми;</w:t>
      </w:r>
    </w:p>
    <w:bookmarkEnd w:id="388"/>
    <w:bookmarkStart w:name="z94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287-17) информирует общественность о результатах деятельности в сфере противодействия торговле людьми;</w:t>
      </w:r>
    </w:p>
    <w:bookmarkEnd w:id="389"/>
    <w:bookmarkStart w:name="z94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287-18)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положение о межведомственной комиссии по противодействию торговле людьми;</w:t>
      </w:r>
    </w:p>
    <w:bookmarkEnd w:id="390"/>
    <w:bookmarkStart w:name="z95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287-19)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типовое положение о региональной комиссии по противодействию торговле людьми;</w:t>
      </w:r>
    </w:p>
    <w:bookmarkEnd w:id="391"/>
    <w:bookmarkStart w:name="z95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287-20)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перенаправления жертв торговли людьми для оказания им помощи и предоставления специальных социальных услуг;</w:t>
      </w:r>
    </w:p>
    <w:bookmarkEnd w:id="392"/>
    <w:bookmarkStart w:name="z95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287-21) разрабатывает и утверждает совместно с центральным исполнительным органом, осуществляющим руководство и межотраслевую координацию в сфере социальной защиты населения, правила проведения оценки рисков в сфере противодействия торговле людьми;</w:t>
      </w:r>
    </w:p>
    <w:bookmarkEnd w:id="393"/>
    <w:bookmarkStart w:name="z95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287-22) осуществляет оценку рисков в сфере противодействия торговле людьми;</w:t>
      </w:r>
    </w:p>
    <w:bookmarkEnd w:id="394"/>
    <w:bookmarkStart w:name="z3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осуществляет иные функции, предусмотренные законодательными актами, актами Президента и Правительства Республики Казахстан.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24.08.2022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17.11.2022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29.06.2023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27.03.2024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000000"/>
          <w:sz w:val="28"/>
        </w:rPr>
        <w:t>№ 1222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04.09.2024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05.09.2024); от 26.09.2024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 внутренних дел Республики Казахстан</w:t>
      </w:r>
    </w:p>
    <w:bookmarkEnd w:id="396"/>
    <w:bookmarkStart w:name="z35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Министром внутренних дел Республики Казахстан,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97"/>
    <w:bookmarkStart w:name="z3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внутренних дел Республики Казахстан назначается на должность и освобождается от должности Президентом Республики Казахстан.</w:t>
      </w:r>
    </w:p>
    <w:bookmarkEnd w:id="398"/>
    <w:bookmarkStart w:name="z3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внутренних дел Республики Казахстан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99"/>
    <w:bookmarkStart w:name="z3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 внутренних дел Республики Казахстан:</w:t>
      </w:r>
    </w:p>
    <w:bookmarkEnd w:id="400"/>
    <w:bookmarkStart w:name="z3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bookmarkEnd w:id="401"/>
    <w:bookmarkStart w:name="z3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bookmarkEnd w:id="402"/>
    <w:bookmarkStart w:name="z3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End w:id="403"/>
    <w:bookmarkStart w:name="z3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круг полномочий, устанавливает степень ответственности своих заместителей, а также председателей комитетов и иных структурных подразделений Министерства;</w:t>
      </w:r>
    </w:p>
    <w:bookmarkEnd w:id="404"/>
    <w:bookmarkStart w:name="z3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имени Министерства издает правовые акты, обязательные к исполнению органами внутренних дел, в пределах своей компетенции – нормативные правовые акты, обязательные к исполнению и иными государственными органами, физическими и юридическими лицами;</w:t>
      </w:r>
    </w:p>
    <w:bookmarkEnd w:id="405"/>
    <w:bookmarkStart w:name="z3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</w:t>
      </w:r>
    </w:p>
    <w:bookmarkEnd w:id="406"/>
    <w:bookmarkStart w:name="z3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налагает дисциплинарные взыскания и увольняет сотрудников, военнослужащих и работников органов внутренних дел;</w:t>
      </w:r>
    </w:p>
    <w:bookmarkEnd w:id="407"/>
    <w:bookmarkStart w:name="z36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зачисляет граждан в кадры Министерства, присваивает им первые и очередные специальные звания до полковника полиции (юстиции) включительно, а также воинские звания до полковника включительно – военнослужащим Министерства;</w:t>
      </w:r>
    </w:p>
    <w:bookmarkEnd w:id="408"/>
    <w:bookmarkStart w:name="z3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Президенту Республики Казахстан представления о награждении государственными наградами и присвоении высших воинских и специальных званий сотрудникам и военнослужащим органов внутренних дел;</w:t>
      </w:r>
    </w:p>
    <w:bookmarkEnd w:id="409"/>
    <w:bookmarkStart w:name="z37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налагает дисциплинарные взыскания и применяет меры поощрения на сотрудников, военнослужащих и работников, вопросы трудовых отношений которых отнесены к его компетенции;</w:t>
      </w:r>
    </w:p>
    <w:bookmarkEnd w:id="410"/>
    <w:bookmarkStart w:name="z37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в соответствии с законодательством создает, реорганизует и ликвидирует структурные подразделения Министерства, ведомств, территориальных органов и организаций, подведомственных Министерству;</w:t>
      </w:r>
    </w:p>
    <w:bookmarkEnd w:id="411"/>
    <w:bookmarkStart w:name="z37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Министерство в государственных органах и международных организациях;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распределяет финансовые средства на содержание органов внутренних дел и Национальной гвардии Республики Казахстан в пределах ассигнований, выделенных из республиканского бюджета;</w:t>
      </w:r>
    </w:p>
    <w:bookmarkEnd w:id="413"/>
    <w:bookmarkStart w:name="z3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 Республики Казахстан.</w:t>
      </w:r>
    </w:p>
    <w:bookmarkEnd w:id="414"/>
    <w:bookmarkStart w:name="z3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внутренних дел в период его отсутствия осуществляется лицом, его замещающим, в соответствии с действующим законодательством.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Правительства РК от 10.04.2025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внутренних дел Республики Казахстан определяет полномочия своих заместителей в соответствии с действующим законодательством.</w:t>
      </w:r>
    </w:p>
    <w:bookmarkEnd w:id="416"/>
    <w:bookmarkStart w:name="z3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17"/>
    <w:bookmarkStart w:name="z38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418"/>
    <w:bookmarkStart w:name="z3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419"/>
    <w:bookmarkStart w:name="z38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0"/>
    <w:bookmarkStart w:name="z3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421"/>
    <w:bookmarkStart w:name="z38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2"/>
    <w:bookmarkStart w:name="z38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423"/>
    <w:bookmarkStart w:name="z3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424"/>
    <w:bookmarkStart w:name="z38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Министерства, и его ведомств</w:t>
      </w:r>
    </w:p>
    <w:bookmarkEnd w:id="425"/>
    <w:bookmarkStart w:name="z3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Республики Казахстан</w:t>
      </w:r>
    </w:p>
    <w:bookmarkEnd w:id="426"/>
    <w:bookmarkStart w:name="z3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</w:t>
      </w:r>
    </w:p>
    <w:bookmarkEnd w:id="427"/>
    <w:bookmarkStart w:name="z3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"Алатау" Министерства внутренних дел Республики Казахстан.</w:t>
      </w:r>
    </w:p>
    <w:bookmarkEnd w:id="428"/>
    <w:bookmarkStart w:name="z3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Казахстан.</w:t>
      </w:r>
    </w:p>
    <w:bookmarkEnd w:id="429"/>
    <w:bookmarkStart w:name="z3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430"/>
    <w:bookmarkStart w:name="z3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"Санаторий "Казахстан".</w:t>
      </w:r>
    </w:p>
    <w:bookmarkEnd w:id="431"/>
    <w:bookmarkStart w:name="z3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"Санаторий "Арман".</w:t>
      </w:r>
    </w:p>
    <w:bookmarkEnd w:id="432"/>
    <w:bookmarkStart w:name="z3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433"/>
    <w:bookmarkStart w:name="z3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"Медиа-центр органов внутренних дел Республики Казахстан".</w:t>
      </w:r>
    </w:p>
    <w:bookmarkEnd w:id="434"/>
    <w:bookmarkStart w:name="z3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уголовно-исполнительной системы</w:t>
      </w:r>
    </w:p>
    <w:bookmarkEnd w:id="435"/>
    <w:bookmarkStart w:name="z3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36"/>
    <w:bookmarkStart w:name="z3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Казахстан.</w:t>
      </w:r>
    </w:p>
    <w:bookmarkEnd w:id="437"/>
    <w:bookmarkStart w:name="z40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Министерства, и территориальных подразделений его ведомств</w:t>
      </w:r>
    </w:p>
    <w:bookmarkEnd w:id="438"/>
    <w:bookmarkStart w:name="z40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17.11.2022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18.12.2024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города Астаны Министерства внутренних дел Республики Казахстан.</w:t>
      </w:r>
    </w:p>
    <w:bookmarkEnd w:id="440"/>
    <w:bookmarkStart w:name="z4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полиции Акмолинской области Министерства внутренних дел Республики Казахстан.</w:t>
      </w:r>
    </w:p>
    <w:bookmarkEnd w:id="441"/>
    <w:bookmarkStart w:name="z4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полиции Актюбинской области Министерства внутренних дел Республики Казахстан.</w:t>
      </w:r>
    </w:p>
    <w:bookmarkEnd w:id="442"/>
    <w:bookmarkStart w:name="z4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полиции города Алматы Министерства внутренних дел Республики Казахстан.</w:t>
      </w:r>
    </w:p>
    <w:bookmarkEnd w:id="443"/>
    <w:bookmarkStart w:name="z4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полиции Алматинской области Министерства внутренних дел Республики Казахстан.</w:t>
      </w:r>
    </w:p>
    <w:bookmarkEnd w:id="444"/>
    <w:bookmarkStart w:name="z8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полиции области Жетісу Министерства внутренних дел Республики Казахстан.</w:t>
      </w:r>
    </w:p>
    <w:bookmarkEnd w:id="445"/>
    <w:bookmarkStart w:name="z40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полиции Атырауской области Министерства внутренних дел Республики Казахстан.</w:t>
      </w:r>
    </w:p>
    <w:bookmarkEnd w:id="446"/>
    <w:bookmarkStart w:name="z40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полиции Восточно-Казахстанской области Министерства внутренних дел Республики Казахстан.</w:t>
      </w:r>
    </w:p>
    <w:bookmarkEnd w:id="447"/>
    <w:bookmarkStart w:name="z8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Департамент полиции области Абай Министерства внутренних дел Республики Казахстан.</w:t>
      </w:r>
    </w:p>
    <w:bookmarkEnd w:id="448"/>
    <w:bookmarkStart w:name="z40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полиции Жамбылской области Министерства внутренних дел Республики Казахстан.</w:t>
      </w:r>
    </w:p>
    <w:bookmarkEnd w:id="449"/>
    <w:bookmarkStart w:name="z41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полиции Западно-Казахстанской области Министерства внутренних дел Республики Казахстан.</w:t>
      </w:r>
    </w:p>
    <w:bookmarkEnd w:id="450"/>
    <w:bookmarkStart w:name="z41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полиции Карагандинской области Министерства внутренних дел Республики Казахстан.</w:t>
      </w:r>
    </w:p>
    <w:bookmarkEnd w:id="451"/>
    <w:bookmarkStart w:name="z8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Департамент полиции области Ұлытау Министерства внутренних дел Республики Казахстан.</w:t>
      </w:r>
    </w:p>
    <w:bookmarkEnd w:id="452"/>
    <w:bookmarkStart w:name="z41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полиции Кызылординской области Министерства внутренних дел Республики Казахстан.</w:t>
      </w:r>
    </w:p>
    <w:bookmarkEnd w:id="453"/>
    <w:bookmarkStart w:name="z41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полиции Костанайской области Министерства внутренних дел Республики Казахстан.</w:t>
      </w:r>
    </w:p>
    <w:bookmarkEnd w:id="454"/>
    <w:bookmarkStart w:name="z41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полиции Мангистауской области Министерства внутренних дел Республики Казахстан.</w:t>
      </w:r>
    </w:p>
    <w:bookmarkEnd w:id="455"/>
    <w:bookmarkStart w:name="z41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полиции Павлодарской области Министерства внутренних дел Республики Казахстан.</w:t>
      </w:r>
    </w:p>
    <w:bookmarkEnd w:id="456"/>
    <w:bookmarkStart w:name="z41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полиции Северо-Казахстанской области Министерства внутренних дел Республики Казахстан.</w:t>
      </w:r>
    </w:p>
    <w:bookmarkEnd w:id="457"/>
    <w:bookmarkStart w:name="z41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полиции Туркестанской области Министерства внутренних дел Республики Казахстан.</w:t>
      </w:r>
    </w:p>
    <w:bookmarkEnd w:id="458"/>
    <w:bookmarkStart w:name="z41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полиции города Шымкента Министерства внутренних дел Республики Казахстан.</w:t>
      </w:r>
    </w:p>
    <w:bookmarkEnd w:id="459"/>
    <w:bookmarkStart w:name="z41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полиции на транспорте Министерства внутренних дел Республики Казахстан.</w:t>
      </w:r>
    </w:p>
    <w:bookmarkEnd w:id="460"/>
    <w:bookmarkStart w:name="z42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полиции района "Алматы" Департамента полиции города Астаны Министерства внутренних дел Республики Казахстан.</w:t>
      </w:r>
    </w:p>
    <w:bookmarkEnd w:id="461"/>
    <w:bookmarkStart w:name="z42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полиции района "Байқоңыр" Департамента полиции города Астаны Министерства внутренних дел Республики Казахстан.</w:t>
      </w:r>
    </w:p>
    <w:bookmarkEnd w:id="462"/>
    <w:bookmarkStart w:name="z42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полиции района "Есиль" Департамента полиции города Астаны Министерства внутренних дел Республики Казахстан.</w:t>
      </w:r>
    </w:p>
    <w:bookmarkEnd w:id="463"/>
    <w:bookmarkStart w:name="z90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Управление полиции района "Нұра" Департамента полиции города Астаны Министерства внутренних дел Республики Казахстан.</w:t>
      </w:r>
    </w:p>
    <w:bookmarkEnd w:id="464"/>
    <w:bookmarkStart w:name="z96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Управление полиции района "Сарайшық" Департамента полиции города Астаны Министерства внутренних дел Республики Казахстан.</w:t>
      </w:r>
    </w:p>
    <w:bookmarkEnd w:id="465"/>
    <w:bookmarkStart w:name="z42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полиции района "Сарыарка" Департамента полиции города Астаны Министерства внутренних дел Республики Казахстан.</w:t>
      </w:r>
    </w:p>
    <w:bookmarkEnd w:id="466"/>
    <w:bookmarkStart w:name="z42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полиции города Кокшетау Департамента полиции Акмолинской области Министерства внутренних дел Республики Казахстан.</w:t>
      </w:r>
    </w:p>
    <w:bookmarkEnd w:id="467"/>
    <w:bookmarkStart w:name="z42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полиции города Степногорска Департамента полиции Акмолинской области Министерства внутренних дел Республики Казахстан.</w:t>
      </w:r>
    </w:p>
    <w:bookmarkEnd w:id="468"/>
    <w:bookmarkStart w:name="z42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полиции Аккольского района Департамента полиции Акмолинской области Министерства внутренних дел Республики Казахстан.</w:t>
      </w:r>
    </w:p>
    <w:bookmarkEnd w:id="469"/>
    <w:bookmarkStart w:name="z42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полиции Аршалынского района Департамента полиции Акмолинской области Министерства внутренних дел Республики Казахстан.</w:t>
      </w:r>
    </w:p>
    <w:bookmarkEnd w:id="470"/>
    <w:bookmarkStart w:name="z42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полиции Астраханского района Департамента полиции Акмолинской области Министерства внутренних дел Республики Казахстан.</w:t>
      </w:r>
    </w:p>
    <w:bookmarkEnd w:id="471"/>
    <w:bookmarkStart w:name="z42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полиции Атбасарского района Департамента полиции Акмолинской области Министерства внутренних дел Республики Казахстан.</w:t>
      </w:r>
    </w:p>
    <w:bookmarkEnd w:id="472"/>
    <w:bookmarkStart w:name="z43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полиции Буландынского района Департамента полиции Акмолинской области Министерства внутренних дел Республики Казахстан.</w:t>
      </w:r>
    </w:p>
    <w:bookmarkEnd w:id="473"/>
    <w:bookmarkStart w:name="z43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 полиции Егиндыкольского района Департамента полиции Акмолинской области Министерства внутренних дел Республики Казахстан.</w:t>
      </w:r>
    </w:p>
    <w:bookmarkEnd w:id="474"/>
    <w:bookmarkStart w:name="z43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полиции района Биржан сал Департамента полиции Акмолинской области Министерства внутренних дел Республики Казахстан.</w:t>
      </w:r>
    </w:p>
    <w:bookmarkEnd w:id="475"/>
    <w:bookmarkStart w:name="z43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Отдел полиции Ерейментауского района Департамента полиции Акмолинской области Министерства внутренних дел Республики Казахстан.</w:t>
      </w:r>
    </w:p>
    <w:bookmarkEnd w:id="476"/>
    <w:bookmarkStart w:name="z43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 полиции Есильского района Департамента полиции Акмолинской области Министерства внутренних дел Республики Казахстан.</w:t>
      </w:r>
    </w:p>
    <w:bookmarkEnd w:id="477"/>
    <w:bookmarkStart w:name="z43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полиции Жаксынского района Департамента полиции Акмолинской области Министерства внутренних дел Республики Казахстан.</w:t>
      </w:r>
    </w:p>
    <w:bookmarkEnd w:id="478"/>
    <w:bookmarkStart w:name="z43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полиции Жаркаинского района Департамента полиции Акмолинской области Министерства внутренних дел Республики Казахстан.</w:t>
      </w:r>
    </w:p>
    <w:bookmarkEnd w:id="479"/>
    <w:bookmarkStart w:name="z43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полиции Зерендинского района Департамента полиции Акмолинской области Министерства внутренних дел Республики Казахстан.</w:t>
      </w:r>
    </w:p>
    <w:bookmarkEnd w:id="480"/>
    <w:bookmarkStart w:name="z43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полиции Коргалжынского района Департамента полиции Акмолинской области Министерства внутренних дел Республики Казахстан.</w:t>
      </w:r>
    </w:p>
    <w:bookmarkEnd w:id="481"/>
    <w:bookmarkStart w:name="z43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Отдел полиции Сандыктауского района Департамента полиции Акмолинской области Министерства внутренних дел Республики Казахстан.</w:t>
      </w:r>
    </w:p>
    <w:bookmarkEnd w:id="482"/>
    <w:bookmarkStart w:name="z44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полиции Целиноградского района Департамента полиции Акмолинской области Министерства внутренних дел Республики Казахстан.</w:t>
      </w:r>
    </w:p>
    <w:bookmarkEnd w:id="483"/>
    <w:bookmarkStart w:name="z44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полиции города Косшы Департамента полиции Акмолинской области Министерства внутренних дел Республики Казахстан.</w:t>
      </w:r>
    </w:p>
    <w:bookmarkEnd w:id="484"/>
    <w:bookmarkStart w:name="z44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полиции Шортандинского района Департамента полиции Акмолинской области Министерства внутренних дел Республики Казахстан.</w:t>
      </w:r>
    </w:p>
    <w:bookmarkEnd w:id="485"/>
    <w:bookmarkStart w:name="z44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Отдел полиции Бурабайского района Департамента полиции Акмолинской области Министерства внутренних дел Республики Казахстан.</w:t>
      </w:r>
    </w:p>
    <w:bookmarkEnd w:id="486"/>
    <w:bookmarkStart w:name="z44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полиции города Актобе Департамента полиции Актюбинской области Министерства внутренних дел Республики Казахстан.</w:t>
      </w:r>
    </w:p>
    <w:bookmarkEnd w:id="487"/>
    <w:bookmarkStart w:name="z44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Отдел полиции Айтекебийского района Департамента полиции Актюбинской области Министерства внутренних дел Республики Казахстан.</w:t>
      </w:r>
    </w:p>
    <w:bookmarkEnd w:id="488"/>
    <w:bookmarkStart w:name="z44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Отдел полиции Алгинского района Департамента полиции Актюбинской области Министерства внутренних дел Республики Казахстан.</w:t>
      </w:r>
    </w:p>
    <w:bookmarkEnd w:id="489"/>
    <w:bookmarkStart w:name="z44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Отдел полиции Байганинского района Департамента полиции Актюбинской области Министерства внутренних дел Республики Казахстан.</w:t>
      </w:r>
    </w:p>
    <w:bookmarkEnd w:id="490"/>
    <w:bookmarkStart w:name="z44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Отдел полиции Иргизского района Департамента полиции Актюбинской области Министерства внутренних дел Республики Казахстан.</w:t>
      </w:r>
    </w:p>
    <w:bookmarkEnd w:id="491"/>
    <w:bookmarkStart w:name="z44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Отдел полиции Каргалинского района Департамента полиции Актюбинской области Министерства внутренних дел Республики Казахстан.</w:t>
      </w:r>
    </w:p>
    <w:bookmarkEnd w:id="492"/>
    <w:bookmarkStart w:name="z45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 полиции Мартукского района Департамента полиции Актюбинской области Министерства внутренних дел Республики Казахстан.</w:t>
      </w:r>
    </w:p>
    <w:bookmarkEnd w:id="493"/>
    <w:bookmarkStart w:name="z45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Отдел полиции Мугалжарского района Департамента полиции Актюбинской области Министерства внутренних дел Республики Казахстан.</w:t>
      </w:r>
    </w:p>
    <w:bookmarkEnd w:id="494"/>
    <w:bookmarkStart w:name="z45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Отдел полиции Темирского района Департамента полиции Актюбинской области Министерства внутренних дел Республики Казахстан.</w:t>
      </w:r>
    </w:p>
    <w:bookmarkEnd w:id="495"/>
    <w:bookmarkStart w:name="z45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Отдел полиции Уилского района Департамента полиции Актюбинской области Министерства внутренних дел Республики Казахстан.</w:t>
      </w:r>
    </w:p>
    <w:bookmarkEnd w:id="496"/>
    <w:bookmarkStart w:name="z45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Отдел полиции Хобдинского района Департамента полиции Актюбинской области Министерства внутренних дел Республики Казахстан.</w:t>
      </w:r>
    </w:p>
    <w:bookmarkEnd w:id="497"/>
    <w:bookmarkStart w:name="z45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Отдел полиции Хромтауского района Департамента полиции Актюбинской области Министерства внутренних дел Республики Казахстан.</w:t>
      </w:r>
    </w:p>
    <w:bookmarkEnd w:id="498"/>
    <w:bookmarkStart w:name="z45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Отдел полиции Шалкарского района Департамента полиции Актюбинской области Министерства внутренних дел Республики Казахстан.</w:t>
      </w:r>
    </w:p>
    <w:bookmarkEnd w:id="499"/>
    <w:bookmarkStart w:name="z45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Управление полиции Алатауского района Департамента полиции города Алматы Министерства внутренних дел Республики Казахстан.</w:t>
      </w:r>
    </w:p>
    <w:bookmarkEnd w:id="500"/>
    <w:bookmarkStart w:name="z45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Управление полиции Алмалинского района Департамента полиции города Алматы Министерства внутренних дел Республики Казахстан.</w:t>
      </w:r>
    </w:p>
    <w:bookmarkEnd w:id="501"/>
    <w:bookmarkStart w:name="z45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Управление полиции Ауэзовского района Департамента полиции города Алматы Министерства внутренних дел Республики Казахстан.</w:t>
      </w:r>
    </w:p>
    <w:bookmarkEnd w:id="502"/>
    <w:bookmarkStart w:name="z46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Управление полиции Бостандыкского района Департамента полиции города Алматы Министерства внутренних дел Республики Казахстан.</w:t>
      </w:r>
    </w:p>
    <w:bookmarkEnd w:id="503"/>
    <w:bookmarkStart w:name="z46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Управление полиции Жетысуского района Департамента полиции города Алматы Министерства внутренних дел Республики Казахстан.</w:t>
      </w:r>
    </w:p>
    <w:bookmarkEnd w:id="504"/>
    <w:bookmarkStart w:name="z46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Управление полиции Медеуского района Департамента полиции города Алматы Министерства внутренних дел Республики Казахстан.</w:t>
      </w:r>
    </w:p>
    <w:bookmarkEnd w:id="505"/>
    <w:bookmarkStart w:name="z46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полиции Турксибского района Департамента полиции города Алматы Министерства внутренних дел Республики Казахстан.</w:t>
      </w:r>
    </w:p>
    <w:bookmarkEnd w:id="506"/>
    <w:bookmarkStart w:name="z46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полиции Наурызбайского района Департамента полиции города Алматы Министерства внутренних дел Республики Казахстан.</w:t>
      </w:r>
    </w:p>
    <w:bookmarkEnd w:id="507"/>
    <w:bookmarkStart w:name="z46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Управление полиции на метрополитене города Алматы Департамента полиции города Алматы Министерства внутренних дел Республики Казахстан.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Управление полиции Енбекшиказахского района Департамента полиции Алматинской области Министерства внутренних дел Республики Казахстан.</w:t>
      </w:r>
    </w:p>
    <w:bookmarkEnd w:id="509"/>
    <w:bookmarkStart w:name="z46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Управление полиции Илийского района Департамента полиции Алматинской области Министерства внутренних дел Республики Казахстан.</w:t>
      </w:r>
    </w:p>
    <w:bookmarkEnd w:id="510"/>
    <w:bookmarkStart w:name="z46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Управление полиции Карасайского района Департамента полиции Алматинской области Министерства внутренних дел Республики Казахстан.</w:t>
      </w:r>
    </w:p>
    <w:bookmarkEnd w:id="511"/>
    <w:bookmarkStart w:name="z47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Управление полиции Талгарского района Департамента полиции Алматинской области Министерства внутренних дел Республики Казахстан.</w:t>
      </w:r>
    </w:p>
    <w:bookmarkEnd w:id="512"/>
    <w:bookmarkStart w:name="z47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Управление полиции города Қонаев Департамента полиции Алматинской области Министерства внутренних дел Республики Казахстан.</w:t>
      </w:r>
    </w:p>
    <w:bookmarkEnd w:id="5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Отдел полиции города Алатау Департамента полиции Алматинской области Министерства внутренних дел Республики Казахстан.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Отдел полиции Балхашского района Департамента полиции Алматинской области Министерства внутренних дел Республики Казахстан.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Отдел полиции Жамбылского района Департамента полиции Алматинской области Министерства внутренних дел Республики Казахстан.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Отдел полиции Кегенского района Департамента полиции Алматинской области Министерства внутренних дел Республики Казахстан.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Отдел полиции Райымбекского района Департамента полиции Алматинской области Министерства внутренних дел Республики Казахстан.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Отдел полиции Уйгурского района Департамента полиции Алматинской области Министерства внутренних дел Республики Казахстан.</w:t>
      </w:r>
    </w:p>
    <w:bookmarkEnd w:id="519"/>
    <w:bookmarkStart w:name="z86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Управление полиции города Талдыкоргана Департамента полиции области Жетісу Министерства внутренних дел Республики Казахстан.</w:t>
      </w:r>
    </w:p>
    <w:bookmarkEnd w:id="520"/>
    <w:bookmarkStart w:name="z86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Отдел полиции города Текели Департамента полиции области Жетісу Министерства внутренних дел Республики Казахстан.</w:t>
      </w:r>
    </w:p>
    <w:bookmarkEnd w:id="521"/>
    <w:bookmarkStart w:name="z86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84-3. Отдел полиции Аксуского района Департамента полиции области Жетісу Министерства внутренних дел Республики Казахстан.</w:t>
      </w:r>
    </w:p>
    <w:bookmarkEnd w:id="522"/>
    <w:bookmarkStart w:name="z86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84-4. Отдел полиции Алакольского района Департамента полиции области Жетісу Министерства внутренних дел Республики Казахстан.</w:t>
      </w:r>
    </w:p>
    <w:bookmarkEnd w:id="523"/>
    <w:bookmarkStart w:name="z86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84-5. Отдел полиции Ескельдинского района Департамента полиции области Жетісу Министерства внутренних дел Республики Казахстан.</w:t>
      </w:r>
    </w:p>
    <w:bookmarkEnd w:id="524"/>
    <w:bookmarkStart w:name="z86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84-6. Отдел полиции Каратальского района Департамента полиции области Жетісу Министерства внутренних дел Республики Казахстан.</w:t>
      </w:r>
    </w:p>
    <w:bookmarkEnd w:id="525"/>
    <w:bookmarkStart w:name="z86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84-7. Отдел полиции Кербулакского района Департамента полиции области Жетісу Министерства внутренних дел Республики Казахстан.</w:t>
      </w:r>
    </w:p>
    <w:bookmarkEnd w:id="526"/>
    <w:bookmarkStart w:name="z86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84-8. Отдел полиции Коксуского района Департамента полиции области Жетісу Министерства внутренних дел Республики Казахстан.</w:t>
      </w:r>
    </w:p>
    <w:bookmarkEnd w:id="527"/>
    <w:bookmarkStart w:name="z87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84-9. Отдел полиции Панфиловского района Департамента полиции области Жетісу Министерства внутренних дел Республики Казахстан.</w:t>
      </w:r>
    </w:p>
    <w:bookmarkEnd w:id="528"/>
    <w:bookmarkStart w:name="z87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84-10. Отдел полиции Сарканского района Департамента полиции области Жетісу Министерства внутренних дел Республики Казахстан.</w:t>
      </w:r>
    </w:p>
    <w:bookmarkEnd w:id="529"/>
    <w:bookmarkStart w:name="z48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Управление полиции города Атырау Департамента полиции Атырауской области Министерства внутренних дел Республики Казахстан.</w:t>
      </w:r>
    </w:p>
    <w:bookmarkEnd w:id="530"/>
    <w:bookmarkStart w:name="z48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Отдел полиции Жылыойского района Департамента полиции Атырауской области Министерства внутренних дел Республики Казахстан.</w:t>
      </w:r>
    </w:p>
    <w:bookmarkEnd w:id="531"/>
    <w:bookmarkStart w:name="z48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Отдел полиции Индерского района Департамента полиции Атырауской области Министерства внутренних дел Республики Казахстан.</w:t>
      </w:r>
    </w:p>
    <w:bookmarkEnd w:id="532"/>
    <w:bookmarkStart w:name="z48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Отдел полиции Исатайского района Департамента полиции Атырауской области Министерства внутренних дел Республики Казахстан.</w:t>
      </w:r>
    </w:p>
    <w:bookmarkEnd w:id="533"/>
    <w:bookmarkStart w:name="z49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Отдел полиции Кызылкогинского района Департамента полиции Атырауской области Министерства внутренних дел Республики Казахстан.</w:t>
      </w:r>
    </w:p>
    <w:bookmarkEnd w:id="534"/>
    <w:bookmarkStart w:name="z49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Отдел полиции Курмангазинского района Департамента полиции Атырауской области Министерства внутренних дел Республики Казахстан.</w:t>
      </w:r>
    </w:p>
    <w:bookmarkEnd w:id="535"/>
    <w:bookmarkStart w:name="z49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Отдел полиции Макатского района Департамента полиции Атырауской области Министерства внутренних дел Республики Казахстан.</w:t>
      </w:r>
    </w:p>
    <w:bookmarkEnd w:id="536"/>
    <w:bookmarkStart w:name="z49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Отдел полиции Махамбетского района Департамента полиции Атырауской области Министерства внутренних дел Республики Казахстан.</w:t>
      </w:r>
    </w:p>
    <w:bookmarkEnd w:id="537"/>
    <w:bookmarkStart w:name="z49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Управление полиции города Усть-Каменогорска Департамента полиции Восточно-Казахстанской области Министерства внутренних дел Республики Казахстан.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Отдел полиции района Алтай Департамента полиции Восточно-Казахстанской области Министерства внутренних дел Республики Казахстан.</w:t>
      </w:r>
    </w:p>
    <w:bookmarkEnd w:id="539"/>
    <w:bookmarkStart w:name="z49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Отдел полиции города Риддера Департамента полиции Восточно-Казахстанской области Министерства внутренних дел Республики Казахстан.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100.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Отдел полиции Глубоковского района Департамента полиции Восточно-Казахстанской области Министерства внутренних дел Республики Казахстан.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Отдел полиции Зайсанского района Департамента полиции Восточно-Казахстанской области Министерства внутренних дел Республики Казахстан.</w:t>
      </w:r>
    </w:p>
    <w:bookmarkEnd w:id="542"/>
    <w:bookmarkStart w:name="z50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Отдел полиции Катон-Карагайского района Департамента полиции Восточно-Казахстанской области Министерства внутренних дел Республики Казахстан.</w:t>
      </w:r>
    </w:p>
    <w:bookmarkEnd w:id="543"/>
    <w:bookmarkStart w:name="z93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104-1. Отдел полиции района Үлкен Нарын Департамента полиции Восточно-Казахстанской области Министерства внутренних дел Республики Казахстан.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105-1. Отдел полиции района Самар Департамента полиции Восточно-Казахстанской области Министерства внутренних дел Республики Казахстан.</w:t>
      </w:r>
    </w:p>
    <w:bookmarkEnd w:id="545"/>
    <w:bookmarkStart w:name="z50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Отдел полиции Курчумского района Департамента полиции Восточно-Казахстанской области Министерства внутренних дел Республики Казахстан.</w:t>
      </w:r>
    </w:p>
    <w:bookmarkEnd w:id="546"/>
    <w:bookmarkStart w:name="z93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106-1. Отдел полиции района Марқакөл Департамента полиции Восточно-Казахстанской области Министерства внутренних дел Республики Казахстан.</w:t>
      </w:r>
    </w:p>
    <w:bookmarkEnd w:id="547"/>
    <w:bookmarkStart w:name="z50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Отдел полиции Тарбагатайского района Департамента полиции Восточно-Казахстанской области Министерства внутренних дел Республики Казахстан.</w:t>
      </w:r>
    </w:p>
    <w:bookmarkEnd w:id="548"/>
    <w:bookmarkStart w:name="z50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Отдел полиции Уланского района Департамента полиции Восточно-Казахстанской области Министерства внутренних дел Республики Казахстан.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Отдел полиции Шемонаихинского района Департамента полиции Восточно-Казахстанской области Министерства внутренних дел Республики Казахстан.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111-1. Управление полиции города Семей Департамента полиции области Абай Министерства внутренних дел Республики Казахстан.</w:t>
      </w:r>
    </w:p>
    <w:bookmarkEnd w:id="551"/>
    <w:bookmarkStart w:name="z87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111-2. Отдел полиции Аягозского района Департамента полиции области Абай Министерства внутренних дел Республики Казахстан.</w:t>
      </w:r>
    </w:p>
    <w:bookmarkEnd w:id="552"/>
    <w:bookmarkStart w:name="z87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111-3. Отдел полиции Абайского района Департамента полиции области Абай Министерства внутренних дел Республики Казахстан.</w:t>
      </w:r>
    </w:p>
    <w:bookmarkEnd w:id="553"/>
    <w:bookmarkStart w:name="z87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111-4. Отдел полиции Бескарагайского района Департамента полиции области Абай Министерства внутренних дел Республики Казахстан.</w:t>
      </w:r>
    </w:p>
    <w:bookmarkEnd w:id="554"/>
    <w:bookmarkStart w:name="z87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111-5. Отдел полиции Бородулихинского района Департамента полиции области Абай Министерства внутренних дел Республики Казахстан.</w:t>
      </w:r>
    </w:p>
    <w:bookmarkEnd w:id="555"/>
    <w:bookmarkStart w:name="z87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111-6. Отдел полиции Жарминского района Департамента полиции области Абай Министерства внутренних дел Республики Казахстан.</w:t>
      </w:r>
    </w:p>
    <w:bookmarkEnd w:id="556"/>
    <w:bookmarkStart w:name="z87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111-7. Отдел полиции Кокпектинского района Департамента полиции области Абай Министерства внутренних дел Республики Казахстан.</w:t>
      </w:r>
    </w:p>
    <w:bookmarkEnd w:id="557"/>
    <w:bookmarkStart w:name="z88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111-8. Отдел полиции Урджарского района Департамента полиции области Абай Министерства внутренних дел Республики Казахстан.</w:t>
      </w:r>
    </w:p>
    <w:bookmarkEnd w:id="558"/>
    <w:bookmarkStart w:name="z88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111-9. Отдел полиции города Курчатова Департамента полиции области Абай Министерства внутренних дел Республики Казахстан.</w:t>
      </w:r>
    </w:p>
    <w:bookmarkEnd w:id="559"/>
    <w:bookmarkStart w:name="z88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111-10. Отдел полиции Аксуатского района Департамента полиции области Абай Министерства внутренних дел Республики Казахстан.</w:t>
      </w:r>
    </w:p>
    <w:bookmarkEnd w:id="560"/>
    <w:bookmarkStart w:name="z93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111-11. Отдел полиции района Мақаншы Департамента полиции области Абай Министерства внутренних дел Республики Казахстан.</w:t>
      </w:r>
    </w:p>
    <w:bookmarkEnd w:id="561"/>
    <w:bookmarkStart w:name="z93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111-12. Отдел полиции района Жаңасемей Департамента полиции области Абай Министерства внутренних дел Республики Казахстан.</w:t>
      </w:r>
    </w:p>
    <w:bookmarkEnd w:id="562"/>
    <w:bookmarkStart w:name="z5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Управление полиции города Тараза Департамента полиции Жамбылской области Министерства внутренних дел Республики Казахстан.</w:t>
      </w:r>
    </w:p>
    <w:bookmarkEnd w:id="563"/>
    <w:bookmarkStart w:name="z51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Отдел полиции Байзакского района Департамента полиции Жамбылской области Министерства внутренних дел Республики Казахстан.</w:t>
      </w:r>
    </w:p>
    <w:bookmarkEnd w:id="564"/>
    <w:bookmarkStart w:name="z51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Отдел полиции Жамбылского района Департамента полиции Жамбылской области Министерства внутренних дел Республики Казахстан.</w:t>
      </w:r>
    </w:p>
    <w:bookmarkEnd w:id="565"/>
    <w:bookmarkStart w:name="z51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Отдел полиции Жуалынского района Департамента полиции Жамбылской области Министерства внутренних дел Республики Казахстан.</w:t>
      </w:r>
    </w:p>
    <w:bookmarkEnd w:id="566"/>
    <w:bookmarkStart w:name="z51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Отдел полиции Кордайского района Департамента полиции Жамбылской области Министерства внутренних дел Республики Казахстан.</w:t>
      </w:r>
    </w:p>
    <w:bookmarkEnd w:id="567"/>
    <w:bookmarkStart w:name="z51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Отдел полиции Меркенского района Департамента полиции Жамбылской области Министерства внутренних дел Республики Казахстан.</w:t>
      </w:r>
    </w:p>
    <w:bookmarkEnd w:id="568"/>
    <w:bookmarkStart w:name="z51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Отдел полиции Мойынкумского района Департамента полиции Жамбылской области Министерства внутренних дел Республики Казахстан.</w:t>
      </w:r>
    </w:p>
    <w:bookmarkEnd w:id="569"/>
    <w:bookmarkStart w:name="z52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Отдел полиции Сарысуского района Департамента полиции Жамбылской области Министерства внутренних дел Республики Казахстан.</w:t>
      </w:r>
    </w:p>
    <w:bookmarkEnd w:id="570"/>
    <w:bookmarkStart w:name="z52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Отдел полиции Таласского района Департамента полиции Жамбылской области Министерства внутренних дел Республики Казахстан.</w:t>
      </w:r>
    </w:p>
    <w:bookmarkEnd w:id="571"/>
    <w:bookmarkStart w:name="z52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Отдел полиции района Турара Рыскулова Департамента полиции Жамбылской области Министерства внутренних дел Республики Казахстан.</w:t>
      </w:r>
    </w:p>
    <w:bookmarkEnd w:id="572"/>
    <w:bookmarkStart w:name="z52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Отдел полиции Шуского района Департамента полиции Жамбылской области Министерства внутренних дел Республики Казахстан.</w:t>
      </w:r>
    </w:p>
    <w:bookmarkEnd w:id="573"/>
    <w:bookmarkStart w:name="z52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Управление полиции города Уральска Департамента полиции Западно-Казахстанской области Министерства внутренних дел Республики Казахстан.</w:t>
      </w:r>
    </w:p>
    <w:bookmarkEnd w:id="574"/>
    <w:bookmarkStart w:name="z52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 полиции Акжаикского района Департамента полиции Западно-Казахстанской области Министерства внутренних дел Республики Казахстан.</w:t>
      </w:r>
    </w:p>
    <w:bookmarkEnd w:id="575"/>
    <w:bookmarkStart w:name="z52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Отдел полиции Бокейординского района Департамента полиции Западно-Казахстанской области Министерства внутренних дел Республики Казахстан.</w:t>
      </w:r>
    </w:p>
    <w:bookmarkEnd w:id="576"/>
    <w:bookmarkStart w:name="z52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Отдел полиции Бурлинского района Департамента полиции Западно-Казахстанской области Министерства внутренних дел Республики Казахстан.</w:t>
      </w:r>
    </w:p>
    <w:bookmarkEnd w:id="577"/>
    <w:bookmarkStart w:name="z52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Отдел полиции Жангалинского района Департамента полиции Западно-Казахстанской области Министерства внутренних дел Республики Казахстан.</w:t>
      </w:r>
    </w:p>
    <w:bookmarkEnd w:id="578"/>
    <w:bookmarkStart w:name="z52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Отдел полиции Жанибекского района Департамента полиции Западно-Казахстанской области Министерства внутренних дел Республики Казахстан.</w:t>
      </w:r>
    </w:p>
    <w:bookmarkEnd w:id="579"/>
    <w:bookmarkStart w:name="z53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Отдел полиции района Бәйтерек Департамента полиции Западно-Казахстанской области Министерства внутренних дел Республики Казахстан.</w:t>
      </w:r>
    </w:p>
    <w:bookmarkEnd w:id="580"/>
    <w:bookmarkStart w:name="z53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Отдел полиции Казталовского района Департамента полиции Западно-Казахстанской области Министерства внутренних дел Республики Казахстан.</w:t>
      </w:r>
    </w:p>
    <w:bookmarkEnd w:id="581"/>
    <w:bookmarkStart w:name="z53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Отдел полиции Каратобинского района Департамента полиции Западно-Казахстанской области Министерства внутренних дел Республики Казахстан.</w:t>
      </w:r>
    </w:p>
    <w:bookmarkEnd w:id="582"/>
    <w:bookmarkStart w:name="z53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Отдел полиции Сырымского района Департамента полиции Западно-Казахстанской области Министерства внутренних дел Республики Казахстан.</w:t>
      </w:r>
    </w:p>
    <w:bookmarkEnd w:id="583"/>
    <w:bookmarkStart w:name="z53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Отдел полиции Таскалинского района Департамента полиции Западно-Казахстанской области Министерства внутренних дел Республики Казахстан.</w:t>
      </w:r>
    </w:p>
    <w:bookmarkEnd w:id="584"/>
    <w:bookmarkStart w:name="z53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Отдел полиции Теректинского района Департамента полиции Западно-Казахстанской области Министерства внутренних дел Республики Казахстан.</w:t>
      </w:r>
    </w:p>
    <w:bookmarkEnd w:id="585"/>
    <w:bookmarkStart w:name="z5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Отдел полиции Чингирлауского района Департамента полиции Западно-Казахстанской области Министерства внутренних дел Республики Казахстан.</w:t>
      </w:r>
    </w:p>
    <w:bookmarkEnd w:id="586"/>
    <w:bookmarkStart w:name="z5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полиции города Караганды Департамента полиции Карагандинской области Министерства внутренних дел Республики Казахстан.</w:t>
      </w:r>
    </w:p>
    <w:bookmarkEnd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137.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Управление полиции города Темиртау Департамента полиции Карагандинской области Министерства внутренних дел Республики Казахстан.</w:t>
      </w:r>
    </w:p>
    <w:bookmarkEnd w:id="588"/>
    <w:bookmarkStart w:name="z54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Управление полиции Абайского района Департамента полиции Карагандинской области Министерства внутренних дел Республики Казахстан.</w:t>
      </w:r>
    </w:p>
    <w:bookmarkEnd w:id="589"/>
    <w:bookmarkStart w:name="z54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Управление полиции Бухар-Жырауского района Департамента полиции Карагандинской области Министерства внутренних дел Республики Казахстан.</w:t>
      </w:r>
    </w:p>
    <w:bookmarkEnd w:id="590"/>
    <w:bookmarkStart w:name="z54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Отдел полиции города Балхаша Департамента полиции Карагандинской области Министерства внутренних дел Республики Казахстан.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Отдел полиции города Сарани Департамента полиции Карагандинской области Министерства внутренних дел Республики Казахстан.</w:t>
      </w:r>
    </w:p>
    <w:bookmarkEnd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Отдел полиции города Шахтинска Департамента полиции Карагандинской области Министерства внутренних дел Республики Казахстан.</w:t>
      </w:r>
    </w:p>
    <w:bookmarkEnd w:id="593"/>
    <w:bookmarkStart w:name="z54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Отдел полиции города Приозерска Департамента полиции Карагандинской области Министерства внутренних дел Республики Казахстан.</w:t>
      </w:r>
    </w:p>
    <w:bookmarkEnd w:id="594"/>
    <w:bookmarkStart w:name="z54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Отдел полиции Актогайского района Департамента полиции Карагандинской области Министерства внутренних дел Республики Казахстан.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Отдел полиции Каркаралинского района Департамента полиции Карагандинской области Министерства внутренних дел Республики Казахстан.</w:t>
      </w:r>
    </w:p>
    <w:bookmarkEnd w:id="596"/>
    <w:bookmarkStart w:name="z55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Отдел полиции Нуринского района Департамента полиции Карагандинской области Министерства внутренних дел Республики Казахстан.</w:t>
      </w:r>
    </w:p>
    <w:bookmarkEnd w:id="597"/>
    <w:bookmarkStart w:name="z55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Отдел полиции Осакаровского района Департамента полиции Карагандинской области Министерства внутренних дел Республики Казахстан.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152. Исключена постановлением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Отдел полиции Шетского района Департамента полиции Карагандинской области Министерства внутренних дел Республики Казахстан.</w:t>
      </w:r>
    </w:p>
    <w:bookmarkEnd w:id="599"/>
    <w:bookmarkStart w:name="z88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153-1. Управление полиции города Жезказган Департамента полиции области Ұлытау Министерства внутренних дел Республики Казахстан.</w:t>
      </w:r>
    </w:p>
    <w:bookmarkEnd w:id="600"/>
    <w:bookmarkStart w:name="z88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153-2. Отдел полиции города Каражала Департамента полиции области Ұлытау Министерства внутренних дел Республики Казахстан.</w:t>
      </w:r>
    </w:p>
    <w:bookmarkEnd w:id="601"/>
    <w:bookmarkStart w:name="z88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153-3. Отдел полиции города Сатпаева Департамента полиции области Ұлытау Министерства внутренних дел Республики Казахстан.</w:t>
      </w:r>
    </w:p>
    <w:bookmarkEnd w:id="602"/>
    <w:bookmarkStart w:name="z88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153-4. Отдел полиции Жанааркинского района Департамента полиции области Ұлытау Министерства внутренних дел Республики Казахстан.</w:t>
      </w:r>
    </w:p>
    <w:bookmarkEnd w:id="603"/>
    <w:bookmarkStart w:name="z88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153-5. Отдел полиции Улытауского района Департамента полиции области Ұлытау Министерства внутренних дел Республики Казахстан.</w:t>
      </w:r>
    </w:p>
    <w:bookmarkEnd w:id="604"/>
    <w:bookmarkStart w:name="z5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Управление полиции города Кызылорды Департамента полиции Кызылординской области Министерства внутренних дел Республики Казахстан.</w:t>
      </w:r>
    </w:p>
    <w:bookmarkEnd w:id="605"/>
    <w:bookmarkStart w:name="z5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Отдел полиции Аральского района Департамента полиции Кызылординской области Министерства внутренних дел Республики Казахстан.</w:t>
      </w:r>
    </w:p>
    <w:bookmarkEnd w:id="606"/>
    <w:bookmarkStart w:name="z5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Отдел полиции Жалагашского района Департамента полиции Кызылординской области Министерства внутренних дел Республики Казахстан.</w:t>
      </w:r>
    </w:p>
    <w:bookmarkEnd w:id="607"/>
    <w:bookmarkStart w:name="z55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Отдел полиции Жанакорганского района Департамента полиции Кызылординской области Министерства внутренних дел Республики Казахстан.</w:t>
      </w:r>
    </w:p>
    <w:bookmarkEnd w:id="608"/>
    <w:bookmarkStart w:name="z55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Отдел полиции Казалинского района Департамента полиции Кызылординской области Министерства внутренних дел Республики Казахстан.</w:t>
      </w:r>
    </w:p>
    <w:bookmarkEnd w:id="609"/>
    <w:bookmarkStart w:name="z56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Отдел полиции Кармакшинского района Департамента полиции Кызылординской области Министерства внутренних дел Республики Казахстан.</w:t>
      </w:r>
    </w:p>
    <w:bookmarkEnd w:id="610"/>
    <w:bookmarkStart w:name="z56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Отдел полиции Сырдарьинского района Департамента полиции Кызылординской области Министерства внутренних дел Республики Казахстан.</w:t>
      </w:r>
    </w:p>
    <w:bookmarkEnd w:id="611"/>
    <w:bookmarkStart w:name="z56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Отдел полиции Шиелийского района Департамента полиции Кызылординской области Министерства внутренних дел Республики Казахстан.</w:t>
      </w:r>
    </w:p>
    <w:bookmarkEnd w:id="612"/>
    <w:bookmarkStart w:name="z56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Управление полиции города Аркалыка Департамента полиции Костанайской области Министерства внутренних дел Республики Казахстан.</w:t>
      </w:r>
    </w:p>
    <w:bookmarkEnd w:id="613"/>
    <w:bookmarkStart w:name="z56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Отдел полиции города Житикара и Житикаринского района Департамента полиции Костанайской области Министерства внутренних дел Республики Казахстан.</w:t>
      </w:r>
    </w:p>
    <w:bookmarkEnd w:id="614"/>
    <w:bookmarkStart w:name="z56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Управление полиции города Костаная Департамента полиции Костанайской области Министерства внутренних дел Республики Казахстан.</w:t>
      </w:r>
    </w:p>
    <w:bookmarkEnd w:id="615"/>
    <w:bookmarkStart w:name="z56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Отдел полиции города Лисаковска Департамента полиции Костанайской области Министерства внутренних дел Республики Казахстан.</w:t>
      </w:r>
    </w:p>
    <w:bookmarkEnd w:id="616"/>
    <w:bookmarkStart w:name="z56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Управление полиции города Рудного Департамента полиции Костанайской области Министерства внутренних дел Республики Казахстан.</w:t>
      </w:r>
    </w:p>
    <w:bookmarkEnd w:id="617"/>
    <w:bookmarkStart w:name="z56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Отдел полиции Алтынсаринского района Департамента полиции Костанайской области Министерства внутренних дел Республики Казахстан.</w:t>
      </w:r>
    </w:p>
    <w:bookmarkEnd w:id="618"/>
    <w:bookmarkStart w:name="z56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Отдел полиции Амангельдинского района Департамента полиции Костанайской области Министерства внутренних дел Республики Казахстан.</w:t>
      </w:r>
    </w:p>
    <w:bookmarkEnd w:id="619"/>
    <w:bookmarkStart w:name="z57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Отдел полиции Аулиекольского района Департамента полиции Костанайской области Министерства внутренних дел Республики Казахстан.</w:t>
      </w:r>
    </w:p>
    <w:bookmarkEnd w:id="620"/>
    <w:bookmarkStart w:name="z57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Отдел полиции Денисовского района Департамента полиции Костанайской области Министерства внутренних дел Республики Казахстан.</w:t>
      </w:r>
    </w:p>
    <w:bookmarkEnd w:id="621"/>
    <w:bookmarkStart w:name="z57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Отдел полиции Джангельдинского района Департамента полиции Костанайской области Министерства внутренних дел Республики Казахстан.</w:t>
      </w:r>
    </w:p>
    <w:bookmarkEnd w:id="622"/>
    <w:bookmarkStart w:name="z57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Отдел полиции Камыстинского района Департамента полиции Костанайской области Министерства внутренних дел Республики Казахстан.</w:t>
      </w:r>
    </w:p>
    <w:bookmarkEnd w:id="623"/>
    <w:bookmarkStart w:name="z57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Отдел полиции Карабалыкского района Департамента полиции Костанайской области Министерства внутренних дел Республики Казахстан.</w:t>
      </w:r>
    </w:p>
    <w:bookmarkEnd w:id="624"/>
    <w:bookmarkStart w:name="z57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Отдел полиции Карасуского района Департамента полиции Костанайской области Министерства внутренних дел Республики Казахстан.</w:t>
      </w:r>
    </w:p>
    <w:bookmarkEnd w:id="625"/>
    <w:bookmarkStart w:name="z57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Отдел полиции Костанайского района Департамента полиции Костанайской области Министерства внутренних дел Республики Казахстан.</w:t>
      </w:r>
    </w:p>
    <w:bookmarkEnd w:id="626"/>
    <w:bookmarkStart w:name="z57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Отдел полиции Мендыкаринского района Департамента полиции Костанайской области Министерства внутренних дел Республики Казахстан.</w:t>
      </w:r>
    </w:p>
    <w:bookmarkEnd w:id="627"/>
    <w:bookmarkStart w:name="z57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Отдел полиции Наурзумского района Департамента полиции Костанайской области Министерства внутренних дел Республики Казахстан.</w:t>
      </w:r>
    </w:p>
    <w:bookmarkEnd w:id="628"/>
    <w:bookmarkStart w:name="z57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Отдел полиции Сарыкольского района Департамента полиции Костанайской области Министерства внутренних дел Республики Казахстан.</w:t>
      </w:r>
    </w:p>
    <w:bookmarkEnd w:id="629"/>
    <w:bookmarkStart w:name="z58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Отдел полиции района Беимбета Майлина Департамента полиции Костанайской области Министерства внутренних дел Республики Казахстан.</w:t>
      </w:r>
    </w:p>
    <w:bookmarkEnd w:id="630"/>
    <w:bookmarkStart w:name="z58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Отдел полиции Узункольского района Департамента полиции Костанайской области Министерства внутренних дел Республики Казахстан.</w:t>
      </w:r>
    </w:p>
    <w:bookmarkEnd w:id="631"/>
    <w:bookmarkStart w:name="z58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Отдел полиции Федоровского района Департамента полиции Костанайской области Министерства внутренних дел Республики Казахстан.</w:t>
      </w:r>
    </w:p>
    <w:bookmarkEnd w:id="632"/>
    <w:bookmarkStart w:name="z58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Управление полиции города Актау Департамента полиции Мангистауской области Министерства внутренних дел Республики Казахстан.</w:t>
      </w:r>
    </w:p>
    <w:bookmarkEnd w:id="633"/>
    <w:bookmarkStart w:name="z58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Управление полиции города Жанаозен Департамента полиции Мангистауской области Министерства внутренних дел Республики Казахстан.</w:t>
      </w:r>
    </w:p>
    <w:bookmarkEnd w:id="634"/>
    <w:bookmarkStart w:name="z58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Отдел полиции Бейнеуского района Департамента полиции Мангистауской области Министерства внутренних дел Республики Казахстан.</w:t>
      </w:r>
    </w:p>
    <w:bookmarkEnd w:id="635"/>
    <w:bookmarkStart w:name="z58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Отдел полиции Каракиянского района Департамента полиции Мангистауской области Министерства внутренних дел Республики Казахстан.</w:t>
      </w:r>
    </w:p>
    <w:bookmarkEnd w:id="636"/>
    <w:bookmarkStart w:name="z58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Отдел полиции Мангистауского района Департамента полиции Мангистауской области Министерства внутренних дел Республики Казахстан.</w:t>
      </w:r>
    </w:p>
    <w:bookmarkEnd w:id="637"/>
    <w:bookmarkStart w:name="z58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Отдел полиции Мунайлинского района Департамента полиции Мангистауской области Министерства внутренних дел Республики Казахстан.</w:t>
      </w:r>
    </w:p>
    <w:bookmarkEnd w:id="638"/>
    <w:bookmarkStart w:name="z58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полиции Тупкараганского района Департамента полиции Мангистауской области Министерства внутренних дел Республики Казахстан.</w:t>
      </w:r>
    </w:p>
    <w:bookmarkEnd w:id="639"/>
    <w:bookmarkStart w:name="z59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полиции города Павлодара Департамента полиции Павлодарской области Министерства внутренних дел Республики Казахстан.</w:t>
      </w:r>
    </w:p>
    <w:bookmarkEnd w:id="640"/>
    <w:bookmarkStart w:name="z59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Отдел полиции города Аксу Департамента полиции Павлодарской области Министерства внутренних дел Республики Казахстан.</w:t>
      </w:r>
    </w:p>
    <w:bookmarkEnd w:id="641"/>
    <w:bookmarkStart w:name="z59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Управление полиции города Экибастуза Департамента полиции Павлодарской области Министерства внутренних дел Республики Казахстан.</w:t>
      </w:r>
    </w:p>
    <w:bookmarkEnd w:id="642"/>
    <w:bookmarkStart w:name="z59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Отдел полиции Актогайского района Департамента полиции Павлодарской области Министерства внутренних дел Республики Казахстан.</w:t>
      </w:r>
    </w:p>
    <w:bookmarkEnd w:id="643"/>
    <w:bookmarkStart w:name="z59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Отдел полиции Баянаульского района Департамента полиции Павлодарской области Министерства внутренних дел Республики Казахстан.</w:t>
      </w:r>
    </w:p>
    <w:bookmarkEnd w:id="644"/>
    <w:bookmarkStart w:name="z59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Отдел полиции Железинского района Департамента полиции Павлодарской области Министерства внутренних дел Республики Казахстан.</w:t>
      </w:r>
    </w:p>
    <w:bookmarkEnd w:id="645"/>
    <w:bookmarkStart w:name="z59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Отдел полиции Иртышского района Департамента полиции Павлодарской области Министерства внутренних дел Республики Казахстан.</w:t>
      </w:r>
    </w:p>
    <w:bookmarkEnd w:id="646"/>
    <w:bookmarkStart w:name="z59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Отдел полиции района Тереңкөл Департамента полиции Павлодарской области Министерства внутренних дел Республики Казахстан.</w:t>
      </w:r>
    </w:p>
    <w:bookmarkEnd w:id="647"/>
    <w:bookmarkStart w:name="z59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Отдел полиции района Аққулы Департамента полиции Павлодарской области Министерства внутренних дел Республики Казахстан.</w:t>
      </w:r>
    </w:p>
    <w:bookmarkEnd w:id="648"/>
    <w:bookmarkStart w:name="z59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Отдел полиции Майского района Департамента полиции Павлодарской области Министерства внутренних дел Республики Казахстан.</w:t>
      </w:r>
    </w:p>
    <w:bookmarkEnd w:id="649"/>
    <w:bookmarkStart w:name="z60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Отдел полиции Павлодарского района Департамента полиции Павлодарской области Министерства внутренних дел Республики Казахстан.</w:t>
      </w:r>
    </w:p>
    <w:bookmarkEnd w:id="650"/>
    <w:bookmarkStart w:name="z60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Отдел полиции Успенского района Департамента полиции Павлодарской области Министерства внутренних дел Республики Казахстан.</w:t>
      </w:r>
    </w:p>
    <w:bookmarkEnd w:id="651"/>
    <w:bookmarkStart w:name="z60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Отдел полиции Щербактинского района Департамента полиции Павлодарской области Министерства внутренних дел Республики Казахстан.</w:t>
      </w:r>
    </w:p>
    <w:bookmarkEnd w:id="652"/>
    <w:bookmarkStart w:name="z60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Управление полиции города Петропавловска Департамента полиции Северо-Казахстанской области Министерства внутренних дел Республики Казахстан.</w:t>
      </w:r>
    </w:p>
    <w:bookmarkEnd w:id="653"/>
    <w:bookmarkStart w:name="z60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Отдел полиции Айыртауского района Департамента полиции Северо-Казахстанской области Министерства внутренних дел Республики Казахстан.</w:t>
      </w:r>
    </w:p>
    <w:bookmarkEnd w:id="654"/>
    <w:bookmarkStart w:name="z60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Отдел полиции Акжарского района Департамента полиции Северо-Казахстанской области Министерства внутренних дел Республики Казахстан.</w:t>
      </w:r>
    </w:p>
    <w:bookmarkEnd w:id="655"/>
    <w:bookmarkStart w:name="z60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Отдел полиции Аккайынского района Департамента полиции Северо-Казахстанской области Министерства внутренних дел Республики Казахстан.</w:t>
      </w:r>
    </w:p>
    <w:bookmarkEnd w:id="656"/>
    <w:bookmarkStart w:name="z60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Отдел полиции района имени Габита Мусрепова Департамента полиции Северо-Казахстанской области Министерства внутренних дел Республики Казахстан.</w:t>
      </w:r>
    </w:p>
    <w:bookmarkEnd w:id="657"/>
    <w:bookmarkStart w:name="z60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Отдел полиции Есильского района Департамента полиции Северо-Казахстанской области Министерства внутренних дел Республики Казахстан.</w:t>
      </w:r>
    </w:p>
    <w:bookmarkEnd w:id="658"/>
    <w:bookmarkStart w:name="z60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Отдел полиции Жамбылского района Департамента полиции Северо-Казахстанской области Министерства внутренних дел Республики Казахстан.</w:t>
      </w:r>
    </w:p>
    <w:bookmarkEnd w:id="659"/>
    <w:bookmarkStart w:name="z61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Отдел полиции Кызылжарского района Департамента полиции Северо-Казахстанской области Министерства внутренних дел Республики Казахстан.</w:t>
      </w:r>
    </w:p>
    <w:bookmarkEnd w:id="660"/>
    <w:bookmarkStart w:name="z61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Отдел полиции района Магжана Жумабаева Департамента полиции Северо-Казахстанской области Министерства внутренних дел Республики Казахстан.</w:t>
      </w:r>
    </w:p>
    <w:bookmarkEnd w:id="661"/>
    <w:bookmarkStart w:name="z61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Отдел полиции Мамлютского района Департамента полиции Северо-Казахстанской области Министерства внутренних дел Республики Казахстан.</w:t>
      </w:r>
    </w:p>
    <w:bookmarkEnd w:id="662"/>
    <w:bookmarkStart w:name="z61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Отдел полиции Тайыншинского района Департамента полиции Северо-Казахстанской области Министерства внутренних дел Республики Казахстан.</w:t>
      </w:r>
    </w:p>
    <w:bookmarkEnd w:id="663"/>
    <w:bookmarkStart w:name="z61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Отдел полиции Тимирязевского района Департамента полиции Северо-Казахстанской области Министерства внутренних дел Республики Казахстан.</w:t>
      </w:r>
    </w:p>
    <w:bookmarkEnd w:id="664"/>
    <w:bookmarkStart w:name="z61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Отдел полиции Уалихановского района Департамента полиции Северо-Казахстанской области Министерства внутренних дел Республики Казахстан.</w:t>
      </w:r>
    </w:p>
    <w:bookmarkEnd w:id="665"/>
    <w:bookmarkStart w:name="z61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Отдел полиции района Шал акына Департамента полиции Северо-Казахстанской области Министерства внутренних дел Республики Казахстан.</w:t>
      </w:r>
    </w:p>
    <w:bookmarkEnd w:id="666"/>
    <w:bookmarkStart w:name="z61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полиции города Туркестана Департамента полиции Туркестанской области Министерства внутренних дел Республики Казахстан.</w:t>
      </w:r>
    </w:p>
    <w:bookmarkEnd w:id="667"/>
    <w:bookmarkStart w:name="z61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полиции Сайрамского района Департамента полиции Туркестанской области Министерства внутренних дел Республики Казахстан.</w:t>
      </w:r>
    </w:p>
    <w:bookmarkEnd w:id="668"/>
    <w:bookmarkStart w:name="z6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Отдел полиции города Кентау Департамента полиции Туркестанской области Министерства внутренних дел Республики Казахстан.</w:t>
      </w:r>
    </w:p>
    <w:bookmarkEnd w:id="669"/>
    <w:bookmarkStart w:name="z62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Отдел полиции Арысского района Департамента полиции Туркестанской области Министерства внутренних дел Республики Казахстан.</w:t>
      </w:r>
    </w:p>
    <w:bookmarkEnd w:id="670"/>
    <w:bookmarkStart w:name="z62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Отдел полиции Байдибекского района Департамента полиции Туркестанской области Министерства внутренних дел Республики Казахстан.</w:t>
      </w:r>
    </w:p>
    <w:bookmarkEnd w:id="671"/>
    <w:bookmarkStart w:name="z62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Отдел полиции Жетысайского района Департамента полиции Туркестанской области Министерства внутренних дел Республики Казахстан.</w:t>
      </w:r>
    </w:p>
    <w:bookmarkEnd w:id="672"/>
    <w:bookmarkStart w:name="z62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Отдел полиции Казыгуртского района Департамента полиции Туркестанской области Министерства внутренних дел Республики Казахстан.</w:t>
      </w:r>
    </w:p>
    <w:bookmarkEnd w:id="673"/>
    <w:bookmarkStart w:name="z62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Отдел полиции Келесского района Департамента полиции Туркестанской области Министерства внутренних дел Республики Казахстан.</w:t>
      </w:r>
    </w:p>
    <w:bookmarkEnd w:id="674"/>
    <w:bookmarkStart w:name="z62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Отдел полиции Мактааральского района Департамента полиции Туркестанской области Министерства внутренних дел Республики Казахстан.</w:t>
      </w:r>
    </w:p>
    <w:bookmarkEnd w:id="675"/>
    <w:bookmarkStart w:name="z62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Отдел полиции Ордабасынского района Департамента полиции Туркестанской области Министерства внутренних дел Республики Казахстан.</w:t>
      </w:r>
    </w:p>
    <w:bookmarkEnd w:id="676"/>
    <w:bookmarkStart w:name="z62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Отдел полиции Отрарского района Департамента полиции Туркестанской области Министерства внутренних дел Республики Казахстан.</w:t>
      </w:r>
    </w:p>
    <w:bookmarkEnd w:id="677"/>
    <w:bookmarkStart w:name="z62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полиции Сарыагашского района Департамента полиции Туркестанской области Министерства внутренних дел Республики Казахстан.</w:t>
      </w:r>
    </w:p>
    <w:bookmarkEnd w:id="678"/>
    <w:bookmarkStart w:name="z62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Отдел полиции района Сауран Департамента полиции Туркестанской области Министерства внутренних дел Республики Казахстан.</w:t>
      </w:r>
    </w:p>
    <w:bookmarkEnd w:id="679"/>
    <w:bookmarkStart w:name="z63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Отдел полиции Сузакского района Департамента полиции Туркестанской области Министерства внутренних дел Республики Казахстан.</w:t>
      </w:r>
    </w:p>
    <w:bookmarkEnd w:id="680"/>
    <w:bookmarkStart w:name="z63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Отдел полиции Толебийского района Департамента полиции Туркестанской области Министерства внутренних дел Республики Казахстан.</w:t>
      </w:r>
    </w:p>
    <w:bookmarkEnd w:id="681"/>
    <w:bookmarkStart w:name="z63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Отдел полиции Тюлькубасского района Департамента полиции Туркестанской области Министерства внутренних дел Республики Казахстан.</w:t>
      </w:r>
    </w:p>
    <w:bookmarkEnd w:id="682"/>
    <w:bookmarkStart w:name="z63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Отдел полиции Шардаринского района Департамента полиции Туркестанской области Министерства внутренних дел Республики Казахстан.</w:t>
      </w:r>
    </w:p>
    <w:bookmarkEnd w:id="683"/>
    <w:bookmarkStart w:name="z63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Управление полиции Абайского района Департамента полиции города Шымкента Министерства внутренних дел Республики Казахстан.</w:t>
      </w:r>
    </w:p>
    <w:bookmarkEnd w:id="684"/>
    <w:bookmarkStart w:name="z63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Управление полиции аль-Фарабийского района Департамента полиции города Шымкента Министерства внутренних дел Республики Казахстан.</w:t>
      </w:r>
    </w:p>
    <w:bookmarkEnd w:id="685"/>
    <w:bookmarkStart w:name="z63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Управление полиции Енбекшинского района Департамента полиции города Шымкента Министерства внутренних дел Республики Казахстан.</w:t>
      </w:r>
    </w:p>
    <w:bookmarkEnd w:id="686"/>
    <w:bookmarkStart w:name="z63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Управление полиции района "Каратау" Департамента полиции города Шымкента Министерства внутренних дел Республики Казахстан.</w:t>
      </w:r>
    </w:p>
    <w:bookmarkEnd w:id="687"/>
    <w:bookmarkStart w:name="z9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236-1. Управление полиции района "Тұран" Департамента полиции города Шымкента Министерства внутренних дел Республики Казахстан.</w:t>
      </w:r>
    </w:p>
    <w:bookmarkEnd w:id="688"/>
    <w:bookmarkStart w:name="z63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Линейный отдел полиции на станции Мангистау Департамента полиции на транспорте Министерства внутренних дел Республики Казахстан.</w:t>
      </w:r>
    </w:p>
    <w:bookmarkEnd w:id="689"/>
    <w:bookmarkStart w:name="z63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Линейный отдел полиции на станции Актобе Департамента полиции на транспорте Министерства внутренних дел Республики Казахстан.</w:t>
      </w:r>
    </w:p>
    <w:bookmarkEnd w:id="690"/>
    <w:bookmarkStart w:name="z64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Линейный отдел полиции на станции Атырау Департамента полиции на транспорте Министерства внутренних дел Республики Казахстан.</w:t>
      </w:r>
    </w:p>
    <w:bookmarkEnd w:id="691"/>
    <w:bookmarkStart w:name="z64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Линейный отдел полиции на станции Кызылорда Департамента полиции на транспорте Министерства внутренних дел Республики Казахстан.</w:t>
      </w:r>
    </w:p>
    <w:bookmarkEnd w:id="692"/>
    <w:bookmarkStart w:name="z64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Линейный отдел полиции на станции Уральск Департамента полиции на транспорте Министерства внутренних дел Республики Казахстан.</w:t>
      </w:r>
    </w:p>
    <w:bookmarkEnd w:id="693"/>
    <w:bookmarkStart w:name="z64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Линейное Управление полиции на станции Астана Департамента полиции на транспорте Министерства внутренних дел Республики Казахстан.</w:t>
      </w:r>
    </w:p>
    <w:bookmarkEnd w:id="694"/>
    <w:bookmarkStart w:name="z64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Линейный отдел полиции на станции Караганда – Сортировочная Департамента полиции на транспорте Министерства внутренних дел Республики Казахстан.</w:t>
      </w:r>
    </w:p>
    <w:bookmarkEnd w:id="695"/>
    <w:bookmarkStart w:name="z88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243-1. Линейный отдел полиции на станции Жезказган Департамента полиции на транспорте Министерства внутренних дел Республики Казахстан.</w:t>
      </w:r>
    </w:p>
    <w:bookmarkEnd w:id="696"/>
    <w:bookmarkStart w:name="z64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Линейный отдел полиции на станции Кокшетау Департамента полиции на транспорте Министерства внутренних дел Республики Казахстан.</w:t>
      </w:r>
    </w:p>
    <w:bookmarkEnd w:id="697"/>
    <w:bookmarkStart w:name="z64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Линейный отдел полиции на станции Костанай Департамента полиции на транспорте Министерства внутренних дел Республики Казахстан.</w:t>
      </w:r>
    </w:p>
    <w:bookmarkEnd w:id="698"/>
    <w:bookmarkStart w:name="z64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Линейный отдел полиции на станции Павлодар Департамента полиции на транспорте Министерства внутренних дел Республики Казахстан.</w:t>
      </w:r>
    </w:p>
    <w:bookmarkEnd w:id="699"/>
    <w:bookmarkStart w:name="z64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полиции на станции Петропавловск Департамента полиции на транспорте Министерства внутренних дел Республики Казахстан.</w:t>
      </w:r>
    </w:p>
    <w:bookmarkEnd w:id="700"/>
    <w:bookmarkStart w:name="z64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Линейное Управление полиции на станции Алматы 1 Департамента полиции на транспорте Министерства внутренних дел Республики Казахстан.</w:t>
      </w:r>
    </w:p>
    <w:bookmarkEnd w:id="701"/>
    <w:bookmarkStart w:name="z88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248-1. Линейный отдел полиции на станции Конаев Департамента полиции на транспорте Министерства внутренних дел Республики Казахстан.</w:t>
      </w:r>
    </w:p>
    <w:bookmarkEnd w:id="702"/>
    <w:bookmarkStart w:name="z65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Линейный отдел полиции на станции Тараз Департамента полиции на транспорте Министерства внутренних дел Республики Казахстан.</w:t>
      </w:r>
    </w:p>
    <w:bookmarkEnd w:id="703"/>
    <w:bookmarkStart w:name="z65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Линейный отдел полиции на станции Оскемен-1 Департамента полиции на транспорте Министерства внутренних дел Республики Казахстан.</w:t>
      </w:r>
    </w:p>
    <w:bookmarkEnd w:id="704"/>
    <w:bookmarkStart w:name="z65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Линейный отдел полиции на станции Семей Департамента полиции на транспорте Министерства внутренних дел Республики Казахстан.</w:t>
      </w:r>
    </w:p>
    <w:bookmarkEnd w:id="705"/>
    <w:bookmarkStart w:name="z65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Линейный отдел полиции на станции Шымкент Департамента полиции на транспорте Министерства внутренних дел Республики Казахстан.</w:t>
      </w:r>
    </w:p>
    <w:bookmarkEnd w:id="706"/>
    <w:bookmarkStart w:name="z65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Линейный отдел полиции на станции Кандыагаш Департамента полиции на транспорте Министерства внутренних дел Республики Казахстан.</w:t>
      </w:r>
    </w:p>
    <w:bookmarkEnd w:id="707"/>
    <w:bookmarkStart w:name="z65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Линейный отдел полиции в аэропорту города Астаны Департамента полиции на транспорте Министерства внутренних дел Республики Казахстан.</w:t>
      </w:r>
    </w:p>
    <w:bookmarkEnd w:id="708"/>
    <w:bookmarkStart w:name="z65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Линейный отдел полиции в аэропорту города Алматы Департамента полиции на транспорте Министерства внутренних дел Республики Казахстан.</w:t>
      </w:r>
    </w:p>
    <w:bookmarkEnd w:id="709"/>
    <w:bookmarkStart w:name="z65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Линейный отдел полиции на станции Уштобе Департамента полиции на транспорте Министерства внутренних дел Республики Казахстан.</w:t>
      </w:r>
    </w:p>
    <w:bookmarkEnd w:id="710"/>
    <w:bookmarkStart w:name="z65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Линейный отдел полиции на станции Достык Департамента полиции на транспорте Министерства внутренних дел Республики Казахстан.</w:t>
      </w:r>
    </w:p>
    <w:bookmarkEnd w:id="711"/>
    <w:bookmarkStart w:name="z65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Линейный отдел полиции на станции Арыс 1 Департамента полиции на транспорте Министерства внутренних дел Республики Казахстан.</w:t>
      </w:r>
    </w:p>
    <w:bookmarkEnd w:id="712"/>
    <w:bookmarkStart w:name="z66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Линейный отдел полиции на станции Туркестан Департамента полиции на транспорте Министерства внутренних дел Республики Казахстан.</w:t>
      </w:r>
    </w:p>
    <w:bookmarkEnd w:id="713"/>
    <w:bookmarkStart w:name="z66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Линейный отдел полиции на станции Түрксіб Департамента полиции на транспорте Министерства внутренних дел Республики Казахстан.</w:t>
      </w:r>
    </w:p>
    <w:bookmarkEnd w:id="714"/>
    <w:bookmarkStart w:name="z66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Линейный отдел полиции на станции Шу Департамента полиции на транспорте Министерства внутренних дел Республики Казахстан.</w:t>
      </w:r>
    </w:p>
    <w:bookmarkEnd w:id="715"/>
    <w:bookmarkStart w:name="z66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Представительство Министерства внутренних дел Республики Казахстан в городе Байконыре.</w:t>
      </w:r>
    </w:p>
    <w:bookmarkEnd w:id="716"/>
    <w:bookmarkStart w:name="z66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Центральное региональное военно-следственное управление Министерства внутренних дел Республики Казахстан.</w:t>
      </w:r>
    </w:p>
    <w:bookmarkEnd w:id="717"/>
    <w:bookmarkStart w:name="z66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Южное региональное военно-следственное управление Министерства внутренних дел Республики Казахстан.</w:t>
      </w:r>
    </w:p>
    <w:bookmarkEnd w:id="718"/>
    <w:bookmarkStart w:name="z66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Восточное региональное военно-следственное управление Министерства внутренних дел Республики Казахстан.</w:t>
      </w:r>
    </w:p>
    <w:bookmarkEnd w:id="719"/>
    <w:bookmarkStart w:name="z66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Западное региональное военно-следственное управление Министерства внутренних дел Республики Казахстан.</w:t>
      </w:r>
    </w:p>
    <w:bookmarkEnd w:id="720"/>
    <w:bookmarkStart w:name="z668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08.08.2023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21.06.2024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Акмолинской области Комитета уголовно-исполнительной системы Министерства внутренних дел Республики Казахстан.</w:t>
      </w:r>
    </w:p>
    <w:bookmarkEnd w:id="722"/>
    <w:bookmarkStart w:name="z67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уголовно-исполнительной системы по Актюбинской области Комитета уголовно-исполнительной системы Министерства внутренних дел Республики Казахстан.</w:t>
      </w:r>
    </w:p>
    <w:bookmarkEnd w:id="723"/>
    <w:bookmarkStart w:name="z67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724"/>
    <w:bookmarkStart w:name="z9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Департамент уголовно-исполнительной системы по Алматинской области и области Жетісу Комитета уголовно-исполнительной системы Министерства внутренних дел Республики Казахстан.</w:t>
      </w:r>
    </w:p>
    <w:bookmarkEnd w:id="725"/>
    <w:bookmarkStart w:name="z67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уголовно-исполнительной системы по Атырауской области Комитета уголовно-исполнительной системы Министерства внутренних дел Республики Казахстан.</w:t>
      </w:r>
    </w:p>
    <w:bookmarkEnd w:id="726"/>
    <w:bookmarkStart w:name="z67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Казахстан.</w:t>
      </w:r>
    </w:p>
    <w:bookmarkEnd w:id="727"/>
    <w:bookmarkStart w:name="z89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Казахстан.</w:t>
      </w:r>
    </w:p>
    <w:bookmarkEnd w:id="728"/>
    <w:bookmarkStart w:name="z67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уголовно-исполнительной системы по Жамбылской области Комитета уголовно-исполнительной системы Министерства внутренних дел Республики Казахстан.</w:t>
      </w:r>
    </w:p>
    <w:bookmarkEnd w:id="729"/>
    <w:bookmarkStart w:name="z67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уголовно-исполнительной системы по Западно-Казахстанской области Комитета уголовно-исполнительной системы Министерства внутренних дел Республики Казахстан.</w:t>
      </w:r>
    </w:p>
    <w:bookmarkEnd w:id="730"/>
    <w:bookmarkStart w:name="z67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уголовно-исполнительной системы по Карагандинской области и области Ұлытау Комитета уголовно-исполнительной системы Министерства внутренних дел Республики Казахстан.</w:t>
      </w:r>
    </w:p>
    <w:bookmarkEnd w:id="731"/>
    <w:bookmarkStart w:name="z67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Казахстан.</w:t>
      </w:r>
    </w:p>
    <w:bookmarkEnd w:id="732"/>
    <w:bookmarkStart w:name="z67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уголовно-исполнительной системы по Костанайской области Комитета уголовно-исполнительной системы Министерства внутренних дел Республики Казахстан.</w:t>
      </w:r>
    </w:p>
    <w:bookmarkEnd w:id="733"/>
    <w:bookmarkStart w:name="z67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уголовно-исполнительной системы по Мангистауской области Комитета уголовно-исполнительной системы Министерства внутренних дел Республики Казахстан.</w:t>
      </w:r>
    </w:p>
    <w:bookmarkEnd w:id="734"/>
    <w:bookmarkStart w:name="z68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уголовно-исполнительной системы по Павлодарской области Комитета уголовно-исполнительной системы Министерства внутренних дел Республики Казахстан.</w:t>
      </w:r>
    </w:p>
    <w:bookmarkEnd w:id="735"/>
    <w:bookmarkStart w:name="z68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уголовно-исполнительной системы по Северо-Казахстанской области Комитета уголовно-исполнительной системы Министерства внутренних дел Республики Казахстан.</w:t>
      </w:r>
    </w:p>
    <w:bookmarkEnd w:id="736"/>
    <w:bookmarkStart w:name="z68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уголовно-исполнительной системы по городу Астане Комитета уголовно-исполнительной системы Министерства внутренних дел Республики Казахстан.</w:t>
      </w:r>
    </w:p>
    <w:bookmarkEnd w:id="7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постановлением Правительства РК от 08.08.2023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Казахстан.</w:t>
      </w:r>
    </w:p>
    <w:bookmarkEnd w:id="738"/>
    <w:bookmarkStart w:name="z685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Министерства и его ведомств</w:t>
      </w:r>
    </w:p>
    <w:bookmarkEnd w:id="739"/>
    <w:bookmarkStart w:name="z686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Министерство внутренних дел Республики Казахстан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27.12.2023 </w:t>
      </w:r>
      <w:r>
        <w:rPr>
          <w:rFonts w:ascii="Times New Roman"/>
          <w:b w:val="false"/>
          <w:i w:val="false"/>
          <w:color w:val="ff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20.05.2024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31.10.2024 </w:t>
      </w:r>
      <w:r>
        <w:rPr>
          <w:rFonts w:ascii="Times New Roman"/>
          <w:b w:val="false"/>
          <w:i w:val="false"/>
          <w:color w:val="ff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госпиталь с поликлиникой Министерства внутренних дел Республики Казахстан.</w:t>
      </w:r>
    </w:p>
    <w:bookmarkEnd w:id="741"/>
    <w:bookmarkStart w:name="z68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Министерства внутренних дел Республики Казахстан.</w:t>
      </w:r>
    </w:p>
    <w:bookmarkEnd w:id="742"/>
    <w:bookmarkStart w:name="z68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военного и специального снабжения "Южная" Министерства внутренних дел Республики Казахстан.</w:t>
      </w:r>
    </w:p>
    <w:bookmarkEnd w:id="743"/>
    <w:bookmarkStart w:name="z69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военного и специального снабжения "Северная" Министерства внутренних дел Республики Казахстан.</w:t>
      </w:r>
    </w:p>
    <w:bookmarkEnd w:id="744"/>
    <w:bookmarkStart w:name="z69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автотранспортного обслуживания Министерства внутренних дел Республики Казахстан.</w:t>
      </w:r>
    </w:p>
    <w:bookmarkEnd w:id="745"/>
    <w:bookmarkStart w:name="z69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Отряд специального назначения "Сункар" Министерства внутренних дел Республики Казахстан.</w:t>
      </w:r>
    </w:p>
    <w:bookmarkEnd w:id="746"/>
    <w:bookmarkStart w:name="z69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специализированной службы охраны Министерства внутренних дел Республики Казахстан (город Астана).</w:t>
      </w:r>
    </w:p>
    <w:bookmarkEnd w:id="747"/>
    <w:bookmarkStart w:name="z69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специализированной службы охраны по охране дипломатических представительств Министерства внутренних дел Республики Казахстан.</w:t>
      </w:r>
    </w:p>
    <w:bookmarkEnd w:id="748"/>
    <w:bookmarkStart w:name="z69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Управление специализированной службы охраны по охране правительственных учреждений Министерства внутренних дел Республики Казахстан.</w:t>
      </w:r>
    </w:p>
    <w:bookmarkEnd w:id="749"/>
    <w:bookmarkStart w:name="z9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Академия управления Министерства внутренних дел Республики Казахстан.</w:t>
      </w:r>
    </w:p>
    <w:bookmarkEnd w:id="750"/>
    <w:bookmarkStart w:name="z69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Алматинская академия Министерства внутренних дел Республики Казахстан имени Макана Есбулатова.</w:t>
      </w:r>
    </w:p>
    <w:bookmarkEnd w:id="751"/>
    <w:bookmarkStart w:name="z69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Карагандинская академия Министерства внутренних дел Республики Казахстан имени Баримбека Бейсенова.</w:t>
      </w:r>
    </w:p>
    <w:bookmarkEnd w:id="752"/>
    <w:bookmarkStart w:name="z69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Костанайская академия Министерства внутренних дел Республики Казахстан имени Шракбека Кабылбаева.</w:t>
      </w:r>
    </w:p>
    <w:bookmarkEnd w:id="753"/>
    <w:bookmarkStart w:name="z69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Актюбинский юридический институт Министерства внутренних дел Республики Казахстан имени Малкеджара Букенбаева.</w:t>
      </w:r>
    </w:p>
    <w:bookmarkEnd w:id="754"/>
    <w:bookmarkStart w:name="z70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Учебный центр Министерства внутренних дел Республики Казахстан имени Бауржана Момышулы (город Шымкент).</w:t>
      </w:r>
    </w:p>
    <w:bookmarkEnd w:id="755"/>
    <w:bookmarkStart w:name="z93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Учебный центр Министерства внутренних дел Республики Казахстан.</w:t>
      </w:r>
    </w:p>
    <w:bookmarkEnd w:id="756"/>
    <w:bookmarkStart w:name="z70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Поликлиника Департамента полиции города Астаны Министерства внутренних дел Республики Казахстан.</w:t>
      </w:r>
    </w:p>
    <w:bookmarkEnd w:id="757"/>
    <w:bookmarkStart w:name="z70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 с поликлиникой Департамента полиции Акмолинской области.</w:t>
      </w:r>
    </w:p>
    <w:bookmarkEnd w:id="758"/>
    <w:bookmarkStart w:name="z70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Госпиталь с поликлиникой Департамента полиции Актюбинской области.</w:t>
      </w:r>
    </w:p>
    <w:bookmarkEnd w:id="759"/>
    <w:bookmarkStart w:name="z70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Поликлиника Департамента полиции города Алматы.</w:t>
      </w:r>
    </w:p>
    <w:bookmarkEnd w:id="760"/>
    <w:bookmarkStart w:name="z70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Госпиталь с поликлиникой Департамента полиции области Жетісу.</w:t>
      </w:r>
    </w:p>
    <w:bookmarkEnd w:id="761"/>
    <w:bookmarkStart w:name="z70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Госпиталь с поликлиникой Департамента полиции Атырауской области.</w:t>
      </w:r>
    </w:p>
    <w:bookmarkEnd w:id="762"/>
    <w:bookmarkStart w:name="z70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Госпиталь с поликлиникой Департамента полиции Восточно-Казахстанской области.</w:t>
      </w:r>
    </w:p>
    <w:bookmarkEnd w:id="763"/>
    <w:bookmarkStart w:name="z93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Госпиталь с поликлиникой Департамента полиции области Абай.</w:t>
      </w:r>
    </w:p>
    <w:bookmarkEnd w:id="764"/>
    <w:bookmarkStart w:name="z70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Госпиталь с поликлиникой Департамента полиции Жамбылской области.</w:t>
      </w:r>
    </w:p>
    <w:bookmarkEnd w:id="765"/>
    <w:bookmarkStart w:name="z70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Госпиталь с поликлиникой Департамента полиции Западно-Казахстанской области.</w:t>
      </w:r>
    </w:p>
    <w:bookmarkEnd w:id="766"/>
    <w:bookmarkStart w:name="z71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Госпиталь с поликлиникой Департамента полиции Карагандинской области.</w:t>
      </w:r>
    </w:p>
    <w:bookmarkEnd w:id="767"/>
    <w:bookmarkStart w:name="z71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Поликлиника Департамента полиции Кызылординской области.</w:t>
      </w:r>
    </w:p>
    <w:bookmarkEnd w:id="768"/>
    <w:bookmarkStart w:name="z71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Госпиталь с поликлиникой Департамента полиции Костанайской области.</w:t>
      </w:r>
    </w:p>
    <w:bookmarkEnd w:id="769"/>
    <w:bookmarkStart w:name="z71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Поликлиника Департамента полиции Мангистауской области.</w:t>
      </w:r>
    </w:p>
    <w:bookmarkEnd w:id="770"/>
    <w:bookmarkStart w:name="z71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Госпиталь с поликлиникой Департамента полиции Павлодарской области.</w:t>
      </w:r>
    </w:p>
    <w:bookmarkEnd w:id="771"/>
    <w:bookmarkStart w:name="z71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 с поликлиникой Департамента полиции Северо-Казахстанской области.</w:t>
      </w:r>
    </w:p>
    <w:bookmarkEnd w:id="772"/>
    <w:bookmarkStart w:name="z71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Госпиталь с поликлиникой Департамента полиции Туркестанской области.</w:t>
      </w:r>
    </w:p>
    <w:bookmarkEnd w:id="773"/>
    <w:bookmarkStart w:name="z71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Поликлиника Департамента полиции города Шымкента.</w:t>
      </w:r>
    </w:p>
    <w:bookmarkEnd w:id="774"/>
    <w:bookmarkStart w:name="z71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Управление специализированной службы охраны города Астаны Министерства внутренних дел Республики Казахстан.</w:t>
      </w:r>
    </w:p>
    <w:bookmarkEnd w:id="775"/>
    <w:bookmarkStart w:name="z71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специализированной службы охраны Акмолинской области Министерства внутренних дел Республики Казахстан.</w:t>
      </w:r>
    </w:p>
    <w:bookmarkEnd w:id="776"/>
    <w:bookmarkStart w:name="z72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специализированной службы охраны Актюбинской области Министерства внутренних дел Республики Казахстан.</w:t>
      </w:r>
    </w:p>
    <w:bookmarkEnd w:id="777"/>
    <w:bookmarkStart w:name="z72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специализированной службы охраны города Алматы Министерства внутренних дел Республики Казахстан.</w:t>
      </w:r>
    </w:p>
    <w:bookmarkEnd w:id="778"/>
    <w:bookmarkStart w:name="z72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специализированной службы охраны Алматинской области и области Жетісу Министерства внутренних дел Республики Казахстан.</w:t>
      </w:r>
    </w:p>
    <w:bookmarkEnd w:id="779"/>
    <w:bookmarkStart w:name="z72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специализированной службы охраны Атырауской области Министерства внутренних дел Республики Казахстан.</w:t>
      </w:r>
    </w:p>
    <w:bookmarkEnd w:id="780"/>
    <w:bookmarkStart w:name="z72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специализированной службы охраны Восточно-Казахстанской области и области Абай Министерства внутренних дел Республики Казахстан.</w:t>
      </w:r>
    </w:p>
    <w:bookmarkEnd w:id="781"/>
    <w:bookmarkStart w:name="z72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специализированной службы охраны Жамбылской области Министерства внутренних дел Республики Казахстан.</w:t>
      </w:r>
    </w:p>
    <w:bookmarkEnd w:id="782"/>
    <w:bookmarkStart w:name="z72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специализированной службы охраны Западно-Казахстанской области Министерства внутренних дел Республики Казахстан.</w:t>
      </w:r>
    </w:p>
    <w:bookmarkEnd w:id="783"/>
    <w:bookmarkStart w:name="z72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специализированной службы охраны Карагандинской области и области Ұлытау Министерства внутренних дел Республики Казахстан.</w:t>
      </w:r>
    </w:p>
    <w:bookmarkEnd w:id="784"/>
    <w:bookmarkStart w:name="z72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специализированной службы охраны города Жезказгана Министерства внутренних дел Республики Казахстан.</w:t>
      </w:r>
    </w:p>
    <w:bookmarkEnd w:id="785"/>
    <w:bookmarkStart w:name="z72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специализированной службы охраны Костанайской области Министерства внутренних дел Республики Казахстан.</w:t>
      </w:r>
    </w:p>
    <w:bookmarkEnd w:id="786"/>
    <w:bookmarkStart w:name="z73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Управление специализированной службы охраны Кызылординской области Министерства внутренних дел Республики Казахстан.</w:t>
      </w:r>
    </w:p>
    <w:bookmarkEnd w:id="787"/>
    <w:bookmarkStart w:name="z73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Управление специализированной службы охраны Мангистауской области Министерства внутренних дел Республики Казахстан.</w:t>
      </w:r>
    </w:p>
    <w:bookmarkEnd w:id="788"/>
    <w:bookmarkStart w:name="z73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Управление специализированной службы охраны Павлодарской области Министерства внутренних дел Республики Казахстан.</w:t>
      </w:r>
    </w:p>
    <w:bookmarkEnd w:id="789"/>
    <w:bookmarkStart w:name="z73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Управление специализированной службы охраны Северо-Казахстанской области Министерства внутренних дел Республики Казахстан.</w:t>
      </w:r>
    </w:p>
    <w:bookmarkEnd w:id="790"/>
    <w:bookmarkStart w:name="z73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специализированной службы охраны города Шымкента и Туркестанской области Министерства внутренних дел Республики Казахстан.</w:t>
      </w:r>
    </w:p>
    <w:bookmarkEnd w:id="791"/>
    <w:bookmarkStart w:name="z735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Комитет уголовно-исполнительной системы</w:t>
      </w:r>
    </w:p>
    <w:bookmarkEnd w:id="792"/>
    <w:bookmarkStart w:name="z73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793"/>
    <w:bookmarkStart w:name="z73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794"/>
    <w:bookmarkStart w:name="z73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795"/>
    <w:bookmarkStart w:name="z73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796"/>
    <w:bookmarkStart w:name="z74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797"/>
    <w:bookmarkStart w:name="z74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798"/>
    <w:bookmarkStart w:name="z74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799"/>
    <w:bookmarkStart w:name="z74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800"/>
    <w:bookmarkStart w:name="z74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801"/>
    <w:bookmarkStart w:name="z74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802"/>
    <w:bookmarkStart w:name="z74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803"/>
    <w:bookmarkStart w:name="z74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804"/>
    <w:bookmarkStart w:name="z74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Казахстан".</w:t>
      </w:r>
    </w:p>
    <w:bookmarkEnd w:id="805"/>
    <w:bookmarkStart w:name="z74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806"/>
    <w:bookmarkStart w:name="z75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807"/>
    <w:bookmarkStart w:name="z75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808"/>
    <w:bookmarkStart w:name="z75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809"/>
    <w:bookmarkStart w:name="z75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810"/>
    <w:bookmarkStart w:name="z75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811"/>
    <w:bookmarkStart w:name="z75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812"/>
    <w:bookmarkStart w:name="z75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813"/>
    <w:bookmarkStart w:name="z75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814"/>
    <w:bookmarkStart w:name="z75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815"/>
    <w:bookmarkStart w:name="z75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816"/>
    <w:bookmarkStart w:name="z76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817"/>
    <w:bookmarkStart w:name="z76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818"/>
    <w:bookmarkStart w:name="z76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819"/>
    <w:bookmarkStart w:name="z76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820"/>
    <w:bookmarkStart w:name="z76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821"/>
    <w:bookmarkStart w:name="z76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822"/>
    <w:bookmarkStart w:name="z76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823"/>
    <w:bookmarkStart w:name="z76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824"/>
    <w:bookmarkStart w:name="z76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825"/>
    <w:bookmarkStart w:name="z76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826"/>
    <w:bookmarkStart w:name="z77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827"/>
    <w:bookmarkStart w:name="z77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828"/>
    <w:bookmarkStart w:name="z77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829"/>
    <w:bookmarkStart w:name="z77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830"/>
    <w:bookmarkStart w:name="z77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831"/>
    <w:bookmarkStart w:name="z77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832"/>
    <w:bookmarkStart w:name="z77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833"/>
    <w:bookmarkStart w:name="z77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834"/>
    <w:bookmarkStart w:name="z77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835"/>
    <w:bookmarkStart w:name="z77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836"/>
    <w:bookmarkStart w:name="z78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837"/>
    <w:bookmarkStart w:name="z78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838"/>
    <w:bookmarkStart w:name="z78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839"/>
    <w:bookmarkStart w:name="z78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840"/>
    <w:bookmarkStart w:name="z78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841"/>
    <w:bookmarkStart w:name="z78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842"/>
    <w:bookmarkStart w:name="z78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843"/>
    <w:bookmarkStart w:name="z78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844"/>
    <w:bookmarkStart w:name="z78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845"/>
    <w:bookmarkStart w:name="z78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846"/>
    <w:bookmarkStart w:name="z79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847"/>
    <w:bookmarkStart w:name="z79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848"/>
    <w:bookmarkStart w:name="z79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849"/>
    <w:bookmarkStart w:name="z79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850"/>
    <w:bookmarkStart w:name="z79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851"/>
    <w:bookmarkStart w:name="z79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852"/>
    <w:bookmarkStart w:name="z79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853"/>
    <w:bookmarkStart w:name="z79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854"/>
    <w:bookmarkStart w:name="z79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855"/>
    <w:bookmarkStart w:name="z79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856"/>
    <w:bookmarkStart w:name="z80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857"/>
    <w:bookmarkStart w:name="z80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858"/>
    <w:bookmarkStart w:name="z80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859"/>
    <w:bookmarkStart w:name="z80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860"/>
    <w:bookmarkStart w:name="z80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861"/>
    <w:bookmarkStart w:name="z80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862"/>
    <w:bookmarkStart w:name="z80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863"/>
    <w:bookmarkStart w:name="z80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864"/>
    <w:bookmarkStart w:name="z80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865"/>
    <w:bookmarkStart w:name="z80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866"/>
    <w:bookmarkStart w:name="z81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867"/>
    <w:bookmarkStart w:name="z81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868"/>
    <w:bookmarkStart w:name="z81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869"/>
    <w:bookmarkStart w:name="z81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870"/>
    <w:bookmarkStart w:name="z81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871"/>
    <w:bookmarkStart w:name="z81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81. Исключен постановлением Правительства РК от 20.05.2024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7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республиканских государственных учреждений, находящихся в ведении Национальной гвардии Республики Казахстан</w:t>
      </w:r>
    </w:p>
    <w:bookmarkEnd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22.11.2022 </w:t>
      </w:r>
      <w:r>
        <w:rPr>
          <w:rFonts w:ascii="Times New Roman"/>
          <w:b w:val="false"/>
          <w:i w:val="false"/>
          <w:color w:val="ff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1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"Академия Национальной гвардии Республики Казахстан".</w:t>
      </w:r>
    </w:p>
    <w:bookmarkEnd w:id="874"/>
    <w:bookmarkStart w:name="z81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"Воинская часть 3477 Национальной гвардии Республики Казахстан".</w:t>
      </w:r>
    </w:p>
    <w:bookmarkEnd w:id="875"/>
    <w:bookmarkStart w:name="z82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"Воинская часть 3502 Национальной гвардии Республики Казахстан".</w:t>
      </w:r>
    </w:p>
    <w:bookmarkEnd w:id="876"/>
    <w:bookmarkStart w:name="z82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"Воинская часть 3514 Национальной гвардии Республики Казахстан".</w:t>
      </w:r>
    </w:p>
    <w:bookmarkEnd w:id="877"/>
    <w:bookmarkStart w:name="z82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"Воинская часть 3517 Национальной гвардии Республики Казахстан".</w:t>
      </w:r>
    </w:p>
    <w:bookmarkEnd w:id="878"/>
    <w:bookmarkStart w:name="z82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"Воинская часть 3650 Национальной гвардии Республики Казахстан".</w:t>
      </w:r>
    </w:p>
    <w:bookmarkEnd w:id="879"/>
    <w:bookmarkStart w:name="z82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"Воинская часть 3656 Национальной гвардии Республики Казахстан".</w:t>
      </w:r>
    </w:p>
    <w:bookmarkEnd w:id="880"/>
    <w:bookmarkStart w:name="z82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"Воинская часть 3660 Национальной гвардии Республики Казахстан".</w:t>
      </w:r>
    </w:p>
    <w:bookmarkEnd w:id="881"/>
    <w:bookmarkStart w:name="z82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"Воинская часть 5449 Национальной гвардии Республики Казахстан".</w:t>
      </w:r>
    </w:p>
    <w:bookmarkEnd w:id="882"/>
    <w:bookmarkStart w:name="z82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"Воинская часть 5451 Национальной гвардии Республики Казахстан".</w:t>
      </w:r>
    </w:p>
    <w:bookmarkEnd w:id="883"/>
    <w:bookmarkStart w:name="z82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"Воинская часть 5510 Национальной гвардии Республики Казахстан".</w:t>
      </w:r>
    </w:p>
    <w:bookmarkEnd w:id="884"/>
    <w:bookmarkStart w:name="z82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"Воинская часть 5511 Национальной гвардии Республики Казахстан".</w:t>
      </w:r>
    </w:p>
    <w:bookmarkEnd w:id="885"/>
    <w:bookmarkStart w:name="z83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"Воинская часть 5512 Национальной гвардии Республики Казахстан".</w:t>
      </w:r>
    </w:p>
    <w:bookmarkEnd w:id="886"/>
    <w:bookmarkStart w:name="z83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"Воинская часть 5513 Национальной гвардии Республики Казахстан".</w:t>
      </w:r>
    </w:p>
    <w:bookmarkEnd w:id="887"/>
    <w:bookmarkStart w:name="z83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"Воинская часть 5514 Национальной гвардии Республики Казахстан".</w:t>
      </w:r>
    </w:p>
    <w:bookmarkEnd w:id="888"/>
    <w:bookmarkStart w:name="z83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"Воинская часть 5515 Национальной гвардии Республики Казахстан".</w:t>
      </w:r>
    </w:p>
    <w:bookmarkEnd w:id="889"/>
    <w:bookmarkStart w:name="z83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"Воинская часть 5516 Национальной гвардии Республики Казахстан".</w:t>
      </w:r>
    </w:p>
    <w:bookmarkEnd w:id="890"/>
    <w:bookmarkStart w:name="z83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"Воинская часть 5517 Национальной гвардии Республики Казахстан".</w:t>
      </w:r>
    </w:p>
    <w:bookmarkEnd w:id="891"/>
    <w:bookmarkStart w:name="z83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"Воинская часть 5518 Национальной гвардии Республики Казахстан".</w:t>
      </w:r>
    </w:p>
    <w:bookmarkEnd w:id="892"/>
    <w:bookmarkStart w:name="z83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"Воинская часть 5546 Национальной гвардии Республики Казахстан".</w:t>
      </w:r>
    </w:p>
    <w:bookmarkEnd w:id="893"/>
    <w:bookmarkStart w:name="z83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"Воинская часть 5547 Национальной гвардии Республики Казахстан".</w:t>
      </w:r>
    </w:p>
    <w:bookmarkEnd w:id="894"/>
    <w:bookmarkStart w:name="z83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"Воинская часть 5548 Национальной гвардии Республики Казахстан".</w:t>
      </w:r>
    </w:p>
    <w:bookmarkEnd w:id="895"/>
    <w:bookmarkStart w:name="z84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"Воинская часть 5570 Национальной гвардии Республики Казахстан".</w:t>
      </w:r>
    </w:p>
    <w:bookmarkEnd w:id="896"/>
    <w:bookmarkStart w:name="z84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"Воинская часть 5571 Национальной гвардии Республики Казахстан имени Героя Советского Союза, гвардии полковника Бауыржан Момышұлы".</w:t>
      </w:r>
    </w:p>
    <w:bookmarkEnd w:id="897"/>
    <w:bookmarkStart w:name="z84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"Воинская часть 5572 Национальной гвардии Республики Казахстан".</w:t>
      </w:r>
    </w:p>
    <w:bookmarkEnd w:id="898"/>
    <w:bookmarkStart w:name="z84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"Воинская часть 5573 Национальной гвардии Республики Казахстан".</w:t>
      </w:r>
    </w:p>
    <w:bookmarkEnd w:id="899"/>
    <w:bookmarkStart w:name="z84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"Воинская часть 6505 Национальной гвардии Республики Казахстан".</w:t>
      </w:r>
    </w:p>
    <w:bookmarkEnd w:id="900"/>
    <w:bookmarkStart w:name="z84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"Воинская часть 6506 Национальной гвардии Республики Казахстан".</w:t>
      </w:r>
    </w:p>
    <w:bookmarkEnd w:id="901"/>
    <w:bookmarkStart w:name="z84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"Воинская часть 6636 Национальной гвардии Республики Казахстан".</w:t>
      </w:r>
    </w:p>
    <w:bookmarkEnd w:id="902"/>
    <w:bookmarkStart w:name="z84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"Воинская часть 6637 Национальной гвардии Республики Казахстан".</w:t>
      </w:r>
    </w:p>
    <w:bookmarkEnd w:id="903"/>
    <w:bookmarkStart w:name="z84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учреждение "Воинская часть 6638 Национальной гвардии Республики Казахстан".</w:t>
      </w:r>
    </w:p>
    <w:bookmarkEnd w:id="904"/>
    <w:bookmarkStart w:name="z84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учреждение "Воинская часть 6654 Национальной гвардии Республики Казахстан".</w:t>
      </w:r>
    </w:p>
    <w:bookmarkEnd w:id="905"/>
    <w:bookmarkStart w:name="z85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учреждение "Воинская часть 6655 Национальной гвардии Республики Казахстан".</w:t>
      </w:r>
    </w:p>
    <w:bookmarkEnd w:id="906"/>
    <w:bookmarkStart w:name="z85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"Воинская часть 6656 Национальной гвардии Республики Казахстан".</w:t>
      </w:r>
    </w:p>
    <w:bookmarkEnd w:id="907"/>
    <w:bookmarkStart w:name="z85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"Воинская часть 6679 Национальной гвардии Республики Казахстан".</w:t>
      </w:r>
    </w:p>
    <w:bookmarkEnd w:id="908"/>
    <w:bookmarkStart w:name="z85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"Воинская часть 6697 Национальной гвардии Республики Казахстан".</w:t>
      </w:r>
    </w:p>
    <w:bookmarkEnd w:id="909"/>
    <w:bookmarkStart w:name="z85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"Воинская часть 6698 Национальной гвардии Республики Казахстан".</w:t>
      </w:r>
    </w:p>
    <w:bookmarkEnd w:id="910"/>
    <w:bookmarkStart w:name="z85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"Воинская часть 6699 Национальной гвардии Республики Казахстан".</w:t>
      </w:r>
    </w:p>
    <w:bookmarkEnd w:id="911"/>
    <w:bookmarkStart w:name="z85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Республиканское государственное учреждение "Воинская часть 6800 Национальной гвардии Республики Казахстан".</w:t>
      </w:r>
    </w:p>
    <w:bookmarkEnd w:id="912"/>
    <w:bookmarkStart w:name="z85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Республиканское государственное учреждение "Воинская часть 7552 Национальной гвардии Республики Казахстан".</w:t>
      </w:r>
    </w:p>
    <w:bookmarkEnd w:id="913"/>
    <w:bookmarkStart w:name="z85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Республиканское государственное учреждение "Воинская часть 5574 Национальной гвардии Республики Казахстан".</w:t>
      </w:r>
    </w:p>
    <w:bookmarkEnd w:id="9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4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19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bookmarkStart w:name="z199" w:id="917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июня 2005 года № 607</w:t>
      </w:r>
    </w:p>
    <w:p>
      <w:pPr>
        <w:spacing w:after="0"/>
        <w:ind w:left="0"/>
        <w:jc w:val="both"/>
      </w:pPr>
      <w:bookmarkStart w:name="z200" w:id="9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государственных учреждений -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Комитета уголовно-исполнительной системы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и организаций, находящихся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Перечень исключен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0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6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внутренних войск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27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3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борьбе с наркобизнесом</w:t>
      </w:r>
      <w:r>
        <w:br/>
      </w:r>
      <w:r>
        <w:rPr>
          <w:rFonts w:ascii="Times New Roman"/>
          <w:b/>
          <w:i w:val="false"/>
          <w:color w:val="000000"/>
        </w:rPr>
        <w:t>и контролю за оборотом наркотиков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постановлением Правительства РК от 29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1004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настоящего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2005 года N 607</w:t>
            </w:r>
          </w:p>
        </w:tc>
      </w:tr>
    </w:tbl>
    <w:bookmarkStart w:name="z34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N 329 "Вопросы Министерства внутренних дел Республики Казахстан" (САПП Республики Казахстан, 1999 г., N 11, ст. 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10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1999 года N 1301 "О внесении изменений в некоторые решения Правительства Республики Казахстан" (САПП Республики Казахстан, 1999 г., N 45, ст. 403).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2000 года N 1865 "О внесении изменений в постановление Правительства Республики Казахстан от 31 марта 1999 года N 329" (САПП Республики Казахстан, 2000 г., N 55, ст. 607).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июня 2001 года N 777 "Вопросы Комитета дорожной полиции Министерства внутренних дел Республики Казахстан" (САПП Республики Казахстан, 2001 г., N 21, ст. 262).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Правительства, Республики Казахстан от 27 июня 2001 года N 883 "О внесении изменения в постановление Правительства Республики Казахстан от 31 марта 1999 года N 329" (САПП Республики Казахстан, 2001 г., N 24-25, ст. 301).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3)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2001 года N 1433 "Некоторые вопросы Министерства внутренних дел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8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590).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2002 года N 1116 "Об упразднении Комитета дорожной полиции Министерства внутренних дел Республики Казахстан" (САПП Республики Казахстан, 2002 г., N 34, ст. 368).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2, подпункт 1) пункта 3 постановления и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сентября 2002 года N 1057 "Вопросы Комитета внутренних войск Министерства внутренних дел Республики Казахстан" (САПП Республики Казахстан, 2002 г., N 32, ст. 344).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Подпункт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2004 года N 261 "Некоторые вопросы Министерства внутренних дел Республики Казахстан" (САПП Республики Казахстан, 2004 г., N 11, ст. 139).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