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cb79" w14:textId="3e1c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Оразалинове Д.С.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июня 2005 года N 608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осовободить Оразалинова Дулата Султановича от должности заместителя Председателя Агентства Республики Казахстан по информатизации и связи согласно поданному заявлению.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