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bea2" w14:textId="60eb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2004 года N 1461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2005 года N 610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31 декабря 2004 года N 1461 "О целевых текущих трансфертах из республиканского бюджета 2005 года областным бюджетам, бюджетам городов Астаны и Алматы на образование" (САПП Республики Казахстан, 2004 г., N 51, ст. 684) следующие изменения: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распределение сумм целевых текущих трансфертов областным бюджетам, бюджетам городов Астаны и Алматы на 2005 год на обеспечение содержания типовых штатов государственных организаций образования, утвержденное указанным постановлением, изложить в новой редакции согласно приложению 1;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распределение сумм целевых текущих трансфертов областным бюджетам, бюджетам городов Астаны и Алматы на 2005 год на содержание вновь вводимых объектов образования, утвержденное указанным постановлением, изложить в новой редакции согласно приложению 2;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распределение сумм целевых текущих трансфертов областным бюджетам, бюджетам городов Астаны и Алматы на 2005 год на переподготовку и повышение квалификации педагогических работников в областных (городских) институтах повышения квалификации педагогических кадров, утвержденное указанным постановлением, изложить в новой редакции согласно приложению 3.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2005 года.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2005 года N 610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2004 года N 1461       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Распределение сумм целевых текущих трансфертов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областным бюджетам, бюджетам городов Астаны и Алматы на 2005 год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обеспечение содержания типовых штатов государственных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 образования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6853"/>
        <w:gridCol w:w="297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Наименование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2947277 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123911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164104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354775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48563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281983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223616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164700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158933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187757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221449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38077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163911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287803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527695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дополнительныхсредств      не требуется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дополнительныхсредств        не требуется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2005 года N 610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2004 года N 1461      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Распределение сумм целевых текущих трансфертов областным бюджетам,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городов Астаны и Алматы на 2005 год на содержание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вновь вводимых объектов образования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6853"/>
        <w:gridCol w:w="297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п/п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тыс.тенге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2251428 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202994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23838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137084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436892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13667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11606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10307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314832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69501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54682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18685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156180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428042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244650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23263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105205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2005 года N 610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2004 года N 1461       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Распределение сумм целевых текущих трансфертов областным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бюджетам, бюджетам городов Астаны и Алматы на 2005 год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переподготовку и повышение квалификации педагогических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работников в областных (городских) институтах повышения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квалификации педагогических кадров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6553"/>
        <w:gridCol w:w="257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п/п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Наименование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430997 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31141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26694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22246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22246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33370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26694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26694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31141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22246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33365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3345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31141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31141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45040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33365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