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8830" w14:textId="95a8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617.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Монреальского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веществам, разрушающим озоновый слой от 16 сентября 1987 года, и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от 5 апреля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июля 2003 года 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запретах на ввоз в Республику Казахстан и вывоз из Республики Казахстан товаров и транспортных средств,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"3-1, 3-2"»следующего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Озоноразрушающие вещества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33"/>
        <w:gridCol w:w="1553"/>
        <w:gridCol w:w="1953"/>
        <w:gridCol w:w="27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ЕврАзЭС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Трихлорфторметан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2903 41 000 0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Дихлордифторметан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CF2CL2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2903 42 000 0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Трихлортрифторэтаны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C2F3CL3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2903 43 000 0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Дихлортетрафторэтан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C2F4CL2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2903 44 100 0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C2F5CL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2903 44 900 0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Бромхлордифторметан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CF2BrCL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2903 46 100 0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Бромтрифторметан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СF3Вr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2903 46 200 0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Дибромтетрафторэтаны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C2F4Br2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2903 46 900 0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CF3CL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2903 45 100 0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Пентахлорфторэтан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C2FCL5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2903 45 150 0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Тетрахлордифторэтан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C2F2CL4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2903 45 200 0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C3FCL7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2903 45 250 0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Гексахлордифторпропан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C3F2CL6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2903 45 300 0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Пентахлортрифторпропан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C3F3CL5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2903 45 350 0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Тетрахлортетрафторпропан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C3F4CL4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2903 45 400 0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Трихлорпентафторпропан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C3F5CL3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2903 45 450 0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Дихлоргексафторпропан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C3F6CL2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2903 45 500 0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Хлоргептафторпропан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C3F7CL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2903 45 550 0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Четыреххлористый углеводород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CCL4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ЧХУ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2903 14 000 0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 (1,1,1-трихлорэтан)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C2H3CL3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МХФ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2903 19 100 0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Бромметан (метилбромид)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СН3Вr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2903 30 330 0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3-2. Товары, если они содержат озоноразрушающие вещества, перечисленные в пункте 3-1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8165"/>
        <w:gridCol w:w="3212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Наименование товара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ЕврАзЭС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2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Кондиционеры на легковых и грузовых автомобилях (независимо от того, вмонтированы они в автомобили или нет)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8415 20 000 0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8418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Морозильные камеры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8418 30,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40,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50,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61,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69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8479 89 100 0, 8479 89 980 0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Водяные охлаждающие устройства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8419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Льдогенераторы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8418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Кондиционеры и тепловые насосы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8415,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61,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8418 69 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Аэрозольные продукты (за исключением медицинских аэрозолей), 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3208,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3210 00,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3212 90,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3303 00,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3304 30 000 0,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3305,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 (кроме 3307 41 000 0),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3809 10,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3814 00,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Переносные огнетушители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842410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Изоляционные щиты, панели и покрытия труб с использованием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вспенивателей порообразователей,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озоноразрушающие вещества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3925,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3926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Фторполимеры (полистиролы и полиуретаны, вспененные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порообразователем, содержащим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вещества)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3903 11 000 0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настоящем пункте товары могут быть ввезены лицами во исполнение обязательств об обратном ввозе казахстанских товаров и транспортных средств либо продуктов их переработки в соответствии с условиями таможенных режимов в порядке, определенном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Казахстан".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