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e980" w14:textId="317e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лицензирования и консолидированного надзора"</w:t>
      </w:r>
    </w:p>
    <w:p>
      <w:pPr>
        <w:spacing w:after="0"/>
        <w:ind w:left="0"/>
        <w:jc w:val="both"/>
      </w:pPr>
      <w:r>
        <w:rPr>
          <w:rFonts w:ascii="Times New Roman"/>
          <w:b w:val="false"/>
          <w:i w:val="false"/>
          <w:color w:val="000000"/>
          <w:sz w:val="28"/>
        </w:rPr>
        <w:t>Постановление Правительства Республики Казахстан от 24 июня 2005 года N 621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лицензирования и консолидированного надзора".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w:t>
      </w:r>
      <w:r>
        <w:br/>
      </w:r>
      <w:r>
        <w:rPr>
          <w:rFonts w:ascii="Times New Roman"/>
          <w:b/>
          <w:i w:val="false"/>
          <w:color w:val="000000"/>
        </w:rPr>
        <w:t xml:space="preserve">
вопросам лицензирования и консолидированного надзора"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Гражданский  </w:t>
      </w:r>
      <w:r>
        <w:rPr>
          <w:rFonts w:ascii="Times New Roman"/>
          <w:b w:val="false"/>
          <w:i w:val="false"/>
          <w:color w:val="000000"/>
          <w:sz w:val="28"/>
        </w:rPr>
        <w:t xml:space="preserve">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2004 г., N 23, ст. 142;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мая 2005 г. "О внесении дополнения в Гражданский Кодекс Республики Казахстан (Общая часть)", опубликованный в газетах "Егемен Қазақстан" 21 мая 2005 г. и "Казахстанская правда" 21 мая 2005 г.): </w:t>
      </w:r>
    </w:p>
    <w:bookmarkEnd w:id="3"/>
    <w:p>
      <w:pPr>
        <w:spacing w:after="0"/>
        <w:ind w:left="0"/>
        <w:jc w:val="both"/>
      </w:pPr>
      <w:r>
        <w:rPr>
          <w:rFonts w:ascii="Times New Roman"/>
          <w:b w:val="false"/>
          <w:i w:val="false"/>
          <w:color w:val="000000"/>
          <w:sz w:val="28"/>
        </w:rPr>
        <w:t xml:space="preserve">      1) пункт 2 статьи 43 дополнить словами ",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2) статью 328 изложить в следующей редакции: </w:t>
      </w:r>
    </w:p>
    <w:p>
      <w:pPr>
        <w:spacing w:after="0"/>
        <w:ind w:left="0"/>
        <w:jc w:val="both"/>
      </w:pPr>
      <w:r>
        <w:rPr>
          <w:rFonts w:ascii="Times New Roman"/>
          <w:b w:val="false"/>
          <w:i w:val="false"/>
          <w:color w:val="000000"/>
          <w:sz w:val="28"/>
        </w:rPr>
        <w:t xml:space="preserve">      "Статья 328. Залог вещей в ломбарде </w:t>
      </w:r>
    </w:p>
    <w:p>
      <w:pPr>
        <w:spacing w:after="0"/>
        <w:ind w:left="0"/>
        <w:jc w:val="both"/>
      </w:pPr>
      <w:r>
        <w:rPr>
          <w:rFonts w:ascii="Times New Roman"/>
          <w:b w:val="false"/>
          <w:i w:val="false"/>
          <w:color w:val="000000"/>
          <w:sz w:val="28"/>
        </w:rPr>
        <w:t xml:space="preserve">      1. Принятие от граждан в залог движимого имущества, предназначенного для личного пользования, в обеспечение краткосрочных займов может осуществляться в качестве предпринимательской деятельности юридическими лицами, зарегистрированными в качестве ломбардов, исключительным видом деятельности которых является: </w:t>
      </w:r>
      <w:r>
        <w:br/>
      </w:r>
      <w:r>
        <w:rPr>
          <w:rFonts w:ascii="Times New Roman"/>
          <w:b w:val="false"/>
          <w:i w:val="false"/>
          <w:color w:val="000000"/>
          <w:sz w:val="28"/>
        </w:rPr>
        <w:t xml:space="preserve">
      1) предоставление краткосрочных займов под залог движимого имущества; </w:t>
      </w:r>
      <w:r>
        <w:br/>
      </w:r>
      <w:r>
        <w:rPr>
          <w:rFonts w:ascii="Times New Roman"/>
          <w:b w:val="false"/>
          <w:i w:val="false"/>
          <w:color w:val="000000"/>
          <w:sz w:val="28"/>
        </w:rPr>
        <w:t xml:space="preserve">
      2) учет, хранение и продажа ювелирных изделий, содержащих драгоценные металлы и драгоценные камни. </w:t>
      </w:r>
      <w:r>
        <w:br/>
      </w:r>
      <w:r>
        <w:rPr>
          <w:rFonts w:ascii="Times New Roman"/>
          <w:b w:val="false"/>
          <w:i w:val="false"/>
          <w:color w:val="000000"/>
          <w:sz w:val="28"/>
        </w:rPr>
        <w:t xml:space="preserve">
      Ломбарды вправе осуществлять инвестиционную деятельность. </w:t>
      </w:r>
      <w:r>
        <w:br/>
      </w:r>
      <w:r>
        <w:rPr>
          <w:rFonts w:ascii="Times New Roman"/>
          <w:b w:val="false"/>
          <w:i w:val="false"/>
          <w:color w:val="000000"/>
          <w:sz w:val="28"/>
        </w:rPr>
        <w:t xml:space="preserve">
      2. Договор о залоге вещей в ломбарде оформляется выдачей ломбардом залогового билета и может содержать требование о страховании залогового имущества. Страхование залогового имущества осуществляется за счет ломбарда. </w:t>
      </w:r>
      <w:r>
        <w:br/>
      </w:r>
      <w:r>
        <w:rPr>
          <w:rFonts w:ascii="Times New Roman"/>
          <w:b w:val="false"/>
          <w:i w:val="false"/>
          <w:color w:val="000000"/>
          <w:sz w:val="28"/>
        </w:rPr>
        <w:t xml:space="preserve">
      3. Ломбард не вправе пользоваться и распоряжаться заложенными вещами. </w:t>
      </w:r>
      <w:r>
        <w:br/>
      </w:r>
      <w:r>
        <w:rPr>
          <w:rFonts w:ascii="Times New Roman"/>
          <w:b w:val="false"/>
          <w:i w:val="false"/>
          <w:color w:val="000000"/>
          <w:sz w:val="28"/>
        </w:rPr>
        <w:t xml:space="preserve">
      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r>
        <w:br/>
      </w:r>
      <w:r>
        <w:rPr>
          <w:rFonts w:ascii="Times New Roman"/>
          <w:b w:val="false"/>
          <w:i w:val="false"/>
          <w:color w:val="000000"/>
          <w:sz w:val="28"/>
        </w:rPr>
        <w:t xml:space="preserve">
      5. Ломбарды осуществляют свою деятельность только при наличии Правил проведения ломбардных операций, которые утверждаются высшим органом ломбарда и должны содержать следующую информацию: </w:t>
      </w:r>
      <w:r>
        <w:br/>
      </w:r>
      <w:r>
        <w:rPr>
          <w:rFonts w:ascii="Times New Roman"/>
          <w:b w:val="false"/>
          <w:i w:val="false"/>
          <w:color w:val="000000"/>
          <w:sz w:val="28"/>
        </w:rPr>
        <w:t xml:space="preserve">
      1) предельные суммы и сроки предоставляемых кредитов; </w:t>
      </w:r>
      <w:r>
        <w:br/>
      </w:r>
      <w:r>
        <w:rPr>
          <w:rFonts w:ascii="Times New Roman"/>
          <w:b w:val="false"/>
          <w:i w:val="false"/>
          <w:color w:val="000000"/>
          <w:sz w:val="28"/>
        </w:rPr>
        <w:t xml:space="preserve">
      2) предельные величины ставок вознаграждения по предоставляемым кредитам; </w:t>
      </w:r>
      <w:r>
        <w:br/>
      </w:r>
      <w:r>
        <w:rPr>
          <w:rFonts w:ascii="Times New Roman"/>
          <w:b w:val="false"/>
          <w:i w:val="false"/>
          <w:color w:val="000000"/>
          <w:sz w:val="28"/>
        </w:rPr>
        <w:t xml:space="preserve">
      3) ставки и тарифы за проведение операций; </w:t>
      </w:r>
      <w:r>
        <w:br/>
      </w:r>
      <w:r>
        <w:rPr>
          <w:rFonts w:ascii="Times New Roman"/>
          <w:b w:val="false"/>
          <w:i w:val="false"/>
          <w:color w:val="000000"/>
          <w:sz w:val="28"/>
        </w:rPr>
        <w:t xml:space="preserve">
      4) права и обязанности ломбарда и его клиентов, их ответственность; </w:t>
      </w:r>
      <w:r>
        <w:br/>
      </w:r>
      <w:r>
        <w:rPr>
          <w:rFonts w:ascii="Times New Roman"/>
          <w:b w:val="false"/>
          <w:i w:val="false"/>
          <w:color w:val="000000"/>
          <w:sz w:val="28"/>
        </w:rPr>
        <w:t xml:space="preserve">
      5) порядок выдачи залогодателю дубликатов при утере залогового билета; </w:t>
      </w:r>
      <w:r>
        <w:br/>
      </w:r>
      <w:r>
        <w:rPr>
          <w:rFonts w:ascii="Times New Roman"/>
          <w:b w:val="false"/>
          <w:i w:val="false"/>
          <w:color w:val="000000"/>
          <w:sz w:val="28"/>
        </w:rPr>
        <w:t xml:space="preserve">
      6) иные условия. </w:t>
      </w:r>
      <w:r>
        <w:br/>
      </w:r>
      <w:r>
        <w:rPr>
          <w:rFonts w:ascii="Times New Roman"/>
          <w:b w:val="false"/>
          <w:i w:val="false"/>
          <w:color w:val="000000"/>
          <w:sz w:val="28"/>
        </w:rPr>
        <w:t xml:space="preserve">
      Правила проведения ломбардных операций подлежат размещению в месте, доступном для обозрения клиентами ломбарда. </w:t>
      </w:r>
      <w:r>
        <w:br/>
      </w:r>
      <w:r>
        <w:rPr>
          <w:rFonts w:ascii="Times New Roman"/>
          <w:b w:val="false"/>
          <w:i w:val="false"/>
          <w:color w:val="000000"/>
          <w:sz w:val="28"/>
        </w:rPr>
        <w:t xml:space="preserve">
      6. Условия договора о залоге вещей в ломбарде, ограничивающие права залогодателя по сравнению с правами, предоставленными ему настоящим Кодексом, недействительны с момента заключения договора. Вместо таких условий применяются соответствующие положения настоящего Кодекса."; </w:t>
      </w:r>
    </w:p>
    <w:p>
      <w:pPr>
        <w:spacing w:after="0"/>
        <w:ind w:left="0"/>
        <w:jc w:val="both"/>
      </w:pPr>
      <w:r>
        <w:rPr>
          <w:rFonts w:ascii="Times New Roman"/>
          <w:b w:val="false"/>
          <w:i w:val="false"/>
          <w:color w:val="000000"/>
          <w:sz w:val="28"/>
        </w:rPr>
        <w:t xml:space="preserve">      3) пункт 2 статьи 370 дополнить подпунктом 4-1) следующего содержания: </w:t>
      </w:r>
      <w:r>
        <w:br/>
      </w:r>
      <w:r>
        <w:rPr>
          <w:rFonts w:ascii="Times New Roman"/>
          <w:b w:val="false"/>
          <w:i w:val="false"/>
          <w:color w:val="000000"/>
          <w:sz w:val="28"/>
        </w:rPr>
        <w:t xml:space="preserve">
      "4-1) к банку, находящемуся в процессе консервации или ликвидации, если требования кредитора возникают из договора(ов) уступки права требования;". </w:t>
      </w:r>
    </w:p>
    <w:bookmarkStart w:name="z5" w:id="4"/>
    <w:p>
      <w:pPr>
        <w:spacing w:after="0"/>
        <w:ind w:left="0"/>
        <w:jc w:val="both"/>
      </w:pPr>
      <w:r>
        <w:rPr>
          <w:rFonts w:ascii="Times New Roman"/>
          <w:b w:val="false"/>
          <w:i w:val="false"/>
          <w:color w:val="000000"/>
          <w:sz w:val="28"/>
        </w:rPr>
        <w:t>
      2.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2004 г., N 23, ст. 142): </w:t>
      </w:r>
    </w:p>
    <w:bookmarkEnd w:id="4"/>
    <w:p>
      <w:pPr>
        <w:spacing w:after="0"/>
        <w:ind w:left="0"/>
        <w:jc w:val="both"/>
      </w:pPr>
      <w:r>
        <w:rPr>
          <w:rFonts w:ascii="Times New Roman"/>
          <w:b w:val="false"/>
          <w:i w:val="false"/>
          <w:color w:val="000000"/>
          <w:sz w:val="28"/>
        </w:rPr>
        <w:t xml:space="preserve">      1) в части второй пункта 3 статьи 715 после слов "являются банки" дополнить словами "и Национальный оператор почты"; </w:t>
      </w:r>
    </w:p>
    <w:p>
      <w:pPr>
        <w:spacing w:after="0"/>
        <w:ind w:left="0"/>
        <w:jc w:val="both"/>
      </w:pPr>
      <w:r>
        <w:rPr>
          <w:rFonts w:ascii="Times New Roman"/>
          <w:b w:val="false"/>
          <w:i w:val="false"/>
          <w:color w:val="000000"/>
          <w:sz w:val="28"/>
        </w:rPr>
        <w:t xml:space="preserve">      2) пункт 1 статьи 727 дополнить словами "на условиях платности, срочности, возвратности"; </w:t>
      </w:r>
    </w:p>
    <w:p>
      <w:pPr>
        <w:spacing w:after="0"/>
        <w:ind w:left="0"/>
        <w:jc w:val="both"/>
      </w:pPr>
      <w:r>
        <w:rPr>
          <w:rFonts w:ascii="Times New Roman"/>
          <w:b w:val="false"/>
          <w:i w:val="false"/>
          <w:color w:val="000000"/>
          <w:sz w:val="28"/>
        </w:rPr>
        <w:t xml:space="preserve">      3) подпункт 4) статьи 728 исключить; </w:t>
      </w:r>
    </w:p>
    <w:p>
      <w:pPr>
        <w:spacing w:after="0"/>
        <w:ind w:left="0"/>
        <w:jc w:val="both"/>
      </w:pPr>
      <w:r>
        <w:rPr>
          <w:rFonts w:ascii="Times New Roman"/>
          <w:b w:val="false"/>
          <w:i w:val="false"/>
          <w:color w:val="000000"/>
          <w:sz w:val="28"/>
        </w:rPr>
        <w:t xml:space="preserve">      4) в части второй статьи 743 слова ", регулирующими банковскую деятельность" заменить словами "Республики Казахстан". </w:t>
      </w:r>
    </w:p>
    <w:bookmarkStart w:name="z6" w:id="5"/>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w:t>
      </w:r>
    </w:p>
    <w:bookmarkEnd w:id="5"/>
    <w:p>
      <w:pPr>
        <w:spacing w:after="0"/>
        <w:ind w:left="0"/>
        <w:jc w:val="both"/>
      </w:pPr>
      <w:r>
        <w:rPr>
          <w:rFonts w:ascii="Times New Roman"/>
          <w:b w:val="false"/>
          <w:i w:val="false"/>
          <w:color w:val="000000"/>
          <w:sz w:val="28"/>
        </w:rPr>
        <w:t xml:space="preserve">      1) в статье 168-2: </w:t>
      </w:r>
      <w:r>
        <w:br/>
      </w:r>
      <w:r>
        <w:rPr>
          <w:rFonts w:ascii="Times New Roman"/>
          <w:b w:val="false"/>
          <w:i w:val="false"/>
          <w:color w:val="000000"/>
          <w:sz w:val="28"/>
        </w:rPr>
        <w:t xml:space="preserve">
      часть первую после слова "банками," дополнить словами "крупными участниками банков, банковскими холдингами, а также физическими и юридическими лицами, соответствующими признакам банковского холдинга или крупного участника банка,"; </w:t>
      </w:r>
      <w:r>
        <w:br/>
      </w:r>
      <w:r>
        <w:rPr>
          <w:rFonts w:ascii="Times New Roman"/>
          <w:b w:val="false"/>
          <w:i w:val="false"/>
          <w:color w:val="000000"/>
          <w:sz w:val="28"/>
        </w:rPr>
        <w:t xml:space="preserve">
      часть вторую после слова "банками" дополнить словами "крупными участниками банков, банковскими холдингами,"; </w:t>
      </w:r>
    </w:p>
    <w:p>
      <w:pPr>
        <w:spacing w:after="0"/>
        <w:ind w:left="0"/>
        <w:jc w:val="both"/>
      </w:pPr>
      <w:r>
        <w:rPr>
          <w:rFonts w:ascii="Times New Roman"/>
          <w:b w:val="false"/>
          <w:i w:val="false"/>
          <w:color w:val="000000"/>
          <w:sz w:val="28"/>
        </w:rPr>
        <w:t xml:space="preserve">      2) в статье 170 слово "статуса" заменить словом "признаков"; </w:t>
      </w:r>
    </w:p>
    <w:p>
      <w:pPr>
        <w:spacing w:after="0"/>
        <w:ind w:left="0"/>
        <w:jc w:val="both"/>
      </w:pPr>
      <w:r>
        <w:rPr>
          <w:rFonts w:ascii="Times New Roman"/>
          <w:b w:val="false"/>
          <w:i w:val="false"/>
          <w:color w:val="000000"/>
          <w:sz w:val="28"/>
        </w:rPr>
        <w:t xml:space="preserve">      3) в статье 173: </w:t>
      </w:r>
      <w:r>
        <w:br/>
      </w:r>
      <w:r>
        <w:rPr>
          <w:rFonts w:ascii="Times New Roman"/>
          <w:b w:val="false"/>
          <w:i w:val="false"/>
          <w:color w:val="000000"/>
          <w:sz w:val="28"/>
        </w:rPr>
        <w:t xml:space="preserve">
      часть восьмую после слов "страховой (перестраховочной) организации," дополнить словами "крупным участником страховой (перестраховочной) организации, а также физическими и юридическими лицами, соответствующими признакам крупного участника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дополнить частями семнадцатой, восемнадцатой, девятнадцатой следующего содержания: </w:t>
      </w:r>
      <w:r>
        <w:br/>
      </w:r>
      <w:r>
        <w:rPr>
          <w:rFonts w:ascii="Times New Roman"/>
          <w:b w:val="false"/>
          <w:i w:val="false"/>
          <w:color w:val="000000"/>
          <w:sz w:val="28"/>
        </w:rPr>
        <w:t xml:space="preserve">
      "17. Нарушение требований, установленных законодательным актом Республики Казахстан, связанных с получением согласия на крупного участника страховой (перестраховочной) организации - </w:t>
      </w:r>
      <w:r>
        <w:br/>
      </w:r>
      <w:r>
        <w:rPr>
          <w:rFonts w:ascii="Times New Roman"/>
          <w:b w:val="false"/>
          <w:i w:val="false"/>
          <w:color w:val="000000"/>
          <w:sz w:val="28"/>
        </w:rPr>
        <w:t xml:space="preserve">
      влечет штраф на физических лиц в размере от пятидесяти до двухсот, на юридических лиц - в размере от ста до одной тысячи месячных расчетных показателей. </w:t>
      </w:r>
      <w:r>
        <w:br/>
      </w:r>
      <w:r>
        <w:rPr>
          <w:rFonts w:ascii="Times New Roman"/>
          <w:b w:val="false"/>
          <w:i w:val="false"/>
          <w:color w:val="000000"/>
          <w:sz w:val="28"/>
        </w:rPr>
        <w:t xml:space="preserve">
      18. Участие страховой (перестраховочной) организации в уставных капиталах юридических лиц в нарушение требований законодательства Республики Казахстан о страховании и страховой деятельности, кроме случая, предусмотренного частью девятнадцатой настоящей статьи, - </w:t>
      </w:r>
      <w:r>
        <w:br/>
      </w:r>
      <w:r>
        <w:rPr>
          <w:rFonts w:ascii="Times New Roman"/>
          <w:b w:val="false"/>
          <w:i w:val="false"/>
          <w:color w:val="000000"/>
          <w:sz w:val="28"/>
        </w:rPr>
        <w:t xml:space="preserve">
      влечет штраф на должностных лиц в размере от ста до двухсот, на юридических лиц - в размере от пятисот до тысячи месячных расчетных показателей. </w:t>
      </w:r>
      <w:r>
        <w:br/>
      </w:r>
      <w:r>
        <w:rPr>
          <w:rFonts w:ascii="Times New Roman"/>
          <w:b w:val="false"/>
          <w:i w:val="false"/>
          <w:color w:val="000000"/>
          <w:sz w:val="28"/>
        </w:rPr>
        <w:t xml:space="preserve">
      19. Создание либо приобретение страховой (перестраховочной) организацией дочерней организации без предварительного разрешения уполномоченного органа - </w:t>
      </w:r>
      <w:r>
        <w:br/>
      </w:r>
      <w:r>
        <w:rPr>
          <w:rFonts w:ascii="Times New Roman"/>
          <w:b w:val="false"/>
          <w:i w:val="false"/>
          <w:color w:val="000000"/>
          <w:sz w:val="28"/>
        </w:rPr>
        <w:t xml:space="preserve">
      влечет штраф на должностных лиц в размере от двухсот до четырехсот, на юридических лиц - в размере от одной до двух тысяч месячных расчетных показателей."; </w:t>
      </w:r>
    </w:p>
    <w:p>
      <w:pPr>
        <w:spacing w:after="0"/>
        <w:ind w:left="0"/>
        <w:jc w:val="both"/>
      </w:pPr>
      <w:r>
        <w:rPr>
          <w:rFonts w:ascii="Times New Roman"/>
          <w:b w:val="false"/>
          <w:i w:val="false"/>
          <w:color w:val="000000"/>
          <w:sz w:val="28"/>
        </w:rPr>
        <w:t xml:space="preserve">      4) дополнить статьями 175-1, 175-2 следующего содержания: </w:t>
      </w:r>
    </w:p>
    <w:p>
      <w:pPr>
        <w:spacing w:after="0"/>
        <w:ind w:left="0"/>
        <w:jc w:val="both"/>
      </w:pPr>
      <w:r>
        <w:rPr>
          <w:rFonts w:ascii="Times New Roman"/>
          <w:b w:val="false"/>
          <w:i w:val="false"/>
          <w:color w:val="000000"/>
          <w:sz w:val="28"/>
        </w:rPr>
        <w:t xml:space="preserve">      "Статья 175-1. Нарушение требований, установленных </w:t>
      </w:r>
      <w:r>
        <w:br/>
      </w:r>
      <w:r>
        <w:rPr>
          <w:rFonts w:ascii="Times New Roman"/>
          <w:b w:val="false"/>
          <w:i w:val="false"/>
          <w:color w:val="000000"/>
          <w:sz w:val="28"/>
        </w:rPr>
        <w:t xml:space="preserve">
                     законодательством Республики Казахстан о </w:t>
      </w:r>
      <w:r>
        <w:br/>
      </w:r>
      <w:r>
        <w:rPr>
          <w:rFonts w:ascii="Times New Roman"/>
          <w:b w:val="false"/>
          <w:i w:val="false"/>
          <w:color w:val="000000"/>
          <w:sz w:val="28"/>
        </w:rPr>
        <w:t xml:space="preserve">
                     согласовании руководящих работников </w:t>
      </w:r>
      <w:r>
        <w:br/>
      </w:r>
      <w:r>
        <w:rPr>
          <w:rFonts w:ascii="Times New Roman"/>
          <w:b w:val="false"/>
          <w:i w:val="false"/>
          <w:color w:val="000000"/>
          <w:sz w:val="28"/>
        </w:rPr>
        <w:t xml:space="preserve">
                     финансовых организаций </w:t>
      </w:r>
    </w:p>
    <w:p>
      <w:pPr>
        <w:spacing w:after="0"/>
        <w:ind w:left="0"/>
        <w:jc w:val="both"/>
      </w:pPr>
      <w:r>
        <w:rPr>
          <w:rFonts w:ascii="Times New Roman"/>
          <w:b w:val="false"/>
          <w:i w:val="false"/>
          <w:color w:val="000000"/>
          <w:sz w:val="28"/>
        </w:rPr>
        <w:t xml:space="preserve">      Нарушение финансовой организацией требований к порядку назначения (избрания) на должность руководящего работника финансовой организации - </w:t>
      </w:r>
      <w:r>
        <w:br/>
      </w:r>
      <w:r>
        <w:rPr>
          <w:rFonts w:ascii="Times New Roman"/>
          <w:b w:val="false"/>
          <w:i w:val="false"/>
          <w:color w:val="000000"/>
          <w:sz w:val="28"/>
        </w:rPr>
        <w:t xml:space="preserve">
      влечет штраф на юридическое лицо от двадцати до двухсот месячных расчетных показателей. </w:t>
      </w:r>
    </w:p>
    <w:p>
      <w:pPr>
        <w:spacing w:after="0"/>
        <w:ind w:left="0"/>
        <w:jc w:val="both"/>
      </w:pPr>
      <w:r>
        <w:rPr>
          <w:rFonts w:ascii="Times New Roman"/>
          <w:b w:val="false"/>
          <w:i w:val="false"/>
          <w:color w:val="000000"/>
          <w:sz w:val="28"/>
        </w:rPr>
        <w:t xml:space="preserve">      Статья 175-2. Несвоевременное уведомление уполномоченного </w:t>
      </w:r>
      <w:r>
        <w:br/>
      </w:r>
      <w:r>
        <w:rPr>
          <w:rFonts w:ascii="Times New Roman"/>
          <w:b w:val="false"/>
          <w:i w:val="false"/>
          <w:color w:val="000000"/>
          <w:sz w:val="28"/>
        </w:rPr>
        <w:t xml:space="preserve">
                    органа об открытии и прекращении деятельности </w:t>
      </w:r>
      <w:r>
        <w:br/>
      </w:r>
      <w:r>
        <w:rPr>
          <w:rFonts w:ascii="Times New Roman"/>
          <w:b w:val="false"/>
          <w:i w:val="false"/>
          <w:color w:val="000000"/>
          <w:sz w:val="28"/>
        </w:rPr>
        <w:t xml:space="preserve">
                    филиалов и представительств финансовых </w:t>
      </w:r>
      <w:r>
        <w:br/>
      </w:r>
      <w:r>
        <w:rPr>
          <w:rFonts w:ascii="Times New Roman"/>
          <w:b w:val="false"/>
          <w:i w:val="false"/>
          <w:color w:val="000000"/>
          <w:sz w:val="28"/>
        </w:rPr>
        <w:t xml:space="preserve">
                    организаций, а также несоблюдение требований </w:t>
      </w:r>
      <w:r>
        <w:br/>
      </w:r>
      <w:r>
        <w:rPr>
          <w:rFonts w:ascii="Times New Roman"/>
          <w:b w:val="false"/>
          <w:i w:val="false"/>
          <w:color w:val="000000"/>
          <w:sz w:val="28"/>
        </w:rPr>
        <w:t xml:space="preserve">
                    законодательства Республики Казахстан при </w:t>
      </w:r>
      <w:r>
        <w:br/>
      </w:r>
      <w:r>
        <w:rPr>
          <w:rFonts w:ascii="Times New Roman"/>
          <w:b w:val="false"/>
          <w:i w:val="false"/>
          <w:color w:val="000000"/>
          <w:sz w:val="28"/>
        </w:rPr>
        <w:t xml:space="preserve">
                    открытии филиалов, представительств финансовых </w:t>
      </w:r>
      <w:r>
        <w:br/>
      </w: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Несвоевременное уведомление уполномоченного органа об открытии и прекращении деятельности филиалов и представительств финансовых организаций, а также несоблюдение требований банковского законодательства Республики Казахстан, законодательства Республики Казахстан о страховой деятельности и пенсионном обеспечении при открытии филиалов, представительств финансовых организаций - </w:t>
      </w:r>
      <w:r>
        <w:br/>
      </w:r>
      <w:r>
        <w:rPr>
          <w:rFonts w:ascii="Times New Roman"/>
          <w:b w:val="false"/>
          <w:i w:val="false"/>
          <w:color w:val="000000"/>
          <w:sz w:val="28"/>
        </w:rPr>
        <w:t xml:space="preserve">
      влечет штраф на должностное лицо в размере от сорока до семидесяти, на юридическое лицо - от двадцати до двухсот месячных расчетных показателей."; </w:t>
      </w:r>
    </w:p>
    <w:p>
      <w:pPr>
        <w:spacing w:after="0"/>
        <w:ind w:left="0"/>
        <w:jc w:val="both"/>
      </w:pPr>
      <w:r>
        <w:rPr>
          <w:rFonts w:ascii="Times New Roman"/>
          <w:b w:val="false"/>
          <w:i w:val="false"/>
          <w:color w:val="000000"/>
          <w:sz w:val="28"/>
        </w:rPr>
        <w:t xml:space="preserve">      5) дополнить статьями 199-1, 199-2, 199-3 следующего содержания: </w:t>
      </w:r>
    </w:p>
    <w:p>
      <w:pPr>
        <w:spacing w:after="0"/>
        <w:ind w:left="0"/>
        <w:jc w:val="both"/>
      </w:pPr>
      <w:r>
        <w:rPr>
          <w:rFonts w:ascii="Times New Roman"/>
          <w:b w:val="false"/>
          <w:i w:val="false"/>
          <w:color w:val="000000"/>
          <w:sz w:val="28"/>
        </w:rPr>
        <w:t xml:space="preserve">      "Статья 199-1. Нарушение требований, установленных </w:t>
      </w:r>
      <w:r>
        <w:br/>
      </w:r>
      <w:r>
        <w:rPr>
          <w:rFonts w:ascii="Times New Roman"/>
          <w:b w:val="false"/>
          <w:i w:val="false"/>
          <w:color w:val="000000"/>
          <w:sz w:val="28"/>
        </w:rPr>
        <w:t xml:space="preserve">
                     законодательным актом Республики Казахстан, </w:t>
      </w:r>
      <w:r>
        <w:br/>
      </w:r>
      <w:r>
        <w:rPr>
          <w:rFonts w:ascii="Times New Roman"/>
          <w:b w:val="false"/>
          <w:i w:val="false"/>
          <w:color w:val="000000"/>
          <w:sz w:val="28"/>
        </w:rPr>
        <w:t xml:space="preserve">
                     связанных с получением согласия на крупного </w:t>
      </w:r>
      <w:r>
        <w:br/>
      </w:r>
      <w:r>
        <w:rPr>
          <w:rFonts w:ascii="Times New Roman"/>
          <w:b w:val="false"/>
          <w:i w:val="false"/>
          <w:color w:val="000000"/>
          <w:sz w:val="28"/>
        </w:rPr>
        <w:t xml:space="preserve">
                     участника открытого накопительного пенсионного </w:t>
      </w:r>
      <w:r>
        <w:br/>
      </w:r>
      <w:r>
        <w:rPr>
          <w:rFonts w:ascii="Times New Roman"/>
          <w:b w:val="false"/>
          <w:i w:val="false"/>
          <w:color w:val="000000"/>
          <w:sz w:val="28"/>
        </w:rPr>
        <w:t xml:space="preserve">
                     фонда </w:t>
      </w:r>
    </w:p>
    <w:p>
      <w:pPr>
        <w:spacing w:after="0"/>
        <w:ind w:left="0"/>
        <w:jc w:val="both"/>
      </w:pPr>
      <w:r>
        <w:rPr>
          <w:rFonts w:ascii="Times New Roman"/>
          <w:b w:val="false"/>
          <w:i w:val="false"/>
          <w:color w:val="000000"/>
          <w:sz w:val="28"/>
        </w:rPr>
        <w:t xml:space="preserve">      Нарушение требований, установленных законодательным актом Республики Казахстан, связанных с получением согласия на крупного участника открытого накопительного пенсионного фонда - </w:t>
      </w:r>
      <w:r>
        <w:br/>
      </w:r>
      <w:r>
        <w:rPr>
          <w:rFonts w:ascii="Times New Roman"/>
          <w:b w:val="false"/>
          <w:i w:val="false"/>
          <w:color w:val="000000"/>
          <w:sz w:val="28"/>
        </w:rPr>
        <w:t xml:space="preserve">
      влечет штраф на физических лиц в размере от пятидесяти до двухсот, на юридических лиц - в размере от ста до одной тысячи месячных расчетных показателей. </w:t>
      </w:r>
    </w:p>
    <w:p>
      <w:pPr>
        <w:spacing w:after="0"/>
        <w:ind w:left="0"/>
        <w:jc w:val="both"/>
      </w:pPr>
      <w:r>
        <w:rPr>
          <w:rFonts w:ascii="Times New Roman"/>
          <w:b w:val="false"/>
          <w:i w:val="false"/>
          <w:color w:val="000000"/>
          <w:sz w:val="28"/>
        </w:rPr>
        <w:t xml:space="preserve">      Статья 199-2. Нарушения, связанные с непредставлением, </w:t>
      </w:r>
      <w:r>
        <w:br/>
      </w:r>
      <w:r>
        <w:rPr>
          <w:rFonts w:ascii="Times New Roman"/>
          <w:b w:val="false"/>
          <w:i w:val="false"/>
          <w:color w:val="000000"/>
          <w:sz w:val="28"/>
        </w:rPr>
        <w:t xml:space="preserve">
                    несвоевременным представлением или </w:t>
      </w:r>
      <w:r>
        <w:br/>
      </w:r>
      <w:r>
        <w:rPr>
          <w:rFonts w:ascii="Times New Roman"/>
          <w:b w:val="false"/>
          <w:i w:val="false"/>
          <w:color w:val="000000"/>
          <w:sz w:val="28"/>
        </w:rPr>
        <w:t xml:space="preserve">
                    представлением недостоверных сведений, </w:t>
      </w:r>
      <w:r>
        <w:br/>
      </w:r>
      <w:r>
        <w:rPr>
          <w:rFonts w:ascii="Times New Roman"/>
          <w:b w:val="false"/>
          <w:i w:val="false"/>
          <w:color w:val="000000"/>
          <w:sz w:val="28"/>
        </w:rPr>
        <w:t xml:space="preserve">
                    представление которых требуется в соответствии </w:t>
      </w:r>
      <w:r>
        <w:br/>
      </w:r>
      <w:r>
        <w:rPr>
          <w:rFonts w:ascii="Times New Roman"/>
          <w:b w:val="false"/>
          <w:i w:val="false"/>
          <w:color w:val="000000"/>
          <w:sz w:val="28"/>
        </w:rPr>
        <w:t xml:space="preserve">
                    с законодательством о пенсионном обеспечении, </w:t>
      </w:r>
      <w:r>
        <w:br/>
      </w:r>
      <w:r>
        <w:rPr>
          <w:rFonts w:ascii="Times New Roman"/>
          <w:b w:val="false"/>
          <w:i w:val="false"/>
          <w:color w:val="000000"/>
          <w:sz w:val="28"/>
        </w:rPr>
        <w:t xml:space="preserve">
                    в уполномоченный государственный орган </w:t>
      </w:r>
    </w:p>
    <w:p>
      <w:pPr>
        <w:spacing w:after="0"/>
        <w:ind w:left="0"/>
        <w:jc w:val="both"/>
      </w:pPr>
      <w:r>
        <w:rPr>
          <w:rFonts w:ascii="Times New Roman"/>
          <w:b w:val="false"/>
          <w:i w:val="false"/>
          <w:color w:val="000000"/>
          <w:sz w:val="28"/>
        </w:rPr>
        <w:t xml:space="preserve">      Несвоевременное представление, непредставление или представление недостоверных сведений накопительным пенсионным фондом, крупным участником открытого накопительного пенсионного фонда, физическими и юридическими лицами, соответствующими признакам крупного участника открытого накопительного пенсионного фонда, а также акционерами (учредителями) и их аффилированными лицами накопительного пенсионного фонда уполномоченному государственному органу - </w:t>
      </w:r>
      <w:r>
        <w:br/>
      </w:r>
      <w:r>
        <w:rPr>
          <w:rFonts w:ascii="Times New Roman"/>
          <w:b w:val="false"/>
          <w:i w:val="false"/>
          <w:color w:val="000000"/>
          <w:sz w:val="28"/>
        </w:rPr>
        <w:t xml:space="preserve">
      влекут штраф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Статья 199-3. Нарушения, связанные с неправомерным участием </w:t>
      </w:r>
      <w:r>
        <w:br/>
      </w:r>
      <w:r>
        <w:rPr>
          <w:rFonts w:ascii="Times New Roman"/>
          <w:b w:val="false"/>
          <w:i w:val="false"/>
          <w:color w:val="000000"/>
          <w:sz w:val="28"/>
        </w:rPr>
        <w:t xml:space="preserve">
                    накопительных пенсионных фондов в уставных </w:t>
      </w:r>
      <w:r>
        <w:br/>
      </w:r>
      <w:r>
        <w:rPr>
          <w:rFonts w:ascii="Times New Roman"/>
          <w:b w:val="false"/>
          <w:i w:val="false"/>
          <w:color w:val="000000"/>
          <w:sz w:val="28"/>
        </w:rPr>
        <w:t xml:space="preserve">
                    капиталах юридических лиц </w:t>
      </w:r>
    </w:p>
    <w:p>
      <w:pPr>
        <w:spacing w:after="0"/>
        <w:ind w:left="0"/>
        <w:jc w:val="both"/>
      </w:pPr>
      <w:r>
        <w:rPr>
          <w:rFonts w:ascii="Times New Roman"/>
          <w:b w:val="false"/>
          <w:i w:val="false"/>
          <w:color w:val="000000"/>
          <w:sz w:val="28"/>
        </w:rPr>
        <w:t xml:space="preserve">      1. Участие накопительного пенсионного фонда в уставных капиталах юридических лиц в нарушение требований законодательства Республики Казахстан о пенсионном обеспечении - </w:t>
      </w:r>
      <w:r>
        <w:br/>
      </w:r>
      <w:r>
        <w:rPr>
          <w:rFonts w:ascii="Times New Roman"/>
          <w:b w:val="false"/>
          <w:i w:val="false"/>
          <w:color w:val="000000"/>
          <w:sz w:val="28"/>
        </w:rPr>
        <w:t xml:space="preserve">
      влечет штраф на должностных лиц в размере от ста до двухсот, на юридических лиц - в размере от пятисот до тысячи месячных расчетных показателей. </w:t>
      </w:r>
      <w:r>
        <w:br/>
      </w:r>
      <w:r>
        <w:rPr>
          <w:rFonts w:ascii="Times New Roman"/>
          <w:b w:val="false"/>
          <w:i w:val="false"/>
          <w:color w:val="000000"/>
          <w:sz w:val="28"/>
        </w:rPr>
        <w:t xml:space="preserve">
      2. Создание либо приобретение накопительным пенсионным фондом дочерней организации без предварительного разрешения уполномоченного органа - </w:t>
      </w:r>
      <w:r>
        <w:br/>
      </w:r>
      <w:r>
        <w:rPr>
          <w:rFonts w:ascii="Times New Roman"/>
          <w:b w:val="false"/>
          <w:i w:val="false"/>
          <w:color w:val="000000"/>
          <w:sz w:val="28"/>
        </w:rPr>
        <w:t xml:space="preserve">
      влечет штраф на должностных лиц в размере от двухсот до четырехсот, на юридических лиц - в размере от одной до двух тысяч месячных расчетных показателей."; </w:t>
      </w:r>
    </w:p>
    <w:p>
      <w:pPr>
        <w:spacing w:after="0"/>
        <w:ind w:left="0"/>
        <w:jc w:val="both"/>
      </w:pPr>
      <w:r>
        <w:rPr>
          <w:rFonts w:ascii="Times New Roman"/>
          <w:b w:val="false"/>
          <w:i w:val="false"/>
          <w:color w:val="000000"/>
          <w:sz w:val="28"/>
        </w:rPr>
        <w:t xml:space="preserve">      6) часть первую статьи 573 после слов "175 (часть первая)," дополнить цифрами "175-1, 175-2,", после цифры "198," дополнить цифрами "199-1, 199-2, 199-3,". </w:t>
      </w:r>
    </w:p>
    <w:bookmarkStart w:name="z7" w:id="6"/>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2005 г., N 7-8, ст. 23): </w:t>
      </w:r>
    </w:p>
    <w:bookmarkEnd w:id="6"/>
    <w:p>
      <w:pPr>
        <w:spacing w:after="0"/>
        <w:ind w:left="0"/>
        <w:jc w:val="both"/>
      </w:pPr>
      <w:r>
        <w:rPr>
          <w:rFonts w:ascii="Times New Roman"/>
          <w:b w:val="false"/>
          <w:i w:val="false"/>
          <w:color w:val="000000"/>
          <w:sz w:val="28"/>
        </w:rPr>
        <w:t xml:space="preserve">      1) подпункт 3) пункта 1 статьи 91 изложить в следующей редакции: </w:t>
      </w:r>
      <w:r>
        <w:br/>
      </w:r>
      <w:r>
        <w:rPr>
          <w:rFonts w:ascii="Times New Roman"/>
          <w:b w:val="false"/>
          <w:i w:val="false"/>
          <w:color w:val="000000"/>
          <w:sz w:val="28"/>
        </w:rPr>
        <w:t xml:space="preserve">
      "3) доход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наивысшей и следующей за наивысшей категорией фондовой биржи;"; </w:t>
      </w:r>
    </w:p>
    <w:p>
      <w:pPr>
        <w:spacing w:after="0"/>
        <w:ind w:left="0"/>
        <w:jc w:val="both"/>
      </w:pPr>
      <w:r>
        <w:rPr>
          <w:rFonts w:ascii="Times New Roman"/>
          <w:b w:val="false"/>
          <w:i w:val="false"/>
          <w:color w:val="000000"/>
          <w:sz w:val="28"/>
        </w:rPr>
        <w:t xml:space="preserve">      2) в подпункте 5) пункта 1 статьи 131 слова "заемные операции на основе лицензии уполномоченного органа, и вознаграждения, выплачиваемого банкам-резидентам и лизингодателям" заменить словами "банковские заемные операции на основе лицензии уполномоченного государственного органа по регулированию и надзору финансового рынка и финансовых организаций, кредитным товариществам и вознаграждения, выплачиваемого банкам-резидентам и лизингодателям;"; </w:t>
      </w:r>
    </w:p>
    <w:p>
      <w:pPr>
        <w:spacing w:after="0"/>
        <w:ind w:left="0"/>
        <w:jc w:val="both"/>
      </w:pPr>
      <w:r>
        <w:rPr>
          <w:rFonts w:ascii="Times New Roman"/>
          <w:b w:val="false"/>
          <w:i w:val="false"/>
          <w:color w:val="000000"/>
          <w:sz w:val="28"/>
        </w:rPr>
        <w:t xml:space="preserve">      3) пункт 2 статьи 227 изложить в следующей редакции: </w:t>
      </w:r>
      <w:r>
        <w:br/>
      </w:r>
      <w:r>
        <w:rPr>
          <w:rFonts w:ascii="Times New Roman"/>
          <w:b w:val="false"/>
          <w:i w:val="false"/>
          <w:color w:val="000000"/>
          <w:sz w:val="28"/>
        </w:rPr>
        <w:t xml:space="preserve">
      "2. К финансовым услугам, освобождаемым от налога на добавленную стоимость, относятся: </w:t>
      </w:r>
      <w:r>
        <w:br/>
      </w:r>
      <w:r>
        <w:rPr>
          <w:rFonts w:ascii="Times New Roman"/>
          <w:b w:val="false"/>
          <w:i w:val="false"/>
          <w:color w:val="000000"/>
          <w:sz w:val="28"/>
        </w:rPr>
        <w:t xml:space="preserve">
      1) следующие банковские и иные операции, осуществляемые на основании лицензии уполномоченного государственного органа по регулированию и надзору финансового рынка и финансовых организаций или Национального Банка Республики Казахстан банками и организациями, осуществляющими отдельные виды банковских операций, а также операции, проводимые иными юридическими лицами без лицензии в пределах полномочий, установленных законодательными актами Республики Казахстан: </w:t>
      </w:r>
      <w:r>
        <w:br/>
      </w:r>
      <w:r>
        <w:rPr>
          <w:rFonts w:ascii="Times New Roman"/>
          <w:b w:val="false"/>
          <w:i w:val="false"/>
          <w:color w:val="000000"/>
          <w:sz w:val="28"/>
        </w:rPr>
        <w:t xml:space="preserve">
      прием депозитов, открытие и ведение банковских счетов физических и юридических лиц; </w:t>
      </w:r>
      <w:r>
        <w:br/>
      </w:r>
      <w:r>
        <w:rPr>
          <w:rFonts w:ascii="Times New Roman"/>
          <w:b w:val="false"/>
          <w:i w:val="false"/>
          <w:color w:val="000000"/>
          <w:sz w:val="28"/>
        </w:rPr>
        <w:t xml:space="preserve">
      открытие и ведение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xml:space="preserve">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r>
        <w:br/>
      </w:r>
      <w:r>
        <w:rPr>
          <w:rFonts w:ascii="Times New Roman"/>
          <w:b w:val="false"/>
          <w:i w:val="false"/>
          <w:color w:val="000000"/>
          <w:sz w:val="28"/>
        </w:rPr>
        <w:t xml:space="preserve">
      переводные операции; </w:t>
      </w:r>
      <w:r>
        <w:br/>
      </w:r>
      <w:r>
        <w:rPr>
          <w:rFonts w:ascii="Times New Roman"/>
          <w:b w:val="false"/>
          <w:i w:val="false"/>
          <w:color w:val="000000"/>
          <w:sz w:val="28"/>
        </w:rPr>
        <w:t xml:space="preserve">
      банковские заемные операции; </w:t>
      </w:r>
      <w:r>
        <w:br/>
      </w:r>
      <w:r>
        <w:rPr>
          <w:rFonts w:ascii="Times New Roman"/>
          <w:b w:val="false"/>
          <w:i w:val="false"/>
          <w:color w:val="000000"/>
          <w:sz w:val="28"/>
        </w:rPr>
        <w:t xml:space="preserve">
      межбанковский клиринг; </w:t>
      </w:r>
      <w:r>
        <w:br/>
      </w:r>
      <w:r>
        <w:rPr>
          <w:rFonts w:ascii="Times New Roman"/>
          <w:b w:val="false"/>
          <w:i w:val="false"/>
          <w:color w:val="000000"/>
          <w:sz w:val="28"/>
        </w:rPr>
        <w:t xml:space="preserve">
      кассовые операции; </w:t>
      </w:r>
      <w:r>
        <w:br/>
      </w:r>
      <w:r>
        <w:rPr>
          <w:rFonts w:ascii="Times New Roman"/>
          <w:b w:val="false"/>
          <w:i w:val="false"/>
          <w:color w:val="000000"/>
          <w:sz w:val="28"/>
        </w:rPr>
        <w:t xml:space="preserve">
      организация обменных операций с иностранной валютой; </w:t>
      </w:r>
      <w:r>
        <w:br/>
      </w:r>
      <w:r>
        <w:rPr>
          <w:rFonts w:ascii="Times New Roman"/>
          <w:b w:val="false"/>
          <w:i w:val="false"/>
          <w:color w:val="000000"/>
          <w:sz w:val="28"/>
        </w:rPr>
        <w:t xml:space="preserve">
      прием на инкассо платежных документов (за исключением векселей); </w:t>
      </w:r>
      <w:r>
        <w:br/>
      </w:r>
      <w:r>
        <w:rPr>
          <w:rFonts w:ascii="Times New Roman"/>
          <w:b w:val="false"/>
          <w:i w:val="false"/>
          <w:color w:val="000000"/>
          <w:sz w:val="28"/>
        </w:rPr>
        <w:t xml:space="preserve">
      открытие (выставление) и подтверждение аккредитива и исполнение обязательств по нему; </w:t>
      </w:r>
      <w:r>
        <w:br/>
      </w:r>
      <w:r>
        <w:rPr>
          <w:rFonts w:ascii="Times New Roman"/>
          <w:b w:val="false"/>
          <w:i w:val="false"/>
          <w:color w:val="000000"/>
          <w:sz w:val="28"/>
        </w:rPr>
        <w:t xml:space="preserve">
      доверительные операции: управление деньгами, аффинированными драгоценными металлами в интересах и по поручению доверителя, осуществляемые банками и ипотечными компаниями; </w:t>
      </w:r>
      <w:r>
        <w:br/>
      </w:r>
      <w:r>
        <w:rPr>
          <w:rFonts w:ascii="Times New Roman"/>
          <w:b w:val="false"/>
          <w:i w:val="false"/>
          <w:color w:val="000000"/>
          <w:sz w:val="28"/>
        </w:rPr>
        <w:t xml:space="preserve">
      выдача банковских гарантий, предусматривающих исполнение в денежной форме; </w:t>
      </w:r>
      <w:r>
        <w:br/>
      </w:r>
      <w:r>
        <w:rPr>
          <w:rFonts w:ascii="Times New Roman"/>
          <w:b w:val="false"/>
          <w:i w:val="false"/>
          <w:color w:val="000000"/>
          <w:sz w:val="28"/>
        </w:rPr>
        <w:t xml:space="preserve">
      выдача банковских поручительств и иных обязательств за третьих лиц, предусматривающих исполнение в денежной форме; </w:t>
      </w:r>
      <w:r>
        <w:br/>
      </w:r>
      <w:r>
        <w:rPr>
          <w:rFonts w:ascii="Times New Roman"/>
          <w:b w:val="false"/>
          <w:i w:val="false"/>
          <w:color w:val="000000"/>
          <w:sz w:val="28"/>
        </w:rPr>
        <w:t xml:space="preserve">
      факторинговые и форфейтинговые операции, осуществляемые банками. </w:t>
      </w:r>
      <w:r>
        <w:br/>
      </w:r>
      <w:r>
        <w:rPr>
          <w:rFonts w:ascii="Times New Roman"/>
          <w:b w:val="false"/>
          <w:i w:val="false"/>
          <w:color w:val="000000"/>
          <w:sz w:val="28"/>
        </w:rPr>
        <w:t xml:space="preserve">
      2) операции с ценными бумагами, услуги профессиональных участников рынка ценных бумаг, а также услуги организаций по осуществлению деятельности на рынке ценных бумаг на основании лицензии, выданной в соответствии с законодательством Республики Казахстан, и операции с ценными бумагами, осуществляемые без лицензии в соответствии с законодательным актом Республики Казахстан банком, уполномоченным в соответствии с законодательным актом Республики Казахстан на реализацию государственной инвестиционной политики; </w:t>
      </w:r>
      <w:r>
        <w:br/>
      </w:r>
      <w:r>
        <w:rPr>
          <w:rFonts w:ascii="Times New Roman"/>
          <w:b w:val="false"/>
          <w:i w:val="false"/>
          <w:color w:val="000000"/>
          <w:sz w:val="28"/>
        </w:rPr>
        <w:t xml:space="preserve">
      3) операция, по страхованию (перестрахованию), а также предоставление услуг страховых брокеров (страховых агентов) по заключению и исполнению договоров страхования (перестрахования); </w:t>
      </w:r>
      <w:r>
        <w:br/>
      </w:r>
      <w:r>
        <w:rPr>
          <w:rFonts w:ascii="Times New Roman"/>
          <w:b w:val="false"/>
          <w:i w:val="false"/>
          <w:color w:val="000000"/>
          <w:sz w:val="28"/>
        </w:rPr>
        <w:t xml:space="preserve">
      4) операции с платежными карточками, чеками, векселями, депозитными сертификатами; </w:t>
      </w:r>
      <w:r>
        <w:br/>
      </w:r>
      <w:r>
        <w:rPr>
          <w:rFonts w:ascii="Times New Roman"/>
          <w:b w:val="false"/>
          <w:i w:val="false"/>
          <w:color w:val="000000"/>
          <w:sz w:val="28"/>
        </w:rPr>
        <w:t xml:space="preserve">
      5) предоставление услуг по инвестиционному управлению пенсионными активами, а также активами Государственного фонда социального страхования; </w:t>
      </w:r>
      <w:r>
        <w:br/>
      </w:r>
      <w:r>
        <w:rPr>
          <w:rFonts w:ascii="Times New Roman"/>
          <w:b w:val="false"/>
          <w:i w:val="false"/>
          <w:color w:val="000000"/>
          <w:sz w:val="28"/>
        </w:rPr>
        <w:t xml:space="preserve">
      6) предоставление услуг по управлению правами требования по ипотечным жилищным займам; </w:t>
      </w:r>
      <w:r>
        <w:br/>
      </w:r>
      <w:r>
        <w:rPr>
          <w:rFonts w:ascii="Times New Roman"/>
          <w:b w:val="false"/>
          <w:i w:val="false"/>
          <w:color w:val="000000"/>
          <w:sz w:val="28"/>
        </w:rPr>
        <w:t xml:space="preserve">
      7) 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 </w:t>
      </w:r>
      <w:r>
        <w:br/>
      </w:r>
      <w:r>
        <w:rPr>
          <w:rFonts w:ascii="Times New Roman"/>
          <w:b w:val="false"/>
          <w:i w:val="false"/>
          <w:color w:val="000000"/>
          <w:sz w:val="28"/>
        </w:rPr>
        <w:t xml:space="preserve">
      8) реализация доли участия в уставном капитале предприятия; </w:t>
      </w:r>
      <w:r>
        <w:br/>
      </w:r>
      <w:r>
        <w:rPr>
          <w:rFonts w:ascii="Times New Roman"/>
          <w:b w:val="false"/>
          <w:i w:val="false"/>
          <w:color w:val="000000"/>
          <w:sz w:val="28"/>
        </w:rPr>
        <w:t xml:space="preserve">
      9) операции по предоставлению микрокредитов; </w:t>
      </w:r>
      <w:r>
        <w:br/>
      </w:r>
      <w:r>
        <w:rPr>
          <w:rFonts w:ascii="Times New Roman"/>
          <w:b w:val="false"/>
          <w:i w:val="false"/>
          <w:color w:val="000000"/>
          <w:sz w:val="28"/>
        </w:rPr>
        <w:t xml:space="preserve">
      10) предоставление краткосрочных займов ломбардами под залог движимого имущества; </w:t>
      </w:r>
      <w:r>
        <w:br/>
      </w:r>
      <w:r>
        <w:rPr>
          <w:rFonts w:ascii="Times New Roman"/>
          <w:b w:val="false"/>
          <w:i w:val="false"/>
          <w:color w:val="000000"/>
          <w:sz w:val="28"/>
        </w:rPr>
        <w:t xml:space="preserve">
      11) следующие операции, осуществляемые кредитными товариществами для своих участников: </w:t>
      </w:r>
      <w:r>
        <w:br/>
      </w:r>
      <w:r>
        <w:rPr>
          <w:rFonts w:ascii="Times New Roman"/>
          <w:b w:val="false"/>
          <w:i w:val="false"/>
          <w:color w:val="000000"/>
          <w:sz w:val="28"/>
        </w:rPr>
        <w:t xml:space="preserve">
      переводные операции: выполнение поручений по платежам и переводам денег; </w:t>
      </w:r>
      <w:r>
        <w:br/>
      </w:r>
      <w:r>
        <w:rPr>
          <w:rFonts w:ascii="Times New Roman"/>
          <w:b w:val="false"/>
          <w:i w:val="false"/>
          <w:color w:val="000000"/>
          <w:sz w:val="28"/>
        </w:rPr>
        <w:t xml:space="preserve">
      заемные операции: предоставление кредитов в денежной форме на условиях платности, срочности и возвратности; </w:t>
      </w:r>
      <w:r>
        <w:br/>
      </w:r>
      <w:r>
        <w:rPr>
          <w:rFonts w:ascii="Times New Roman"/>
          <w:b w:val="false"/>
          <w:i w:val="false"/>
          <w:color w:val="000000"/>
          <w:sz w:val="28"/>
        </w:rPr>
        <w:t xml:space="preserve">
      открытие и ведение счетов участников кредитного товарищества; </w:t>
      </w:r>
      <w:r>
        <w:br/>
      </w:r>
      <w:r>
        <w:rPr>
          <w:rFonts w:ascii="Times New Roman"/>
          <w:b w:val="false"/>
          <w:i w:val="false"/>
          <w:color w:val="000000"/>
          <w:sz w:val="28"/>
        </w:rPr>
        <w:t xml:space="preserve">
      выдача гарантий, поручительств и иных обязательств, предусматривающих исполнение в денежной форме, за участников кредитного товарищества.". </w:t>
      </w:r>
    </w:p>
    <w:bookmarkStart w:name="z8" w:id="7"/>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апреля 1995 г.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w:t>
      </w:r>
      <w:r>
        <w:br/>
      </w:r>
      <w:r>
        <w:rPr>
          <w:rFonts w:ascii="Times New Roman"/>
          <w:b w:val="false"/>
          <w:i w:val="false"/>
          <w:color w:val="000000"/>
          <w:sz w:val="28"/>
        </w:rPr>
        <w:t xml:space="preserve">
N 22, ст. 791; N 23, ст. 931; N 24, ст. 1066; 2000 г., N 10, ст. 248; N 22, ст. 408; 2001 г., N 1, ст. 7; N 8, ст. 52, 54; N 13-14, ст. 173, 176; N 23, ст. 321; N 24, ст. 338; 2002 г., N 2, ст. 17; N 15, ст. 151; N 19-20, ст. 165; 2003 г., N 1-2, ст. 2; N 4, ст. 25; N 6, ст. 34; N 10, ст. 50, 51; N 11, ст. 69; N 14, ст. 107; N 15, ст. 124, 128, 139; 2004 г., N 2, ст. 9; N 5, ст. 27; N 10, ст. 54; N 14, ст. 82; N 15, ст. 86; N 16, ст. 91; N 17, ст. 98; 2005 г., N 7-8, ст. 23): </w:t>
      </w:r>
      <w:r>
        <w:br/>
      </w:r>
      <w:r>
        <w:rPr>
          <w:rFonts w:ascii="Times New Roman"/>
          <w:b w:val="false"/>
          <w:i w:val="false"/>
          <w:color w:val="000000"/>
          <w:sz w:val="28"/>
        </w:rPr>
        <w:t xml:space="preserve">
      пункт 2 статьи 7 изложить в следующей редакции: </w:t>
      </w:r>
      <w:r>
        <w:br/>
      </w:r>
      <w:r>
        <w:rPr>
          <w:rFonts w:ascii="Times New Roman"/>
          <w:b w:val="false"/>
          <w:i w:val="false"/>
          <w:color w:val="000000"/>
          <w:sz w:val="28"/>
        </w:rPr>
        <w:t xml:space="preserve">
      "2. Осуществление деятельности или совершение определенных действий (операций), требующих лицензирования, допускается лишь при наличии лицензии, за исключением деятельности (операций), осуществляемой государственным органом, а также Банком Развития Казахстана, кредитными товариществами, Национальным оператором почты, в случаях, когда возможность осуществления такой деятельности (операций) без лицензии предусмотрена законодательными актами Республики Казахстан.". </w:t>
      </w:r>
    </w:p>
    <w:bookmarkEnd w:id="7"/>
    <w:bookmarkStart w:name="z9" w:id="8"/>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апреля 1995 г.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N 15, ст. 139; 2004 г., N 5, ст. 30): </w:t>
      </w:r>
    </w:p>
    <w:bookmarkEnd w:id="8"/>
    <w:p>
      <w:pPr>
        <w:spacing w:after="0"/>
        <w:ind w:left="0"/>
        <w:jc w:val="both"/>
      </w:pPr>
      <w:r>
        <w:rPr>
          <w:rFonts w:ascii="Times New Roman"/>
          <w:b w:val="false"/>
          <w:i w:val="false"/>
          <w:color w:val="000000"/>
          <w:sz w:val="28"/>
        </w:rPr>
        <w:t xml:space="preserve">      1) в статье 6: </w:t>
      </w:r>
      <w:r>
        <w:br/>
      </w:r>
      <w:r>
        <w:rPr>
          <w:rFonts w:ascii="Times New Roman"/>
          <w:b w:val="false"/>
          <w:i w:val="false"/>
          <w:color w:val="000000"/>
          <w:sz w:val="28"/>
        </w:rPr>
        <w:t xml:space="preserve">
      в части второй слова "банковская и страховая деятельность" заменить словами "оказание финансовых услуг"; </w:t>
      </w:r>
      <w:r>
        <w:br/>
      </w:r>
      <w:r>
        <w:rPr>
          <w:rFonts w:ascii="Times New Roman"/>
          <w:b w:val="false"/>
          <w:i w:val="false"/>
          <w:color w:val="000000"/>
          <w:sz w:val="28"/>
        </w:rPr>
        <w:t xml:space="preserve">
      слова ", а для учетной регистрации филиалов и представительств банков, а также страховых (перестраховочных) организаций - согласие указанного органа" исключить; </w:t>
      </w:r>
      <w:r>
        <w:br/>
      </w:r>
      <w:r>
        <w:rPr>
          <w:rFonts w:ascii="Times New Roman"/>
          <w:b w:val="false"/>
          <w:i w:val="false"/>
          <w:color w:val="000000"/>
          <w:sz w:val="28"/>
        </w:rPr>
        <w:t xml:space="preserve">
      часть третью исключить; </w:t>
      </w:r>
    </w:p>
    <w:p>
      <w:pPr>
        <w:spacing w:after="0"/>
        <w:ind w:left="0"/>
        <w:jc w:val="both"/>
      </w:pPr>
      <w:r>
        <w:rPr>
          <w:rFonts w:ascii="Times New Roman"/>
          <w:b w:val="false"/>
          <w:i w:val="false"/>
          <w:color w:val="000000"/>
          <w:sz w:val="28"/>
        </w:rPr>
        <w:t xml:space="preserve">      2) часть вторую статьи 8 после слов "место нахождения" дополнить словами "(филиалы банка вправе иметь несколько помещений, расположенных по нескольким адресам в пределах одной области (района), городов Алматы (района) и Астаны (района))". </w:t>
      </w:r>
    </w:p>
    <w:bookmarkStart w:name="z10" w:id="9"/>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марта 1995 г. "О Национальном Банке Республики Казахстан" (Ведомости Верховного Совета Республики Казахстан, 1995 г., N 3-4, ст. 23; N 12, ст. 88; N 15-16, ст. 100; N 23, ст. 141; Ведомости Парламента Республики Казахстан, 1996 г., N 2, ст. 184; N 11-12, ст. 262; N 19, ст. 370; 1997 г., N 13-14, ст. 205; N 22, ст. 333; 1998 г., N 11-12, ст. 176; 1999 г., N 20, ст. 727; 2000 г., N 3-4, ст. 66; N 22, ст. 408; 2001 г., N 8, ст. 52; N 10, ст. 123; 2003 г., N 15, ст. 138, 139; 2004 г., N 11-12, ст. 66; N 16, ст. 91, N 23, ст. 142): </w:t>
      </w:r>
      <w:r>
        <w:br/>
      </w:r>
      <w:r>
        <w:rPr>
          <w:rFonts w:ascii="Times New Roman"/>
          <w:b w:val="false"/>
          <w:i w:val="false"/>
          <w:color w:val="000000"/>
          <w:sz w:val="28"/>
        </w:rPr>
        <w:t xml:space="preserve">
      в статье 8: </w:t>
      </w:r>
      <w:r>
        <w:br/>
      </w:r>
      <w:r>
        <w:rPr>
          <w:rFonts w:ascii="Times New Roman"/>
          <w:b w:val="false"/>
          <w:i w:val="false"/>
          <w:color w:val="000000"/>
          <w:sz w:val="28"/>
        </w:rPr>
        <w:t xml:space="preserve">
      в подпункте д-1) слова ", принадлежащих данному лицу; кассовые операции; переводные операции; учетные операции; осуществление расчетов по поручению физических и юридических </w:t>
      </w:r>
      <w:r>
        <w:br/>
      </w:r>
      <w:r>
        <w:rPr>
          <w:rFonts w:ascii="Times New Roman"/>
          <w:b w:val="false"/>
          <w:i w:val="false"/>
          <w:color w:val="000000"/>
          <w:sz w:val="28"/>
        </w:rPr>
        <w:t xml:space="preserve">
лиц, в том числе банков-корреспондентов, по их банковским счетам; межбанковский клиринг; сейфовые операции; ломбардные операции; выпуск платежных карточек; инкассация и пересылка банкнот, монет и ценностей; организация обменных операций с иностранной валютой; выпуск чековых книжек; открытие (выставление) и подтверждение аккредитива и исполнение обязательств по нему и в случаях, установленных законодательными актами Республики Казахстан, выдает уполномоченному государственному органу по регулированию и надзору </w:t>
      </w:r>
      <w:r>
        <w:br/>
      </w:r>
      <w:r>
        <w:rPr>
          <w:rFonts w:ascii="Times New Roman"/>
          <w:b w:val="false"/>
          <w:i w:val="false"/>
          <w:color w:val="000000"/>
          <w:sz w:val="28"/>
        </w:rPr>
        <w:t xml:space="preserve">
финансового рынка и финансовых организаций (далее - уполномоченный орган) заключение о возможности выдачи уполномоченным органом лицензии по отдельным видам банковских операций;" заменить словами "и монет из драгоценных металлов, принадлежащих данному лицу; </w:t>
      </w:r>
      <w:r>
        <w:br/>
      </w:r>
      <w:r>
        <w:rPr>
          <w:rFonts w:ascii="Times New Roman"/>
          <w:b w:val="false"/>
          <w:i w:val="false"/>
          <w:color w:val="000000"/>
          <w:sz w:val="28"/>
        </w:rPr>
        <w:t xml:space="preserve">
кассовые операции; переводные операции; учетные операции; межбанковский клиринг; выпуск платежных карточек; инкассация банкнот, монет и ценностей; организация обменных операций с  </w:t>
      </w:r>
      <w:r>
        <w:br/>
      </w:r>
      <w:r>
        <w:rPr>
          <w:rFonts w:ascii="Times New Roman"/>
          <w:b w:val="false"/>
          <w:i w:val="false"/>
          <w:color w:val="000000"/>
          <w:sz w:val="28"/>
        </w:rPr>
        <w:t xml:space="preserve">
иностранной валютой; открытие (выставление) и подтверждение аккредитива и исполнение обязательств по нему;"; </w:t>
      </w:r>
      <w:r>
        <w:br/>
      </w:r>
      <w:r>
        <w:rPr>
          <w:rFonts w:ascii="Times New Roman"/>
          <w:b w:val="false"/>
          <w:i w:val="false"/>
          <w:color w:val="000000"/>
          <w:sz w:val="28"/>
        </w:rPr>
        <w:t xml:space="preserve">
      дополнить подпунктом д-2) следующего содержания: </w:t>
      </w:r>
      <w:r>
        <w:br/>
      </w:r>
      <w:r>
        <w:rPr>
          <w:rFonts w:ascii="Times New Roman"/>
          <w:b w:val="false"/>
          <w:i w:val="false"/>
          <w:color w:val="000000"/>
          <w:sz w:val="28"/>
        </w:rPr>
        <w:t xml:space="preserve">
      "д-2) в случаях, установленных законодательными актами Республики Казахстан, выдает уполномоченному государственному органу по регулированию и надзору финансового рынка и финансовых организаций (далее - уполномоченный орган) заключение о возможности выдачи уполномоченным органом лицензии по отдельным видам банковских операций и сейфовых операций для банков, а также определяет порядок выдачи такого заключения;". </w:t>
      </w:r>
    </w:p>
    <w:bookmarkEnd w:id="9"/>
    <w:bookmarkStart w:name="z11" w:id="10"/>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w:t>
      </w:r>
      <w:r>
        <w:br/>
      </w:r>
      <w:r>
        <w:rPr>
          <w:rFonts w:ascii="Times New Roman"/>
          <w:b w:val="false"/>
          <w:i w:val="false"/>
          <w:color w:val="000000"/>
          <w:sz w:val="28"/>
        </w:rPr>
        <w:t xml:space="preserve">
ст. 31; N 10, ст. 51; N 11, ст. 56, 67; N 15, ст. 138, 139; 2004 г., N 11-12, ст. 66; N 15, ст. 86; N 16, ст. 91; N 23, ст. 140; 2005 г., N 7-8, ст. 24): </w:t>
      </w:r>
    </w:p>
    <w:bookmarkEnd w:id="10"/>
    <w:p>
      <w:pPr>
        <w:spacing w:after="0"/>
        <w:ind w:left="0"/>
        <w:jc w:val="both"/>
      </w:pPr>
      <w:r>
        <w:rPr>
          <w:rFonts w:ascii="Times New Roman"/>
          <w:b w:val="false"/>
          <w:i w:val="false"/>
          <w:color w:val="000000"/>
          <w:sz w:val="28"/>
        </w:rPr>
        <w:t xml:space="preserve">      1) статью 2 изложить в следующей редакции: </w:t>
      </w:r>
    </w:p>
    <w:p>
      <w:pPr>
        <w:spacing w:after="0"/>
        <w:ind w:left="0"/>
        <w:jc w:val="both"/>
      </w:pPr>
      <w:r>
        <w:rPr>
          <w:rFonts w:ascii="Times New Roman"/>
          <w:b w:val="false"/>
          <w:i w:val="false"/>
          <w:color w:val="000000"/>
          <w:sz w:val="28"/>
        </w:rPr>
        <w:t xml:space="preserve">      "Статья 2.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1) аффилированные лица банка - лица, определенные  </w:t>
      </w:r>
      <w:r>
        <w:rPr>
          <w:rFonts w:ascii="Times New Roman"/>
          <w:b w:val="false"/>
          <w:i w:val="false"/>
          <w:color w:val="000000"/>
          <w:sz w:val="28"/>
        </w:rPr>
        <w:t xml:space="preserve">статьей 64 </w:t>
      </w:r>
      <w:r>
        <w:rPr>
          <w:rFonts w:ascii="Times New Roman"/>
          <w:b w:val="false"/>
          <w:i w:val="false"/>
          <w:color w:val="000000"/>
          <w:sz w:val="28"/>
        </w:rPr>
        <w:t xml:space="preserve"> Закона Республики Казахстан "Об акционерных обществах", а также участники банковского конгломерата; </w:t>
      </w:r>
      <w:r>
        <w:br/>
      </w:r>
      <w:r>
        <w:rPr>
          <w:rFonts w:ascii="Times New Roman"/>
          <w:b w:val="false"/>
          <w:i w:val="false"/>
          <w:color w:val="000000"/>
          <w:sz w:val="28"/>
        </w:rPr>
        <w:t xml:space="preserve">
      2) банковский конгломерат - группа юридических лиц, состоящая из родительской организации и ее дочерних организаций, а также организаций, в которых родительская организация и (или) ее дочерние организации имеют значительное участие в капитале, и которая соответствует одному из следующих условий: </w:t>
      </w:r>
      <w:r>
        <w:br/>
      </w:r>
      <w:r>
        <w:rPr>
          <w:rFonts w:ascii="Times New Roman"/>
          <w:b w:val="false"/>
          <w:i w:val="false"/>
          <w:color w:val="000000"/>
          <w:sz w:val="28"/>
        </w:rPr>
        <w:t xml:space="preserve">
      банк является родительской организацией или одна из дочерних организаций является банком; </w:t>
      </w:r>
      <w:r>
        <w:br/>
      </w:r>
      <w:r>
        <w:rPr>
          <w:rFonts w:ascii="Times New Roman"/>
          <w:b w:val="false"/>
          <w:i w:val="false"/>
          <w:color w:val="000000"/>
          <w:sz w:val="28"/>
        </w:rPr>
        <w:t xml:space="preserve">
      банк не является родительской организацией, но деятельность группы в основном сосредоточена в банковском секторе, то есть отношение совокупных активов банков и организаций, осуществляющих отдельные виды банковских операций, группы к совокупным активам группы составляет сорок и более процентов; </w:t>
      </w:r>
      <w:r>
        <w:br/>
      </w:r>
      <w:r>
        <w:rPr>
          <w:rFonts w:ascii="Times New Roman"/>
          <w:b w:val="false"/>
          <w:i w:val="false"/>
          <w:color w:val="000000"/>
          <w:sz w:val="28"/>
        </w:rPr>
        <w:t xml:space="preserve">
      банк не является родительской организацией, но в группе имеется один банк и иная финансовая организация. </w:t>
      </w:r>
      <w:r>
        <w:br/>
      </w:r>
      <w:r>
        <w:rPr>
          <w:rFonts w:ascii="Times New Roman"/>
          <w:b w:val="false"/>
          <w:i w:val="false"/>
          <w:color w:val="000000"/>
          <w:sz w:val="28"/>
        </w:rPr>
        <w:t xml:space="preserve">
      Если в группе юридических лиц присутствует родительская организация - банк-нерезидент Республики Казахстан, то банковским конгломератом признается дочерний банк-резидент Республики Казахстан, его дочерние организации, а также организации, в которых дочерний банк и его дочерние организации имеют значительное участие в капитале. </w:t>
      </w:r>
      <w:r>
        <w:br/>
      </w:r>
      <w:r>
        <w:rPr>
          <w:rFonts w:ascii="Times New Roman"/>
          <w:b w:val="false"/>
          <w:i w:val="false"/>
          <w:color w:val="000000"/>
          <w:sz w:val="28"/>
        </w:rPr>
        <w:t xml:space="preserve">
      3) банковский холдинг - это юридическое лицо - резидент или нерезидент Республики Казахстан (за исключением случаев, когда таким владельцем является государство), которое в соответствии с письменным согласием уполномоченного органа может владеть прямо или </w:t>
      </w:r>
      <w:r>
        <w:br/>
      </w:r>
      <w:r>
        <w:rPr>
          <w:rFonts w:ascii="Times New Roman"/>
          <w:b w:val="false"/>
          <w:i w:val="false"/>
          <w:color w:val="000000"/>
          <w:sz w:val="28"/>
        </w:rPr>
        <w:t xml:space="preserve">
косвенно двадцатью пятью или более процентами голосующих акций банка или иметь возможность: </w:t>
      </w:r>
      <w:r>
        <w:br/>
      </w:r>
      <w:r>
        <w:rPr>
          <w:rFonts w:ascii="Times New Roman"/>
          <w:b w:val="false"/>
          <w:i w:val="false"/>
          <w:color w:val="000000"/>
          <w:sz w:val="28"/>
        </w:rPr>
        <w:t xml:space="preserve">
      голосовать прямо или косвенно двадцатью пятью или более процентами голосующих акций банка; </w:t>
      </w:r>
      <w:r>
        <w:br/>
      </w:r>
      <w:r>
        <w:rPr>
          <w:rFonts w:ascii="Times New Roman"/>
          <w:b w:val="false"/>
          <w:i w:val="false"/>
          <w:color w:val="000000"/>
          <w:sz w:val="28"/>
        </w:rPr>
        <w:t xml:space="preserve">
      определять решения, принимаемые банком, в силу договора либо иным образом или иметь контроль; </w:t>
      </w:r>
      <w:r>
        <w:br/>
      </w:r>
      <w:r>
        <w:rPr>
          <w:rFonts w:ascii="Times New Roman"/>
          <w:b w:val="false"/>
          <w:i w:val="false"/>
          <w:color w:val="000000"/>
          <w:sz w:val="28"/>
        </w:rPr>
        <w:t xml:space="preserve">
      Требования настоящего Закона по получению статуса банковского холдинга не распространяются на банк-нерезидент Республики Казахстан, который подлежит консолидированному надзору в стране своего места нахождения. </w:t>
      </w:r>
      <w:r>
        <w:br/>
      </w:r>
      <w:r>
        <w:rPr>
          <w:rFonts w:ascii="Times New Roman"/>
          <w:b w:val="false"/>
          <w:i w:val="false"/>
          <w:color w:val="000000"/>
          <w:sz w:val="28"/>
        </w:rPr>
        <w:t xml:space="preserve">
      4) депозит - деньги, передаваемые одним лицом (депозитором) другому лицу - банку, в том числе, Национальному Банку Республики Казахстан (далее - Национальный Банк) и Национальному оператору почты, на условиях их возврата в номинальном выражении, независимо </w:t>
      </w:r>
      <w:r>
        <w:br/>
      </w:r>
      <w:r>
        <w:rPr>
          <w:rFonts w:ascii="Times New Roman"/>
          <w:b w:val="false"/>
          <w:i w:val="false"/>
          <w:color w:val="000000"/>
          <w:sz w:val="28"/>
        </w:rPr>
        <w:t xml:space="preserve">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его поручению третьим лицам; </w:t>
      </w:r>
      <w:r>
        <w:br/>
      </w:r>
      <w:r>
        <w:rPr>
          <w:rFonts w:ascii="Times New Roman"/>
          <w:b w:val="false"/>
          <w:i w:val="false"/>
          <w:color w:val="000000"/>
          <w:sz w:val="28"/>
        </w:rPr>
        <w:t xml:space="preserve">
      5) дочерняя организация - юридическое лицо, по отношению к которому другое юридическое лицо имеет контроль. К дочерней организации не относятся юридические лица, акции которых переходят в собственность банка в случае принятия их в качестве залога в соответствии с условиями договора о залоге, при этом срок реализации таких акций должен быть не более одного года; </w:t>
      </w:r>
      <w:r>
        <w:br/>
      </w:r>
      <w:r>
        <w:rPr>
          <w:rFonts w:ascii="Times New Roman"/>
          <w:b w:val="false"/>
          <w:i w:val="false"/>
          <w:color w:val="000000"/>
          <w:sz w:val="28"/>
        </w:rPr>
        <w:t xml:space="preserve">
      6) значительное участие в капитале - это владение прямо или косвенно, самостоятельно или совместно с одним или несколькими лицами либо наличие возможности голосовать двадцатью </w:t>
      </w:r>
      <w:r>
        <w:br/>
      </w:r>
      <w:r>
        <w:rPr>
          <w:rFonts w:ascii="Times New Roman"/>
          <w:b w:val="false"/>
          <w:i w:val="false"/>
          <w:color w:val="000000"/>
          <w:sz w:val="28"/>
        </w:rPr>
        <w:t xml:space="preserve">
и более процентами голосующих акций (вкладов участников); </w:t>
      </w:r>
      <w:r>
        <w:br/>
      </w:r>
      <w:r>
        <w:rPr>
          <w:rFonts w:ascii="Times New Roman"/>
          <w:b w:val="false"/>
          <w:i w:val="false"/>
          <w:color w:val="000000"/>
          <w:sz w:val="28"/>
        </w:rPr>
        <w:t xml:space="preserve">
      7) контроль - возможность одного юридического лица определять финансовую или хозяйственную деятельность другого юридического лица, возникающая при наличии одного из следующих условий: </w:t>
      </w:r>
      <w:r>
        <w:br/>
      </w:r>
      <w:r>
        <w:rPr>
          <w:rFonts w:ascii="Times New Roman"/>
          <w:b w:val="false"/>
          <w:i w:val="false"/>
          <w:color w:val="000000"/>
          <w:sz w:val="28"/>
        </w:rPr>
        <w:t xml:space="preserve">
      прямое или косвенное владение одним лицом самостоятельно либо совместно с одним или несколькими лицами более пятьюдесятью процентами голосующих акций другого лица либо наличие возможности самостоятельно голосовать более пятьюдесятью процентами голосующих </w:t>
      </w:r>
      <w:r>
        <w:br/>
      </w:r>
      <w:r>
        <w:rPr>
          <w:rFonts w:ascii="Times New Roman"/>
          <w:b w:val="false"/>
          <w:i w:val="false"/>
          <w:color w:val="000000"/>
          <w:sz w:val="28"/>
        </w:rPr>
        <w:t xml:space="preserve">
акций другого юридического лица; </w:t>
      </w:r>
      <w:r>
        <w:br/>
      </w:r>
      <w:r>
        <w:rPr>
          <w:rFonts w:ascii="Times New Roman"/>
          <w:b w:val="false"/>
          <w:i w:val="false"/>
          <w:color w:val="000000"/>
          <w:sz w:val="28"/>
        </w:rPr>
        <w:t xml:space="preserve">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xml:space="preserve">
      включение финансовой отчетности одного юридического лица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xml:space="preserve">
      наличие возможности одного юридического лица определять финансовую или хозяйственную деятельность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xml:space="preserve">
      8) косвенное владение (голосование) акциями банка - владение (возможность голосовать) акциями крупного участника (банковского холдинга) банка или одного из лиц, совместно являющихся крупным участником (банковским холдингом) банка, или иным образом в порядке, определяемым нормативным правовым актом уполномоченного органа; </w:t>
      </w:r>
      <w:r>
        <w:br/>
      </w:r>
      <w:r>
        <w:rPr>
          <w:rFonts w:ascii="Times New Roman"/>
          <w:b w:val="false"/>
          <w:i w:val="false"/>
          <w:color w:val="000000"/>
          <w:sz w:val="28"/>
        </w:rPr>
        <w:t xml:space="preserve">
      9) крупный участник банка - физическое или юридическое лицо-резидент или нерезидент Республики Казахстан (за исключением случаев, когда таким владельцем является государство), которое в соответствии с письменным согласием уполномоченного органа может </w:t>
      </w:r>
      <w:r>
        <w:br/>
      </w:r>
      <w:r>
        <w:rPr>
          <w:rFonts w:ascii="Times New Roman"/>
          <w:b w:val="false"/>
          <w:i w:val="false"/>
          <w:color w:val="000000"/>
          <w:sz w:val="28"/>
        </w:rPr>
        <w:t xml:space="preserve">
владеть прямо или косвенно десятью или более процентами голосующих акций банка или иметь возможность: </w:t>
      </w:r>
      <w:r>
        <w:br/>
      </w:r>
      <w:r>
        <w:rPr>
          <w:rFonts w:ascii="Times New Roman"/>
          <w:b w:val="false"/>
          <w:i w:val="false"/>
          <w:color w:val="000000"/>
          <w:sz w:val="28"/>
        </w:rPr>
        <w:t xml:space="preserve">
      голосовать прямо или косвенно десятью или более процентами голосующих акций банка, </w:t>
      </w:r>
      <w:r>
        <w:br/>
      </w:r>
      <w:r>
        <w:rPr>
          <w:rFonts w:ascii="Times New Roman"/>
          <w:b w:val="false"/>
          <w:i w:val="false"/>
          <w:color w:val="000000"/>
          <w:sz w:val="28"/>
        </w:rPr>
        <w:t xml:space="preserve">
      оказывать влияние на принимаемые банком решения в силу договора либо иным образом в порядке, определяемым нормативным правовым актом уполномоченного органа; </w:t>
      </w:r>
      <w:r>
        <w:br/>
      </w:r>
      <w:r>
        <w:rPr>
          <w:rFonts w:ascii="Times New Roman"/>
          <w:b w:val="false"/>
          <w:i w:val="false"/>
          <w:color w:val="000000"/>
          <w:sz w:val="28"/>
        </w:rPr>
        <w:t xml:space="preserve">
      10) крупный участник юридического лица - физическое или юридическое лицо-резидент или нерезидент Республики Казахстан, которое владеет прямо или косвенно десятью или более процентами голосующих акций (вкладов участников) юридического лица, за исключением случаев, когда таким владельцем является государство; </w:t>
      </w:r>
      <w:r>
        <w:br/>
      </w:r>
      <w:r>
        <w:rPr>
          <w:rFonts w:ascii="Times New Roman"/>
          <w:b w:val="false"/>
          <w:i w:val="false"/>
          <w:color w:val="000000"/>
          <w:sz w:val="28"/>
        </w:rPr>
        <w:t xml:space="preserve">
      11) регуляторный собственный капитал (далее - собственный капитал) банка включает сумму капитала первого уровня и капитала второго уровня за вычетом инвестиций банка. Методика расчета собственного капитала, капитала первого уровня, капитала второго уровня и инвестиций банка определяется уполномоченным органом; </w:t>
      </w:r>
      <w:r>
        <w:br/>
      </w:r>
      <w:r>
        <w:rPr>
          <w:rFonts w:ascii="Times New Roman"/>
          <w:b w:val="false"/>
          <w:i w:val="false"/>
          <w:color w:val="000000"/>
          <w:sz w:val="28"/>
        </w:rPr>
        <w:t xml:space="preserve">
      12) родительская организация - юридическое лицо, которое имеет контроль над другим юридическим лицом."; </w:t>
      </w:r>
    </w:p>
    <w:p>
      <w:pPr>
        <w:spacing w:after="0"/>
        <w:ind w:left="0"/>
        <w:jc w:val="both"/>
      </w:pPr>
      <w:r>
        <w:rPr>
          <w:rFonts w:ascii="Times New Roman"/>
          <w:b w:val="false"/>
          <w:i w:val="false"/>
          <w:color w:val="000000"/>
          <w:sz w:val="28"/>
        </w:rPr>
        <w:t xml:space="preserve">      2) статью 5 после слов "Национального Банка" дополнить словами "либо в соответствии с законодательным актом Республики Казахстан"; </w:t>
      </w:r>
    </w:p>
    <w:p>
      <w:pPr>
        <w:spacing w:after="0"/>
        <w:ind w:left="0"/>
        <w:jc w:val="both"/>
      </w:pPr>
      <w:r>
        <w:rPr>
          <w:rFonts w:ascii="Times New Roman"/>
          <w:b w:val="false"/>
          <w:i w:val="false"/>
          <w:color w:val="000000"/>
          <w:sz w:val="28"/>
        </w:rPr>
        <w:t xml:space="preserve">      3) пункт 2 статьи 6 дополнить словами ", за исключением случаев, когда законодательным актом Республики Казахстан предусмотрена возможность осуществления банковских операций без лицензии."; </w:t>
      </w:r>
    </w:p>
    <w:p>
      <w:pPr>
        <w:spacing w:after="0"/>
        <w:ind w:left="0"/>
        <w:jc w:val="both"/>
      </w:pPr>
      <w:r>
        <w:rPr>
          <w:rFonts w:ascii="Times New Roman"/>
          <w:b w:val="false"/>
          <w:i w:val="false"/>
          <w:color w:val="000000"/>
          <w:sz w:val="28"/>
        </w:rPr>
        <w:t xml:space="preserve">      4) статью 8 изложить в следующей редакции: </w:t>
      </w:r>
    </w:p>
    <w:p>
      <w:pPr>
        <w:spacing w:after="0"/>
        <w:ind w:left="0"/>
        <w:jc w:val="both"/>
      </w:pPr>
      <w:r>
        <w:rPr>
          <w:rFonts w:ascii="Times New Roman"/>
          <w:b w:val="false"/>
          <w:i w:val="false"/>
          <w:color w:val="000000"/>
          <w:sz w:val="28"/>
        </w:rPr>
        <w:t xml:space="preserve">      "Статья 8. Деятельность, запрещенная или ограниченная для банков </w:t>
      </w:r>
    </w:p>
    <w:p>
      <w:pPr>
        <w:spacing w:after="0"/>
        <w:ind w:left="0"/>
        <w:jc w:val="both"/>
      </w:pPr>
      <w:r>
        <w:rPr>
          <w:rFonts w:ascii="Times New Roman"/>
          <w:b w:val="false"/>
          <w:i w:val="false"/>
          <w:color w:val="000000"/>
          <w:sz w:val="28"/>
        </w:rPr>
        <w:t xml:space="preserve">      1. Банкам запрещается осуществление операций и сделок в качестве предпринимательской деятельности, не относящихся к банковской деятельности либо не предусмотренных пунктом 11 статьи 30 настоящего Закона, а также приобретение долей участия в уставных капиталах или акций юридических лиц, за исключением случаев, установленных пунктами 2 и 3 настоящей статьи и осуществления сделок с ценными бумагами в случаях, предусмотренных пунктом 5 </w:t>
      </w:r>
      <w:r>
        <w:br/>
      </w:r>
      <w:r>
        <w:rPr>
          <w:rFonts w:ascii="Times New Roman"/>
          <w:b w:val="false"/>
          <w:i w:val="false"/>
          <w:color w:val="000000"/>
          <w:sz w:val="28"/>
        </w:rPr>
        <w:t xml:space="preserve">
настоящей статьи. </w:t>
      </w:r>
      <w:r>
        <w:br/>
      </w:r>
      <w:r>
        <w:rPr>
          <w:rFonts w:ascii="Times New Roman"/>
          <w:b w:val="false"/>
          <w:i w:val="false"/>
          <w:color w:val="000000"/>
          <w:sz w:val="28"/>
        </w:rPr>
        <w:t xml:space="preserve">
      2. Запрет, установленный пунктом 1 настоящей статьи, не распространяется на следующие случаи приобретения банком долей участия в уставных капиталах или акций: </w:t>
      </w:r>
      <w:r>
        <w:br/>
      </w:r>
      <w:r>
        <w:rPr>
          <w:rFonts w:ascii="Times New Roman"/>
          <w:b w:val="false"/>
          <w:i w:val="false"/>
          <w:color w:val="000000"/>
          <w:sz w:val="28"/>
        </w:rPr>
        <w:t xml:space="preserve">
      1) финансовых организаций; </w:t>
      </w:r>
      <w:r>
        <w:br/>
      </w:r>
      <w:r>
        <w:rPr>
          <w:rFonts w:ascii="Times New Roman"/>
          <w:b w:val="false"/>
          <w:i w:val="false"/>
          <w:color w:val="000000"/>
          <w:sz w:val="28"/>
        </w:rPr>
        <w:t xml:space="preserve">
      2) юридических лиц, не являющихся финансовыми организациями, акции которых включены в список наивысшей категории фондовой биржи, осуществляющей деятельность на территории Республики Казахстан; </w:t>
      </w:r>
      <w:r>
        <w:br/>
      </w:r>
      <w:r>
        <w:rPr>
          <w:rFonts w:ascii="Times New Roman"/>
          <w:b w:val="false"/>
          <w:i w:val="false"/>
          <w:color w:val="000000"/>
          <w:sz w:val="28"/>
        </w:rPr>
        <w:t xml:space="preserve">
      3) юридических лиц, осуществляющих автоматизацию деятельности банков, кредитных бюро, специальных организаций - нерезидентов Республики Казахстан, созданных в целях размещения ценных бумаг, лизинговых организаций, а также организаций, исключительным видом деятельности которых является владение и управление недвижимым имуществом, используемым для обеспечения операционной деятельности банка; </w:t>
      </w:r>
      <w:r>
        <w:br/>
      </w:r>
      <w:r>
        <w:rPr>
          <w:rFonts w:ascii="Times New Roman"/>
          <w:b w:val="false"/>
          <w:i w:val="false"/>
          <w:color w:val="000000"/>
          <w:sz w:val="28"/>
        </w:rPr>
        <w:t xml:space="preserve">
      4) 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условиями договора о залоге до момента их реализации банками; </w:t>
      </w:r>
      <w:r>
        <w:br/>
      </w:r>
      <w:r>
        <w:rPr>
          <w:rFonts w:ascii="Times New Roman"/>
          <w:b w:val="false"/>
          <w:i w:val="false"/>
          <w:color w:val="000000"/>
          <w:sz w:val="28"/>
        </w:rPr>
        <w:t xml:space="preserve">
      5) юридических лиц, указанных в статье 10 настоящего Закона; </w:t>
      </w:r>
      <w:r>
        <w:br/>
      </w:r>
      <w:r>
        <w:rPr>
          <w:rFonts w:ascii="Times New Roman"/>
          <w:b w:val="false"/>
          <w:i w:val="false"/>
          <w:color w:val="000000"/>
          <w:sz w:val="28"/>
        </w:rPr>
        <w:t xml:space="preserve">
      6) акционерных инвестиционных фондов - резидентов Республики Казахстан; </w:t>
      </w:r>
      <w:r>
        <w:br/>
      </w:r>
      <w:r>
        <w:rPr>
          <w:rFonts w:ascii="Times New Roman"/>
          <w:b w:val="false"/>
          <w:i w:val="false"/>
          <w:color w:val="000000"/>
          <w:sz w:val="28"/>
        </w:rPr>
        <w:t xml:space="preserve">
      7) юридических лиц - нерезидентов Республики Казахстан, имеющих статус банков, страховых организаций, пенсионных фондов, профессиональных участников рынка ценных бумаг. </w:t>
      </w:r>
      <w:r>
        <w:br/>
      </w:r>
      <w:r>
        <w:rPr>
          <w:rFonts w:ascii="Times New Roman"/>
          <w:b w:val="false"/>
          <w:i w:val="false"/>
          <w:color w:val="000000"/>
          <w:sz w:val="28"/>
        </w:rPr>
        <w:t xml:space="preserve">
      Приобретение долей участия в уставных капиталах или акций юридических лиц, указанных в подпунктах 2) и 6) настоящего пункта, не должно превышать десяти процентов от общего количества размещенных акций одного юридического лица. </w:t>
      </w:r>
      <w:r>
        <w:br/>
      </w:r>
      <w:r>
        <w:rPr>
          <w:rFonts w:ascii="Times New Roman"/>
          <w:b w:val="false"/>
          <w:i w:val="false"/>
          <w:color w:val="000000"/>
          <w:sz w:val="28"/>
        </w:rPr>
        <w:t xml:space="preserve">
      3. Участие банка в уставном капитале юридических лиц, указанных в подпунктах 1), 2), 3), 6), 7) пункта 2 настоящей статьи не должно превышать на одно юридическое лицо: </w:t>
      </w:r>
      <w:r>
        <w:br/>
      </w:r>
      <w:r>
        <w:rPr>
          <w:rFonts w:ascii="Times New Roman"/>
          <w:b w:val="false"/>
          <w:i w:val="false"/>
          <w:color w:val="000000"/>
          <w:sz w:val="28"/>
        </w:rPr>
        <w:t xml:space="preserve">
      1) для организаций, указанных в подпунктах 1), 3) и 7) пункта 2 настоящей статьи - пятнадцати процентов собственного капитала банка; </w:t>
      </w:r>
      <w:r>
        <w:br/>
      </w:r>
      <w:r>
        <w:rPr>
          <w:rFonts w:ascii="Times New Roman"/>
          <w:b w:val="false"/>
          <w:i w:val="false"/>
          <w:color w:val="000000"/>
          <w:sz w:val="28"/>
        </w:rPr>
        <w:t xml:space="preserve">
      2) для юридических лиц, не являющихся финансовыми организациями, указанных в подпунктах 2) и 6) пункта 2 настоящей статьи - десяти процентов собственного капитала банка; </w:t>
      </w:r>
      <w:r>
        <w:br/>
      </w:r>
      <w:r>
        <w:rPr>
          <w:rFonts w:ascii="Times New Roman"/>
          <w:b w:val="false"/>
          <w:i w:val="false"/>
          <w:color w:val="000000"/>
          <w:sz w:val="28"/>
        </w:rPr>
        <w:t xml:space="preserve">
      3) в случае прямого участия банка в уставном капитале юридического лица посредством перехода принятых ранее в залог акций в собственность банка - двадцати пяти процентов собственного капитала банка, при этом срок их реализации должен быть не более одного года. </w:t>
      </w:r>
      <w:r>
        <w:br/>
      </w:r>
      <w:r>
        <w:rPr>
          <w:rFonts w:ascii="Times New Roman"/>
          <w:b w:val="false"/>
          <w:i w:val="false"/>
          <w:color w:val="000000"/>
          <w:sz w:val="28"/>
        </w:rPr>
        <w:t xml:space="preserve">
      Совокупная сумма участия банка в уставном капитале не должна превышать: </w:t>
      </w:r>
      <w:r>
        <w:br/>
      </w:r>
      <w:r>
        <w:rPr>
          <w:rFonts w:ascii="Times New Roman"/>
          <w:b w:val="false"/>
          <w:i w:val="false"/>
          <w:color w:val="000000"/>
          <w:sz w:val="28"/>
        </w:rPr>
        <w:t xml:space="preserve">
      для юридических лиц, не являющихся финансовыми организациями, - шестидесяти процентов собственного капитала банка; </w:t>
      </w:r>
      <w:r>
        <w:br/>
      </w:r>
      <w:r>
        <w:rPr>
          <w:rFonts w:ascii="Times New Roman"/>
          <w:b w:val="false"/>
          <w:i w:val="false"/>
          <w:color w:val="000000"/>
          <w:sz w:val="28"/>
        </w:rPr>
        <w:t xml:space="preserve">
      для страховых организаций - сорока процентов собственного капитала банка. </w:t>
      </w:r>
      <w:r>
        <w:br/>
      </w:r>
      <w:r>
        <w:rPr>
          <w:rFonts w:ascii="Times New Roman"/>
          <w:b w:val="false"/>
          <w:i w:val="false"/>
          <w:color w:val="000000"/>
          <w:sz w:val="28"/>
        </w:rPr>
        <w:t xml:space="preserve">
      Банки обязаны уведомлять уполномоченный орган в течение десяти дней об изменении доли участия в уставных капиталах юридических лиц в случаях, если размер доли участия превысит или снизится ниже уровня пятнадцати, тридцати или сорока процентов. </w:t>
      </w:r>
      <w:r>
        <w:br/>
      </w:r>
      <w:r>
        <w:rPr>
          <w:rFonts w:ascii="Times New Roman"/>
          <w:b w:val="false"/>
          <w:i w:val="false"/>
          <w:color w:val="000000"/>
          <w:sz w:val="28"/>
        </w:rPr>
        <w:t xml:space="preserve">
      4. Ограничения, установленные пунктом 2 настоящей статьи, распространяются на деятельность дочерних организаций банков и организаций, в которых банк и его дочерние организации имеют значительное участие в капитале. </w:t>
      </w:r>
      <w:r>
        <w:br/>
      </w:r>
      <w:r>
        <w:rPr>
          <w:rFonts w:ascii="Times New Roman"/>
          <w:b w:val="false"/>
          <w:i w:val="false"/>
          <w:color w:val="000000"/>
          <w:sz w:val="28"/>
        </w:rPr>
        <w:t xml:space="preserve">
      5. Запрет, установленный пунктом 1 настоящей статьи не распространяется на осуществление сделок с: </w:t>
      </w:r>
      <w:r>
        <w:br/>
      </w:r>
      <w:r>
        <w:rPr>
          <w:rFonts w:ascii="Times New Roman"/>
          <w:b w:val="false"/>
          <w:i w:val="false"/>
          <w:color w:val="000000"/>
          <w:sz w:val="28"/>
        </w:rPr>
        <w:t xml:space="preserve">
      облигациями юридических лиц, чьи ценные бумаги включены в список наивысшей и следующей за наивысшей категории фондовой биржи, осуществляющей свою деятельность на территории Республики Казахстан; </w:t>
      </w:r>
      <w:r>
        <w:br/>
      </w:r>
      <w:r>
        <w:rPr>
          <w:rFonts w:ascii="Times New Roman"/>
          <w:b w:val="false"/>
          <w:i w:val="false"/>
          <w:color w:val="000000"/>
          <w:sz w:val="28"/>
        </w:rPr>
        <w:t xml:space="preserve">
      облигациями международных финансовых организаций, перечень которых устанавливается уполномоченным органом; </w:t>
      </w:r>
      <w:r>
        <w:br/>
      </w:r>
      <w:r>
        <w:rPr>
          <w:rFonts w:ascii="Times New Roman"/>
          <w:b w:val="false"/>
          <w:i w:val="false"/>
          <w:color w:val="000000"/>
          <w:sz w:val="28"/>
        </w:rPr>
        <w:t xml:space="preserve">
      облигациями иностранных эмитентов, имеющих минимальный требуемый рейтинг одного из рейтинговых агентств."; </w:t>
      </w:r>
    </w:p>
    <w:p>
      <w:pPr>
        <w:spacing w:after="0"/>
        <w:ind w:left="0"/>
        <w:jc w:val="both"/>
      </w:pPr>
      <w:r>
        <w:rPr>
          <w:rFonts w:ascii="Times New Roman"/>
          <w:b w:val="false"/>
          <w:i w:val="false"/>
          <w:color w:val="000000"/>
          <w:sz w:val="28"/>
        </w:rPr>
        <w:t xml:space="preserve">      5) статью 11 исключить; </w:t>
      </w:r>
    </w:p>
    <w:p>
      <w:pPr>
        <w:spacing w:after="0"/>
        <w:ind w:left="0"/>
        <w:jc w:val="both"/>
      </w:pPr>
      <w:r>
        <w:rPr>
          <w:rFonts w:ascii="Times New Roman"/>
          <w:b w:val="false"/>
          <w:i w:val="false"/>
          <w:color w:val="000000"/>
          <w:sz w:val="28"/>
        </w:rPr>
        <w:t xml:space="preserve">      6) статью 11-1 изложить в следующей редакции: </w:t>
      </w:r>
    </w:p>
    <w:p>
      <w:pPr>
        <w:spacing w:after="0"/>
        <w:ind w:left="0"/>
        <w:jc w:val="both"/>
      </w:pPr>
      <w:r>
        <w:rPr>
          <w:rFonts w:ascii="Times New Roman"/>
          <w:b w:val="false"/>
          <w:i w:val="false"/>
          <w:color w:val="000000"/>
          <w:sz w:val="28"/>
        </w:rPr>
        <w:t xml:space="preserve">      "Статья 11-1. Дочерние организации банков и значительное </w:t>
      </w:r>
      <w:r>
        <w:br/>
      </w:r>
      <w:r>
        <w:rPr>
          <w:rFonts w:ascii="Times New Roman"/>
          <w:b w:val="false"/>
          <w:i w:val="false"/>
          <w:color w:val="000000"/>
          <w:sz w:val="28"/>
        </w:rPr>
        <w:t xml:space="preserve">
                    участие банков в уставных капиталах организаций </w:t>
      </w:r>
    </w:p>
    <w:p>
      <w:pPr>
        <w:spacing w:after="0"/>
        <w:ind w:left="0"/>
        <w:jc w:val="both"/>
      </w:pPr>
      <w:r>
        <w:rPr>
          <w:rFonts w:ascii="Times New Roman"/>
          <w:b w:val="false"/>
          <w:i w:val="false"/>
          <w:color w:val="000000"/>
          <w:sz w:val="28"/>
        </w:rPr>
        <w:t xml:space="preserve">      1. Банк в целях осуществления полномочий, предоставленных ему статьей 8 настоящего Закона, может создать или иметь дочернюю организацию только при наличии разрешения уполномоченного органа. </w:t>
      </w:r>
      <w:r>
        <w:br/>
      </w:r>
      <w:r>
        <w:rPr>
          <w:rFonts w:ascii="Times New Roman"/>
          <w:b w:val="false"/>
          <w:i w:val="false"/>
          <w:color w:val="000000"/>
          <w:sz w:val="28"/>
        </w:rPr>
        <w:t xml:space="preserve">
      Порядок выдачи разрешения на создание или приобретение дочерней организации определяется нормативными правовыми актами уполномоченного органа. </w:t>
      </w:r>
      <w:r>
        <w:br/>
      </w:r>
      <w:r>
        <w:rPr>
          <w:rFonts w:ascii="Times New Roman"/>
          <w:b w:val="false"/>
          <w:i w:val="false"/>
          <w:color w:val="000000"/>
          <w:sz w:val="28"/>
        </w:rPr>
        <w:t xml:space="preserve">
      2. Дочерние организации банков не вправе создавать дочерние организации. </w:t>
      </w:r>
      <w:r>
        <w:br/>
      </w:r>
      <w:r>
        <w:rPr>
          <w:rFonts w:ascii="Times New Roman"/>
          <w:b w:val="false"/>
          <w:i w:val="false"/>
          <w:color w:val="000000"/>
          <w:sz w:val="28"/>
        </w:rPr>
        <w:t xml:space="preserve">
      Дочерняя организация банка обязана указывать в своем полном наименовании слово "дочерняя" и использовать название родительского банка. </w:t>
      </w:r>
      <w:r>
        <w:br/>
      </w:r>
      <w:r>
        <w:rPr>
          <w:rFonts w:ascii="Times New Roman"/>
          <w:b w:val="false"/>
          <w:i w:val="false"/>
          <w:color w:val="000000"/>
          <w:sz w:val="28"/>
        </w:rPr>
        <w:t xml:space="preserve">
      3. К заявлению на получение разрешения необходимо приложить следующие документы: </w:t>
      </w:r>
      <w:r>
        <w:br/>
      </w:r>
      <w:r>
        <w:rPr>
          <w:rFonts w:ascii="Times New Roman"/>
          <w:b w:val="false"/>
          <w:i w:val="false"/>
          <w:color w:val="000000"/>
          <w:sz w:val="28"/>
        </w:rPr>
        <w:t xml:space="preserve">
      1) учредильные документы дочерней организации, протоколы об утверждении устава; </w:t>
      </w:r>
      <w:r>
        <w:br/>
      </w:r>
      <w:r>
        <w:rPr>
          <w:rFonts w:ascii="Times New Roman"/>
          <w:b w:val="false"/>
          <w:i w:val="false"/>
          <w:color w:val="000000"/>
          <w:sz w:val="28"/>
        </w:rPr>
        <w:t xml:space="preserve">
      2) решение уполномоченного органа банка о создании или приобретении дочерней организации; </w:t>
      </w:r>
      <w:r>
        <w:br/>
      </w:r>
      <w:r>
        <w:rPr>
          <w:rFonts w:ascii="Times New Roman"/>
          <w:b w:val="false"/>
          <w:i w:val="false"/>
          <w:color w:val="000000"/>
          <w:sz w:val="28"/>
        </w:rPr>
        <w:t xml:space="preserve">
      3) информацию о руководящих работниках дочерней организации; </w:t>
      </w:r>
      <w:r>
        <w:br/>
      </w:r>
      <w:r>
        <w:rPr>
          <w:rFonts w:ascii="Times New Roman"/>
          <w:b w:val="false"/>
          <w:i w:val="false"/>
          <w:color w:val="000000"/>
          <w:sz w:val="28"/>
        </w:rPr>
        <w:t xml:space="preserve">
      4) организационную структуру дочерней организации и сведения об аффилированных лицах. </w:t>
      </w:r>
      <w:r>
        <w:br/>
      </w:r>
      <w:r>
        <w:rPr>
          <w:rFonts w:ascii="Times New Roman"/>
          <w:b w:val="false"/>
          <w:i w:val="false"/>
          <w:color w:val="000000"/>
          <w:sz w:val="28"/>
        </w:rPr>
        <w:t xml:space="preserve">
      В случае отсутствия у банка банковского холдинга дополнительно представляется информация об организациях, связанных с дочерней организацией: </w:t>
      </w:r>
      <w:r>
        <w:br/>
      </w:r>
      <w:r>
        <w:rPr>
          <w:rFonts w:ascii="Times New Roman"/>
          <w:b w:val="false"/>
          <w:i w:val="false"/>
          <w:color w:val="000000"/>
          <w:sz w:val="28"/>
        </w:rPr>
        <w:t xml:space="preserve">
      управлением их деятельностью на объединенной основе в соответствии с условиями меморандума или положений ассоциации этих организаций; </w:t>
      </w:r>
      <w:r>
        <w:br/>
      </w:r>
      <w:r>
        <w:rPr>
          <w:rFonts w:ascii="Times New Roman"/>
          <w:b w:val="false"/>
          <w:i w:val="false"/>
          <w:color w:val="000000"/>
          <w:sz w:val="28"/>
        </w:rPr>
        <w:t xml:space="preserve">
      если состав совета директоров или правления указанных организаций более чем на одну треть представлены одними и теми же лицами. </w:t>
      </w:r>
      <w:r>
        <w:br/>
      </w:r>
      <w:r>
        <w:rPr>
          <w:rFonts w:ascii="Times New Roman"/>
          <w:b w:val="false"/>
          <w:i w:val="false"/>
          <w:color w:val="000000"/>
          <w:sz w:val="28"/>
        </w:rPr>
        <w:t xml:space="preserve">
      5) информацию о виде или видах деятельности дочерней организации с представлением бизнес-плана; </w:t>
      </w:r>
      <w:r>
        <w:br/>
      </w:r>
      <w:r>
        <w:rPr>
          <w:rFonts w:ascii="Times New Roman"/>
          <w:b w:val="false"/>
          <w:i w:val="false"/>
          <w:color w:val="000000"/>
          <w:sz w:val="28"/>
        </w:rPr>
        <w:t xml:space="preserve">
      6) информацию о размере объявленного уставного капитала создаваемой дочерней организации; </w:t>
      </w:r>
      <w:r>
        <w:br/>
      </w:r>
      <w:r>
        <w:rPr>
          <w:rFonts w:ascii="Times New Roman"/>
          <w:b w:val="false"/>
          <w:i w:val="false"/>
          <w:color w:val="000000"/>
          <w:sz w:val="28"/>
        </w:rPr>
        <w:t xml:space="preserve">
      7) информацию о доле и сумме участия банка в уставном капитале создаваемой дочерней организации; </w:t>
      </w:r>
      <w:r>
        <w:br/>
      </w:r>
      <w:r>
        <w:rPr>
          <w:rFonts w:ascii="Times New Roman"/>
          <w:b w:val="false"/>
          <w:i w:val="false"/>
          <w:color w:val="000000"/>
          <w:sz w:val="28"/>
        </w:rPr>
        <w:t xml:space="preserve">
      8) сведения об условиях и порядке приобретения дочерней организации; </w:t>
      </w:r>
      <w:r>
        <w:br/>
      </w:r>
      <w:r>
        <w:rPr>
          <w:rFonts w:ascii="Times New Roman"/>
          <w:b w:val="false"/>
          <w:i w:val="false"/>
          <w:color w:val="000000"/>
          <w:sz w:val="28"/>
        </w:rPr>
        <w:t xml:space="preserve">
      9) отчет аудиторской организации и финансовую отчетность приобретаемой дочерней организации, заверенную аудиторской организацией; </w:t>
      </w:r>
      <w:r>
        <w:br/>
      </w:r>
      <w:r>
        <w:rPr>
          <w:rFonts w:ascii="Times New Roman"/>
          <w:b w:val="false"/>
          <w:i w:val="false"/>
          <w:color w:val="000000"/>
          <w:sz w:val="28"/>
        </w:rPr>
        <w:t xml:space="preserve">
      10) нотариально засвидетельствованную копию свидетельства о прохождении приобретаемой дочерней организацией государственной регистрации (перерегистрации) в качестве юридического лица; </w:t>
      </w:r>
      <w:r>
        <w:br/>
      </w:r>
      <w:r>
        <w:rPr>
          <w:rFonts w:ascii="Times New Roman"/>
          <w:b w:val="false"/>
          <w:i w:val="false"/>
          <w:color w:val="000000"/>
          <w:sz w:val="28"/>
        </w:rPr>
        <w:t xml:space="preserve">
      11) информацию о размере объявленного (зарегистрированного), оплаченного уставного капитала приобретаемой дочерней организации (если такая информация не содержится в аудиторском заключении), а также о доле и сумме участия банка в уставном капитале приобретаемой дочерней организации; </w:t>
      </w:r>
      <w:r>
        <w:br/>
      </w:r>
      <w:r>
        <w:rPr>
          <w:rFonts w:ascii="Times New Roman"/>
          <w:b w:val="false"/>
          <w:i w:val="false"/>
          <w:color w:val="000000"/>
          <w:sz w:val="28"/>
        </w:rPr>
        <w:t xml:space="preserve">
      12) данные о юридическом лице, посредством участия в уставном капитале которого банк приобрел дочернюю организацию, включающие: </w:t>
      </w:r>
      <w:r>
        <w:br/>
      </w:r>
      <w:r>
        <w:rPr>
          <w:rFonts w:ascii="Times New Roman"/>
          <w:b w:val="false"/>
          <w:i w:val="false"/>
          <w:color w:val="000000"/>
          <w:sz w:val="28"/>
        </w:rPr>
        <w:t xml:space="preserve">
      наименование и место нахождения юридического лица; </w:t>
      </w:r>
      <w:r>
        <w:br/>
      </w:r>
      <w:r>
        <w:rPr>
          <w:rFonts w:ascii="Times New Roman"/>
          <w:b w:val="false"/>
          <w:i w:val="false"/>
          <w:color w:val="000000"/>
          <w:sz w:val="28"/>
        </w:rPr>
        <w:t xml:space="preserve">
      сведения о доле и сумме участия банка в уставном капитале юридического лица; </w:t>
      </w:r>
      <w:r>
        <w:br/>
      </w:r>
      <w:r>
        <w:rPr>
          <w:rFonts w:ascii="Times New Roman"/>
          <w:b w:val="false"/>
          <w:i w:val="false"/>
          <w:color w:val="000000"/>
          <w:sz w:val="28"/>
        </w:rPr>
        <w:t xml:space="preserve">
      сведения о доле и сумме участия юридического лица в уставном капитале приобретаемой банком дочерней организации; </w:t>
      </w:r>
      <w:r>
        <w:br/>
      </w:r>
      <w:r>
        <w:rPr>
          <w:rFonts w:ascii="Times New Roman"/>
          <w:b w:val="false"/>
          <w:i w:val="false"/>
          <w:color w:val="000000"/>
          <w:sz w:val="28"/>
        </w:rPr>
        <w:t xml:space="preserve">
      13) документы, подтверждающие наличие систем внутреннего контроля и управления рисками, в том числе в отношении рисков, связанных с деятельностью дочерней организации; </w:t>
      </w:r>
      <w:r>
        <w:br/>
      </w:r>
      <w:r>
        <w:rPr>
          <w:rFonts w:ascii="Times New Roman"/>
          <w:b w:val="false"/>
          <w:i w:val="false"/>
          <w:color w:val="000000"/>
          <w:sz w:val="28"/>
        </w:rPr>
        <w:t xml:space="preserve">
      14) документы, подтверждающие контроль и основания контроля над дочерней организацией. </w:t>
      </w:r>
      <w:r>
        <w:br/>
      </w:r>
      <w:r>
        <w:rPr>
          <w:rFonts w:ascii="Times New Roman"/>
          <w:b w:val="false"/>
          <w:i w:val="false"/>
          <w:color w:val="000000"/>
          <w:sz w:val="28"/>
        </w:rPr>
        <w:t xml:space="preserve">
      4. Банк вправе создать дочернюю организацию при условии его безубыточности деятельности по итогам последних двух завершенных финансовых лет и соблюдении пруденциальных нормативов,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 </w:t>
      </w:r>
      <w:r>
        <w:br/>
      </w:r>
      <w:r>
        <w:rPr>
          <w:rFonts w:ascii="Times New Roman"/>
          <w:b w:val="false"/>
          <w:i w:val="false"/>
          <w:color w:val="000000"/>
          <w:sz w:val="28"/>
        </w:rPr>
        <w:t xml:space="preserve">
      5. Основаниями для отказа в выдаче разрешения на создание, приобретение дочерней организации являются: </w:t>
      </w:r>
      <w:r>
        <w:br/>
      </w:r>
      <w:r>
        <w:rPr>
          <w:rFonts w:ascii="Times New Roman"/>
          <w:b w:val="false"/>
          <w:i w:val="false"/>
          <w:color w:val="000000"/>
          <w:sz w:val="28"/>
        </w:rPr>
        <w:t xml:space="preserve">
      1) непредставление документов, необходимых для получения разрешения; </w:t>
      </w:r>
      <w:r>
        <w:br/>
      </w:r>
      <w:r>
        <w:rPr>
          <w:rFonts w:ascii="Times New Roman"/>
          <w:b w:val="false"/>
          <w:i w:val="false"/>
          <w:color w:val="000000"/>
          <w:sz w:val="28"/>
        </w:rPr>
        <w:t xml:space="preserve">
      2)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пункта 2 статьи 20 настоящего Закона; </w:t>
      </w:r>
      <w:r>
        <w:br/>
      </w:r>
      <w:r>
        <w:rPr>
          <w:rFonts w:ascii="Times New Roman"/>
          <w:b w:val="false"/>
          <w:i w:val="false"/>
          <w:color w:val="000000"/>
          <w:sz w:val="28"/>
        </w:rPr>
        <w:t xml:space="preserve">
      3) несоблюдение банком в результате предполагаемого наличия дочерних организаций пруденциальных нормативов на консолидированной основе и других обязательных к соблюдению банками норм и лимитов, установленных уполномоченным органом; </w:t>
      </w:r>
      <w:r>
        <w:br/>
      </w:r>
      <w:r>
        <w:rPr>
          <w:rFonts w:ascii="Times New Roman"/>
          <w:b w:val="false"/>
          <w:i w:val="false"/>
          <w:color w:val="000000"/>
          <w:sz w:val="28"/>
        </w:rPr>
        <w:t xml:space="preserve">
      4) прогнозируемое ухудшение финансового состояния банка и (или) нанесение ущерба интересам вкладчиков банка вследствие деятельности дочерней организации или планируемых банком инвестиций; </w:t>
      </w:r>
      <w:r>
        <w:br/>
      </w:r>
      <w:r>
        <w:rPr>
          <w:rFonts w:ascii="Times New Roman"/>
          <w:b w:val="false"/>
          <w:i w:val="false"/>
          <w:color w:val="000000"/>
          <w:sz w:val="28"/>
        </w:rPr>
        <w:t xml:space="preserve">
      5) несоответствие представленных документов, подтверждающих наличие систем внутреннего контроля и управления рисками,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 </w:t>
      </w:r>
      <w:r>
        <w:br/>
      </w:r>
      <w:r>
        <w:rPr>
          <w:rFonts w:ascii="Times New Roman"/>
          <w:b w:val="false"/>
          <w:i w:val="false"/>
          <w:color w:val="000000"/>
          <w:sz w:val="28"/>
        </w:rPr>
        <w:t xml:space="preserve">
      6) несоблюдение банком установленных пруденциальных нормативов в течение последних трех месяцев, предшествующих дате подачи заявления в уполномоченный орган на получение разрешения и/или в период рассмотрения заявления; </w:t>
      </w:r>
      <w:r>
        <w:br/>
      </w:r>
      <w:r>
        <w:rPr>
          <w:rFonts w:ascii="Times New Roman"/>
          <w:b w:val="false"/>
          <w:i w:val="false"/>
          <w:color w:val="000000"/>
          <w:sz w:val="28"/>
        </w:rPr>
        <w:t xml:space="preserve">
      7) наличие действующих ограниченных мер воздействия и санкций в отношении банка на дату подачи заявления. </w:t>
      </w:r>
      <w:r>
        <w:br/>
      </w:r>
      <w:r>
        <w:rPr>
          <w:rFonts w:ascii="Times New Roman"/>
          <w:b w:val="false"/>
          <w:i w:val="false"/>
          <w:color w:val="000000"/>
          <w:sz w:val="28"/>
        </w:rPr>
        <w:t xml:space="preserve">
      6. Уполномоченный орган обязан выдать разрешение или отказать в выдаче разрешения в течение трех месяцев после подачи заявления. </w:t>
      </w:r>
      <w:r>
        <w:br/>
      </w:r>
      <w:r>
        <w:rPr>
          <w:rFonts w:ascii="Times New Roman"/>
          <w:b w:val="false"/>
          <w:i w:val="false"/>
          <w:color w:val="000000"/>
          <w:sz w:val="28"/>
        </w:rPr>
        <w:t xml:space="preserve">
      В случае отказа в выдаче разрешения уполномоченный орган обязан письменно уведомить заявителя об основаниях отказа. </w:t>
      </w:r>
      <w:r>
        <w:br/>
      </w:r>
      <w:r>
        <w:rPr>
          <w:rFonts w:ascii="Times New Roman"/>
          <w:b w:val="false"/>
          <w:i w:val="false"/>
          <w:color w:val="000000"/>
          <w:sz w:val="28"/>
        </w:rPr>
        <w:t xml:space="preserve">
      7. Дочерняя организация банка обязана извещать уполномоченный орган обо всех изменениях и дополнениях, внесенных в учредительные документы. </w:t>
      </w:r>
      <w:r>
        <w:br/>
      </w:r>
      <w:r>
        <w:rPr>
          <w:rFonts w:ascii="Times New Roman"/>
          <w:b w:val="false"/>
          <w:i w:val="false"/>
          <w:color w:val="000000"/>
          <w:sz w:val="28"/>
        </w:rPr>
        <w:t xml:space="preserve">
      8. В случае неполучения разрешения уполномоченного органа банк обязан в трехмесячный срок произвести отчуждение принадлежащих ему акций (долей участия) дочерней организации лицам, не связанным особыми отношениями с данным банком, либо отказаться от возможности определять решения, принимаемые дочерней организацией, и предоставить подтверждающие документы в уполномоченный орган. </w:t>
      </w:r>
      <w:r>
        <w:br/>
      </w:r>
      <w:r>
        <w:rPr>
          <w:rFonts w:ascii="Times New Roman"/>
          <w:b w:val="false"/>
          <w:i w:val="false"/>
          <w:color w:val="000000"/>
          <w:sz w:val="28"/>
        </w:rPr>
        <w:t xml:space="preserve">
      9. Значительное участие банка в уставном капитале организаций допускается только при наличии разрешения уполномоченного органа. </w:t>
      </w:r>
      <w:r>
        <w:br/>
      </w:r>
      <w:r>
        <w:rPr>
          <w:rFonts w:ascii="Times New Roman"/>
          <w:b w:val="false"/>
          <w:i w:val="false"/>
          <w:color w:val="000000"/>
          <w:sz w:val="28"/>
        </w:rPr>
        <w:t xml:space="preserve">
      Выдача разрешения на значительное участие в уставном капитале организаций устанавливается в порядке, определенном нормативным правовым актом уполномоченного органа. </w:t>
      </w:r>
      <w:r>
        <w:br/>
      </w:r>
      <w:r>
        <w:rPr>
          <w:rFonts w:ascii="Times New Roman"/>
          <w:b w:val="false"/>
          <w:i w:val="false"/>
          <w:color w:val="000000"/>
          <w:sz w:val="28"/>
        </w:rPr>
        <w:t xml:space="preserve">
      10. Заявление на получение разрешения представляется с приложением документов, предусмотренных подпунктами 2), 3), 5) - 8) пункта 3 настоящей статьи. </w:t>
      </w:r>
      <w:r>
        <w:br/>
      </w:r>
      <w:r>
        <w:rPr>
          <w:rFonts w:ascii="Times New Roman"/>
          <w:b w:val="false"/>
          <w:i w:val="false"/>
          <w:color w:val="000000"/>
          <w:sz w:val="28"/>
        </w:rPr>
        <w:t xml:space="preserve">
      Отказ в выдаче разрешения на значительное участие в уставном капитале организаций производится по основаниям, предусмотренным пунктом 5 настоящей статьи. </w:t>
      </w:r>
      <w:r>
        <w:br/>
      </w:r>
      <w:r>
        <w:rPr>
          <w:rFonts w:ascii="Times New Roman"/>
          <w:b w:val="false"/>
          <w:i w:val="false"/>
          <w:color w:val="000000"/>
          <w:sz w:val="28"/>
        </w:rPr>
        <w:t xml:space="preserve">
      Несоответствие представленных документов, подтверждающих наличие систем внутреннего контроля и управления рисками,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 не является основанием для отказа в выдаче разрешения на значительное участие в уставном капитале организаций."; </w:t>
      </w:r>
    </w:p>
    <w:p>
      <w:pPr>
        <w:spacing w:after="0"/>
        <w:ind w:left="0"/>
        <w:jc w:val="both"/>
      </w:pPr>
      <w:r>
        <w:rPr>
          <w:rFonts w:ascii="Times New Roman"/>
          <w:b w:val="false"/>
          <w:i w:val="false"/>
          <w:color w:val="000000"/>
          <w:sz w:val="28"/>
        </w:rPr>
        <w:t xml:space="preserve">      7) в статье 16: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в части первой пункта 7: </w:t>
      </w:r>
      <w:r>
        <w:br/>
      </w:r>
      <w:r>
        <w:rPr>
          <w:rFonts w:ascii="Times New Roman"/>
          <w:b w:val="false"/>
          <w:i w:val="false"/>
          <w:color w:val="000000"/>
          <w:sz w:val="28"/>
        </w:rPr>
        <w:t xml:space="preserve">
      первое предложение исключить; </w:t>
      </w:r>
      <w:r>
        <w:br/>
      </w:r>
      <w:r>
        <w:rPr>
          <w:rFonts w:ascii="Times New Roman"/>
          <w:b w:val="false"/>
          <w:i w:val="false"/>
          <w:color w:val="000000"/>
          <w:sz w:val="28"/>
        </w:rPr>
        <w:t xml:space="preserve">
      после слова "расчета" дополнить словом "собственного"; </w:t>
      </w:r>
      <w:r>
        <w:br/>
      </w:r>
      <w:r>
        <w:rPr>
          <w:rFonts w:ascii="Times New Roman"/>
          <w:b w:val="false"/>
          <w:i w:val="false"/>
          <w:color w:val="000000"/>
          <w:sz w:val="28"/>
        </w:rPr>
        <w:t xml:space="preserve">
      слово "ссудам" заменить словом "займам";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часть первую после слова "размера" дополнить словом "собственного"; </w:t>
      </w:r>
      <w:r>
        <w:br/>
      </w:r>
      <w:r>
        <w:rPr>
          <w:rFonts w:ascii="Times New Roman"/>
          <w:b w:val="false"/>
          <w:i w:val="false"/>
          <w:color w:val="000000"/>
          <w:sz w:val="28"/>
        </w:rPr>
        <w:t xml:space="preserve">
      в части второй слова "размера его фактического капитала" заменить словами "стоимости активов банка за вычетом суммы его обязательств"; </w:t>
      </w:r>
    </w:p>
    <w:p>
      <w:pPr>
        <w:spacing w:after="0"/>
        <w:ind w:left="0"/>
        <w:jc w:val="both"/>
      </w:pPr>
      <w:r>
        <w:rPr>
          <w:rFonts w:ascii="Times New Roman"/>
          <w:b w:val="false"/>
          <w:i w:val="false"/>
          <w:color w:val="000000"/>
          <w:sz w:val="28"/>
        </w:rPr>
        <w:t xml:space="preserve">      8) пункт 6 статьи 17 исключить; </w:t>
      </w:r>
    </w:p>
    <w:p>
      <w:pPr>
        <w:spacing w:after="0"/>
        <w:ind w:left="0"/>
        <w:jc w:val="both"/>
      </w:pPr>
      <w:r>
        <w:rPr>
          <w:rFonts w:ascii="Times New Roman"/>
          <w:b w:val="false"/>
          <w:i w:val="false"/>
          <w:color w:val="000000"/>
          <w:sz w:val="28"/>
        </w:rPr>
        <w:t xml:space="preserve">      9) статью 17-1 изложить в следующей редакции: </w:t>
      </w:r>
    </w:p>
    <w:p>
      <w:pPr>
        <w:spacing w:after="0"/>
        <w:ind w:left="0"/>
        <w:jc w:val="both"/>
      </w:pPr>
      <w:r>
        <w:rPr>
          <w:rFonts w:ascii="Times New Roman"/>
          <w:b w:val="false"/>
          <w:i w:val="false"/>
          <w:color w:val="000000"/>
          <w:sz w:val="28"/>
        </w:rPr>
        <w:t xml:space="preserve">      "Статья 17-1. Банковский холдинг и крупный участник банка </w:t>
      </w:r>
    </w:p>
    <w:p>
      <w:pPr>
        <w:spacing w:after="0"/>
        <w:ind w:left="0"/>
        <w:jc w:val="both"/>
      </w:pPr>
      <w:r>
        <w:rPr>
          <w:rFonts w:ascii="Times New Roman"/>
          <w:b w:val="false"/>
          <w:i w:val="false"/>
          <w:color w:val="000000"/>
          <w:sz w:val="28"/>
        </w:rPr>
        <w:t xml:space="preserve">      1. Ни одно лицо, самостоятельно или совместно с другим (другими) лицом (лицами), не может являться банковским холдингом, крупным участником банка без письменного согласия уполномоченного органа. </w:t>
      </w:r>
      <w:r>
        <w:br/>
      </w:r>
      <w:r>
        <w:rPr>
          <w:rFonts w:ascii="Times New Roman"/>
          <w:b w:val="false"/>
          <w:i w:val="false"/>
          <w:color w:val="000000"/>
          <w:sz w:val="28"/>
        </w:rPr>
        <w:t xml:space="preserve">
      Юридические лица - 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минимального требуемого рейтинга одного из рейтинговых агентств. Минимальный рейтинг и перечень рейтинговых агентств устанавливается нормативным правовым актом уполномоченного органа. </w:t>
      </w:r>
      <w:r>
        <w:br/>
      </w:r>
      <w:r>
        <w:rPr>
          <w:rFonts w:ascii="Times New Roman"/>
          <w:b w:val="false"/>
          <w:i w:val="false"/>
          <w:color w:val="000000"/>
          <w:sz w:val="28"/>
        </w:rPr>
        <w:t xml:space="preserve">
      2. Порядок выдачи, отзыва согласия на приобретение статуса банковского холдинга или крупного участника банка, требования к документам, представляемым для получения указанного согласия, определяются нормативными правовыми актами уполномоченного органа. </w:t>
      </w:r>
      <w:r>
        <w:br/>
      </w:r>
      <w:r>
        <w:rPr>
          <w:rFonts w:ascii="Times New Roman"/>
          <w:b w:val="false"/>
          <w:i w:val="false"/>
          <w:color w:val="000000"/>
          <w:sz w:val="28"/>
        </w:rPr>
        <w:t xml:space="preserve">
      3. Для получения согласия лицо, желающее стать крупным участником банка, обязано представить в уполномоченный орган ходатайство о приобретении статуса крупного участника банка с приложением документов и сведений, определенных пунктами 4-7 настоящей статьи. </w:t>
      </w:r>
      <w:r>
        <w:br/>
      </w:r>
      <w:r>
        <w:rPr>
          <w:rFonts w:ascii="Times New Roman"/>
          <w:b w:val="false"/>
          <w:i w:val="false"/>
          <w:color w:val="000000"/>
          <w:sz w:val="28"/>
        </w:rPr>
        <w:t xml:space="preserve">
      4. Для получения согласия на приобретение статуса крупного участника банка физическое лицо - резидент или нерезидент Республики Казахстан представляет следующие документы: </w:t>
      </w:r>
      <w:r>
        <w:br/>
      </w:r>
      <w:r>
        <w:rPr>
          <w:rFonts w:ascii="Times New Roman"/>
          <w:b w:val="false"/>
          <w:i w:val="false"/>
          <w:color w:val="000000"/>
          <w:sz w:val="28"/>
        </w:rPr>
        <w:t xml:space="preserve">
      1) сведения об условиях и порядке приобретения акций банка, включая описание источников и сумм денег, используемых для приобретения акций с приложением копий подтверждающих документов; </w:t>
      </w:r>
      <w:r>
        <w:br/>
      </w:r>
      <w:r>
        <w:rPr>
          <w:rFonts w:ascii="Times New Roman"/>
          <w:b w:val="false"/>
          <w:i w:val="false"/>
          <w:color w:val="000000"/>
          <w:sz w:val="28"/>
        </w:rPr>
        <w:t xml:space="preserve">
      2) сведения о представителе заявителя, которому поручается представление интересов заявителя (при наличии); </w:t>
      </w:r>
      <w:r>
        <w:br/>
      </w:r>
      <w:r>
        <w:rPr>
          <w:rFonts w:ascii="Times New Roman"/>
          <w:b w:val="false"/>
          <w:i w:val="false"/>
          <w:color w:val="000000"/>
          <w:sz w:val="28"/>
        </w:rPr>
        <w:t xml:space="preserve">
      3) список юридических лиц, в которых оно является крупным участником и нотариально засвидетельствованные копии их учредительных документов; </w:t>
      </w:r>
      <w:r>
        <w:br/>
      </w:r>
      <w:r>
        <w:rPr>
          <w:rFonts w:ascii="Times New Roman"/>
          <w:b w:val="false"/>
          <w:i w:val="false"/>
          <w:color w:val="000000"/>
          <w:sz w:val="28"/>
        </w:rPr>
        <w:t xml:space="preserve">
      4)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о наличии судимости, о привлечении к административной ответственности за совершение коррупционных правонарушений, правонарушений в области финансов, налогообложения; </w:t>
      </w:r>
      <w:r>
        <w:br/>
      </w:r>
      <w:r>
        <w:rPr>
          <w:rFonts w:ascii="Times New Roman"/>
          <w:b w:val="false"/>
          <w:i w:val="false"/>
          <w:color w:val="000000"/>
          <w:sz w:val="28"/>
        </w:rPr>
        <w:t xml:space="preserve">
      5) письменное подтверждение соответствующего государственного органа страны проживания физического лица - нерезидента Республики Казахстан о том, что участие в уставном капитале банка -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 </w:t>
      </w:r>
      <w:r>
        <w:br/>
      </w:r>
      <w:r>
        <w:rPr>
          <w:rFonts w:ascii="Times New Roman"/>
          <w:b w:val="false"/>
          <w:i w:val="false"/>
          <w:color w:val="000000"/>
          <w:sz w:val="28"/>
        </w:rPr>
        <w:t xml:space="preserve">
      5. Для получения согласия на приобретение статуса крупного участника юридическое лицо - резидент Республики Казахстан представляет следующие документы: </w:t>
      </w:r>
      <w:r>
        <w:br/>
      </w:r>
      <w:r>
        <w:rPr>
          <w:rFonts w:ascii="Times New Roman"/>
          <w:b w:val="false"/>
          <w:i w:val="false"/>
          <w:color w:val="000000"/>
          <w:sz w:val="28"/>
        </w:rPr>
        <w:t xml:space="preserve">
      1) копия решения высшего органа заявителя о приобретении акций банка; </w:t>
      </w:r>
      <w:r>
        <w:br/>
      </w:r>
      <w:r>
        <w:rPr>
          <w:rFonts w:ascii="Times New Roman"/>
          <w:b w:val="false"/>
          <w:i w:val="false"/>
          <w:color w:val="000000"/>
          <w:sz w:val="28"/>
        </w:rPr>
        <w:t xml:space="preserve">
      2) сведения и документы, указанные в подпунктах 1), 2) и 3) пункта 4 настоящей статьи; </w:t>
      </w:r>
      <w:r>
        <w:br/>
      </w:r>
      <w:r>
        <w:rPr>
          <w:rFonts w:ascii="Times New Roman"/>
          <w:b w:val="false"/>
          <w:i w:val="false"/>
          <w:color w:val="000000"/>
          <w:sz w:val="28"/>
        </w:rPr>
        <w:t xml:space="preserve">
      3)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 </w:t>
      </w:r>
      <w:r>
        <w:br/>
      </w:r>
      <w:r>
        <w:rPr>
          <w:rFonts w:ascii="Times New Roman"/>
          <w:b w:val="false"/>
          <w:i w:val="false"/>
          <w:color w:val="000000"/>
          <w:sz w:val="28"/>
        </w:rPr>
        <w:t xml:space="preserve">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w:t>
      </w:r>
      <w:r>
        <w:br/>
      </w:r>
      <w:r>
        <w:rPr>
          <w:rFonts w:ascii="Times New Roman"/>
          <w:b w:val="false"/>
          <w:i w:val="false"/>
          <w:color w:val="000000"/>
          <w:sz w:val="28"/>
        </w:rPr>
        <w:t xml:space="preserve">
трудовой деятельности, о наличии судимости, о привлечении к административной ответственности за совершение коррупционных правонарушений, правонарушений в области финансов, налогообложения; </w:t>
      </w:r>
      <w:r>
        <w:br/>
      </w:r>
      <w:r>
        <w:rPr>
          <w:rFonts w:ascii="Times New Roman"/>
          <w:b w:val="false"/>
          <w:i w:val="false"/>
          <w:color w:val="000000"/>
          <w:sz w:val="28"/>
        </w:rPr>
        <w:t xml:space="preserve">
      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ходатайства; </w:t>
      </w:r>
      <w:r>
        <w:br/>
      </w:r>
      <w:r>
        <w:rPr>
          <w:rFonts w:ascii="Times New Roman"/>
          <w:b w:val="false"/>
          <w:i w:val="false"/>
          <w:color w:val="000000"/>
          <w:sz w:val="28"/>
        </w:rPr>
        <w:t xml:space="preserve">
      6) финансовый прогноз последствий приобретения статуса крупного участника банка, включая предполагаемый расчетный баланс заявителя и банка после приобретения, планы и предложения заявителя,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 </w:t>
      </w:r>
      <w:r>
        <w:br/>
      </w:r>
      <w:r>
        <w:rPr>
          <w:rFonts w:ascii="Times New Roman"/>
          <w:b w:val="false"/>
          <w:i w:val="false"/>
          <w:color w:val="000000"/>
          <w:sz w:val="28"/>
        </w:rPr>
        <w:t xml:space="preserve">
      6. Для получения согласия на приобретение статуса крупного участника юридическое лицо - нерезидент Республики Казахстан представляет следующие документы: </w:t>
      </w:r>
      <w:r>
        <w:br/>
      </w:r>
      <w:r>
        <w:rPr>
          <w:rFonts w:ascii="Times New Roman"/>
          <w:b w:val="false"/>
          <w:i w:val="false"/>
          <w:color w:val="000000"/>
          <w:sz w:val="28"/>
        </w:rPr>
        <w:t xml:space="preserve">
      1) сведения и документы, указанные в подпунктах 1), 2) и 3) пункта 4 и подпунктах 1), 3), 4), 5) и 6) пункта 5 настоящей статьи; </w:t>
      </w:r>
      <w:r>
        <w:br/>
      </w:r>
      <w:r>
        <w:rPr>
          <w:rFonts w:ascii="Times New Roman"/>
          <w:b w:val="false"/>
          <w:i w:val="false"/>
          <w:color w:val="000000"/>
          <w:sz w:val="28"/>
        </w:rPr>
        <w:t xml:space="preserve">
      2) сведения о кредитном рейтинге юридического лица, присвоенного одним из международных рейтинговых агентств, перечень которых устанавливается уполномоченным органом. </w:t>
      </w:r>
      <w:r>
        <w:br/>
      </w:r>
      <w:r>
        <w:rPr>
          <w:rFonts w:ascii="Times New Roman"/>
          <w:b w:val="false"/>
          <w:i w:val="false"/>
          <w:color w:val="000000"/>
          <w:sz w:val="28"/>
        </w:rPr>
        <w:t xml:space="preserve">
      7. Для получения согласия на приобретение статуса крупного участника финансовая организация - нерезидент Республики Казахстан представляет следующие документы: </w:t>
      </w:r>
      <w:r>
        <w:br/>
      </w:r>
      <w:r>
        <w:rPr>
          <w:rFonts w:ascii="Times New Roman"/>
          <w:b w:val="false"/>
          <w:i w:val="false"/>
          <w:color w:val="000000"/>
          <w:sz w:val="28"/>
        </w:rPr>
        <w:t xml:space="preserve">
      1) сведения и документы, указанные в пункте 6 настоящей статьи; </w:t>
      </w:r>
      <w:r>
        <w:br/>
      </w:r>
      <w:r>
        <w:rPr>
          <w:rFonts w:ascii="Times New Roman"/>
          <w:b w:val="false"/>
          <w:i w:val="false"/>
          <w:color w:val="000000"/>
          <w:sz w:val="28"/>
        </w:rPr>
        <w:t xml:space="preserve">
      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 </w:t>
      </w:r>
      <w:r>
        <w:br/>
      </w:r>
      <w:r>
        <w:rPr>
          <w:rFonts w:ascii="Times New Roman"/>
          <w:b w:val="false"/>
          <w:i w:val="false"/>
          <w:color w:val="000000"/>
          <w:sz w:val="28"/>
        </w:rPr>
        <w:t xml:space="preserve">
      8. Лицами, совместно являющимися крупным участником банка, признаются лица, в сумме владеющие или имеющие возможность прямо или косвенно голосовать десятью или более процентами акций банка и: </w:t>
      </w:r>
      <w:r>
        <w:br/>
      </w:r>
      <w:r>
        <w:rPr>
          <w:rFonts w:ascii="Times New Roman"/>
          <w:b w:val="false"/>
          <w:i w:val="false"/>
          <w:color w:val="000000"/>
          <w:sz w:val="28"/>
        </w:rPr>
        <w:t xml:space="preserve">
      1) совместно влияющие на решения банка в силу договора между ними или иным образом; </w:t>
      </w:r>
      <w:r>
        <w:br/>
      </w:r>
      <w:r>
        <w:rPr>
          <w:rFonts w:ascii="Times New Roman"/>
          <w:b w:val="false"/>
          <w:i w:val="false"/>
          <w:color w:val="000000"/>
          <w:sz w:val="28"/>
        </w:rPr>
        <w:t xml:space="preserve">
      2) являющиеся в отдельности или взаимно крупными участниками друг друга; </w:t>
      </w:r>
      <w:r>
        <w:br/>
      </w:r>
      <w:r>
        <w:rPr>
          <w:rFonts w:ascii="Times New Roman"/>
          <w:b w:val="false"/>
          <w:i w:val="false"/>
          <w:color w:val="000000"/>
          <w:sz w:val="28"/>
        </w:rPr>
        <w:t xml:space="preserve">
      3) одно из них является должностным лицом или представителем другого лица; </w:t>
      </w:r>
      <w:r>
        <w:br/>
      </w:r>
      <w:r>
        <w:rPr>
          <w:rFonts w:ascii="Times New Roman"/>
          <w:b w:val="false"/>
          <w:i w:val="false"/>
          <w:color w:val="000000"/>
          <w:sz w:val="28"/>
        </w:rPr>
        <w:t xml:space="preserve">
      4) одно из них предоставило другому лицу возможность покупки акций банка в </w:t>
      </w:r>
      <w:r>
        <w:br/>
      </w:r>
      <w:r>
        <w:rPr>
          <w:rFonts w:ascii="Times New Roman"/>
          <w:b w:val="false"/>
          <w:i w:val="false"/>
          <w:color w:val="000000"/>
          <w:sz w:val="28"/>
        </w:rPr>
        <w:t xml:space="preserve">
соответствии с заключенным между ними договором; </w:t>
      </w:r>
      <w:r>
        <w:br/>
      </w:r>
      <w:r>
        <w:rPr>
          <w:rFonts w:ascii="Times New Roman"/>
          <w:b w:val="false"/>
          <w:i w:val="false"/>
          <w:color w:val="000000"/>
          <w:sz w:val="28"/>
        </w:rPr>
        <w:t xml:space="preserve">
      5) являющиеся близкими родственниками или супругами. </w:t>
      </w:r>
      <w:r>
        <w:br/>
      </w:r>
      <w:r>
        <w:rPr>
          <w:rFonts w:ascii="Times New Roman"/>
          <w:b w:val="false"/>
          <w:i w:val="false"/>
          <w:color w:val="000000"/>
          <w:sz w:val="28"/>
        </w:rPr>
        <w:t xml:space="preserve">
      9. Основаниями для отказа в выдаче уполномоченным органом согласия, лицам, желающим стать крупным участником банка являются: </w:t>
      </w:r>
      <w:r>
        <w:br/>
      </w:r>
      <w:r>
        <w:rPr>
          <w:rFonts w:ascii="Times New Roman"/>
          <w:b w:val="false"/>
          <w:i w:val="false"/>
          <w:color w:val="000000"/>
          <w:sz w:val="28"/>
        </w:rPr>
        <w:t xml:space="preserve">
      несоблюдение требований подпунктов 3), 4) и 5) пункта 2 статьи 20 настоящего Закона (в отношении физического лица или руководящих работников заявителя - юридического лица); </w:t>
      </w:r>
      <w:r>
        <w:br/>
      </w:r>
      <w:r>
        <w:rPr>
          <w:rFonts w:ascii="Times New Roman"/>
          <w:b w:val="false"/>
          <w:i w:val="false"/>
          <w:color w:val="000000"/>
          <w:sz w:val="28"/>
        </w:rPr>
        <w:t xml:space="preserve">
      неустойчивое финансовое положение заявителя; </w:t>
      </w:r>
      <w:r>
        <w:br/>
      </w:r>
      <w:r>
        <w:rPr>
          <w:rFonts w:ascii="Times New Roman"/>
          <w:b w:val="false"/>
          <w:i w:val="false"/>
          <w:color w:val="000000"/>
          <w:sz w:val="28"/>
        </w:rPr>
        <w:t xml:space="preserve">
      непредставление документов, указанных в настоящей статье; </w:t>
      </w:r>
      <w:r>
        <w:br/>
      </w:r>
      <w:r>
        <w:rPr>
          <w:rFonts w:ascii="Times New Roman"/>
          <w:b w:val="false"/>
          <w:i w:val="false"/>
          <w:color w:val="000000"/>
          <w:sz w:val="28"/>
        </w:rPr>
        <w:t xml:space="preserve">
      нарушение в результате приобретения заявителем статуса крупного участника банка требований антимонопольного законодательства; </w:t>
      </w:r>
      <w:r>
        <w:br/>
      </w:r>
      <w:r>
        <w:rPr>
          <w:rFonts w:ascii="Times New Roman"/>
          <w:b w:val="false"/>
          <w:i w:val="false"/>
          <w:color w:val="000000"/>
          <w:sz w:val="28"/>
        </w:rPr>
        <w:t xml:space="preserve">
      случаи, когда одной из сторон в сделке по приобретению статуса крупного участника банка является лицо (его аффилированное лицо), зарегистрированное в оффшорной зоне, или физическое лицо, являющееся участником (учредителем, акционером) юридических лиц, зарегистрированных в оффшорных зонах, перечень которых устанавливается уполномоченным органом; </w:t>
      </w:r>
      <w:r>
        <w:br/>
      </w:r>
      <w:r>
        <w:rPr>
          <w:rFonts w:ascii="Times New Roman"/>
          <w:b w:val="false"/>
          <w:i w:val="false"/>
          <w:color w:val="000000"/>
          <w:sz w:val="28"/>
        </w:rPr>
        <w:t xml:space="preserve">
      несоблюдение заявителем иных требований, установленных настоящим Законом к учредителям и акционерам банков; </w:t>
      </w:r>
      <w:r>
        <w:br/>
      </w:r>
      <w:r>
        <w:rPr>
          <w:rFonts w:ascii="Times New Roman"/>
          <w:b w:val="false"/>
          <w:i w:val="false"/>
          <w:color w:val="000000"/>
          <w:sz w:val="28"/>
        </w:rPr>
        <w:t xml:space="preserve">
      финансовый прогноз заявителя предполагает ухудшение финансового состояния банка; </w:t>
      </w:r>
      <w:r>
        <w:br/>
      </w:r>
      <w:r>
        <w:rPr>
          <w:rFonts w:ascii="Times New Roman"/>
          <w:b w:val="false"/>
          <w:i w:val="false"/>
          <w:color w:val="000000"/>
          <w:sz w:val="28"/>
        </w:rPr>
        <w:t xml:space="preserve">
      отсутствие у заявителя - финансовой организации - нерезидента Республики Казахстан полномочий по осуществлению финансовой деятельности в рамках законодательства страны происхождения; </w:t>
      </w:r>
      <w:r>
        <w:br/>
      </w:r>
      <w:r>
        <w:rPr>
          <w:rFonts w:ascii="Times New Roman"/>
          <w:b w:val="false"/>
          <w:i w:val="false"/>
          <w:color w:val="000000"/>
          <w:sz w:val="28"/>
        </w:rPr>
        <w:t xml:space="preserve">
      отсутствие у заявителя - юридического лица - 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w:t>
      </w:r>
      <w:r>
        <w:br/>
      </w:r>
      <w:r>
        <w:rPr>
          <w:rFonts w:ascii="Times New Roman"/>
          <w:b w:val="false"/>
          <w:i w:val="false"/>
          <w:color w:val="000000"/>
          <w:sz w:val="28"/>
        </w:rPr>
        <w:t xml:space="preserve">
      10. Признаком неустойчивого финансового положения заявителя является наличие одного из следующих условий: </w:t>
      </w:r>
      <w:r>
        <w:br/>
      </w:r>
      <w:r>
        <w:rPr>
          <w:rFonts w:ascii="Times New Roman"/>
          <w:b w:val="false"/>
          <w:i w:val="false"/>
          <w:color w:val="000000"/>
          <w:sz w:val="28"/>
        </w:rPr>
        <w:t xml:space="preserve">
      юридическое лицо-заявитель создано менее чем за два года до дня подачи заявления; </w:t>
      </w:r>
      <w:r>
        <w:br/>
      </w:r>
      <w:r>
        <w:rPr>
          <w:rFonts w:ascii="Times New Roman"/>
          <w:b w:val="false"/>
          <w:i w:val="false"/>
          <w:color w:val="000000"/>
          <w:sz w:val="28"/>
        </w:rPr>
        <w:t xml:space="preserve">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 </w:t>
      </w:r>
      <w:r>
        <w:br/>
      </w:r>
      <w:r>
        <w:rPr>
          <w:rFonts w:ascii="Times New Roman"/>
          <w:b w:val="false"/>
          <w:i w:val="false"/>
          <w:color w:val="000000"/>
          <w:sz w:val="28"/>
        </w:rPr>
        <w:t xml:space="preserve">
      убытки по результатам двух завершенных финансовых лет; </w:t>
      </w:r>
      <w:r>
        <w:br/>
      </w:r>
      <w:r>
        <w:rPr>
          <w:rFonts w:ascii="Times New Roman"/>
          <w:b w:val="false"/>
          <w:i w:val="false"/>
          <w:color w:val="000000"/>
          <w:sz w:val="28"/>
        </w:rPr>
        <w:t xml:space="preserve">
      размер обязательств заявителя представляет значительный риск для финансового состояния банка; </w:t>
      </w:r>
      <w:r>
        <w:br/>
      </w:r>
      <w:r>
        <w:rPr>
          <w:rFonts w:ascii="Times New Roman"/>
          <w:b w:val="false"/>
          <w:i w:val="false"/>
          <w:color w:val="000000"/>
          <w:sz w:val="28"/>
        </w:rPr>
        <w:t xml:space="preserve">
      наличие просроченной и (или) отнесенной за баланс банка задолженности заявителя перед банком; </w:t>
      </w:r>
      <w:r>
        <w:br/>
      </w:r>
      <w:r>
        <w:rPr>
          <w:rFonts w:ascii="Times New Roman"/>
          <w:b w:val="false"/>
          <w:i w:val="false"/>
          <w:color w:val="000000"/>
          <w:sz w:val="28"/>
        </w:rPr>
        <w:t xml:space="preserve">
      финансовый прогноз заявителя предполагает ухудшение финансового состояния заявителя; </w:t>
      </w:r>
      <w:r>
        <w:br/>
      </w:r>
      <w:r>
        <w:rPr>
          <w:rFonts w:ascii="Times New Roman"/>
          <w:b w:val="false"/>
          <w:i w:val="false"/>
          <w:color w:val="000000"/>
          <w:sz w:val="28"/>
        </w:rPr>
        <w:t xml:space="preserve">
      по иным основаниям, свидетельствующим о возможности нанесения ущерба банку и (или) его депозиторам. </w:t>
      </w:r>
      <w:r>
        <w:br/>
      </w:r>
      <w:r>
        <w:rPr>
          <w:rFonts w:ascii="Times New Roman"/>
          <w:b w:val="false"/>
          <w:i w:val="false"/>
          <w:color w:val="000000"/>
          <w:sz w:val="28"/>
        </w:rPr>
        <w:t xml:space="preserve">
      11. При неполучении лицом согласия на статус крупного участника уполномоченный орган вправе применить к данному лицу принудительные меры, предусмотренные статьей 47-1 настоящего Закона. </w:t>
      </w:r>
      <w:r>
        <w:br/>
      </w:r>
      <w:r>
        <w:rPr>
          <w:rFonts w:ascii="Times New Roman"/>
          <w:b w:val="false"/>
          <w:i w:val="false"/>
          <w:color w:val="000000"/>
          <w:sz w:val="28"/>
        </w:rPr>
        <w:t xml:space="preserve">
      12. Выдача согласия уполномоченного органа лицам, желающим стать банковским холдингом, осуществляется в порядке, определенном для крупного участника банка. </w:t>
      </w:r>
      <w:r>
        <w:br/>
      </w:r>
      <w:r>
        <w:rPr>
          <w:rFonts w:ascii="Times New Roman"/>
          <w:b w:val="false"/>
          <w:i w:val="false"/>
          <w:color w:val="000000"/>
          <w:sz w:val="28"/>
        </w:rPr>
        <w:t xml:space="preserve">
      Лицо, желающее стать банковским холдингом помимо документов и сведений, предусмотренных пунктами 4-7 настоящей статьи, представляет документы, подтверждающие наличие систем внутреннего контроля и управления рисками, в том числе в отношении рисков, связанных с деятельностью дочерней организации. </w:t>
      </w:r>
      <w:r>
        <w:br/>
      </w:r>
      <w:r>
        <w:rPr>
          <w:rFonts w:ascii="Times New Roman"/>
          <w:b w:val="false"/>
          <w:i w:val="false"/>
          <w:color w:val="000000"/>
          <w:sz w:val="28"/>
        </w:rPr>
        <w:t xml:space="preserve">
      Основаниями для отказа в даче согласия уполномоченного органа лицу, желающему стать банковским холдингом, помимо оснований, предусмотренных пунктом 9 настоящей статьи, являются: </w:t>
      </w:r>
      <w:r>
        <w:br/>
      </w:r>
      <w:r>
        <w:rPr>
          <w:rFonts w:ascii="Times New Roman"/>
          <w:b w:val="false"/>
          <w:i w:val="false"/>
          <w:color w:val="000000"/>
          <w:sz w:val="28"/>
        </w:rPr>
        <w:t xml:space="preserve">
      случаи, когда заявитель - финансовая организация не подлежит надзору на консолидированной основе в стране своего места нахождения; </w:t>
      </w:r>
      <w:r>
        <w:br/>
      </w:r>
      <w:r>
        <w:rPr>
          <w:rFonts w:ascii="Times New Roman"/>
          <w:b w:val="false"/>
          <w:i w:val="false"/>
          <w:color w:val="000000"/>
          <w:sz w:val="28"/>
        </w:rPr>
        <w:t xml:space="preserve">
      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w:t>
      </w:r>
      <w:r>
        <w:br/>
      </w:r>
      <w:r>
        <w:rPr>
          <w:rFonts w:ascii="Times New Roman"/>
          <w:b w:val="false"/>
          <w:i w:val="false"/>
          <w:color w:val="000000"/>
          <w:sz w:val="28"/>
        </w:rPr>
        <w:t xml:space="preserve">
конгломератом предусмотренных настоящим Законом требований. </w:t>
      </w:r>
      <w:r>
        <w:br/>
      </w:r>
      <w:r>
        <w:rPr>
          <w:rFonts w:ascii="Times New Roman"/>
          <w:b w:val="false"/>
          <w:i w:val="false"/>
          <w:color w:val="000000"/>
          <w:sz w:val="28"/>
        </w:rPr>
        <w:t xml:space="preserve">
      13. Лицами, совместно являющимися банковским холдингом, признаются лица, в сумме владеющие или имеющие возможность прямо или косвенно голосовать двадцатью пятью или более процентами акций банка и: </w:t>
      </w:r>
      <w:r>
        <w:br/>
      </w:r>
      <w:r>
        <w:rPr>
          <w:rFonts w:ascii="Times New Roman"/>
          <w:b w:val="false"/>
          <w:i w:val="false"/>
          <w:color w:val="000000"/>
          <w:sz w:val="28"/>
        </w:rPr>
        <w:t xml:space="preserve">
      1) совместно влияющие на решения банка в силу договора между ними или иным образом; </w:t>
      </w:r>
      <w:r>
        <w:br/>
      </w:r>
      <w:r>
        <w:rPr>
          <w:rFonts w:ascii="Times New Roman"/>
          <w:b w:val="false"/>
          <w:i w:val="false"/>
          <w:color w:val="000000"/>
          <w:sz w:val="28"/>
        </w:rPr>
        <w:t xml:space="preserve">
      2) являющиеся в отдельности или взаимно крупными участниками друг друга; </w:t>
      </w:r>
      <w:r>
        <w:br/>
      </w:r>
      <w:r>
        <w:rPr>
          <w:rFonts w:ascii="Times New Roman"/>
          <w:b w:val="false"/>
          <w:i w:val="false"/>
          <w:color w:val="000000"/>
          <w:sz w:val="28"/>
        </w:rPr>
        <w:t xml:space="preserve">
      3) одно из них является должностным лицом или представителем другого лица; </w:t>
      </w:r>
      <w:r>
        <w:br/>
      </w:r>
      <w:r>
        <w:rPr>
          <w:rFonts w:ascii="Times New Roman"/>
          <w:b w:val="false"/>
          <w:i w:val="false"/>
          <w:color w:val="000000"/>
          <w:sz w:val="28"/>
        </w:rPr>
        <w:t xml:space="preserve">
      4) одно из них предоставило другому лицу возможность покупки акций банка в соответствии с заключенным между ними договором. </w:t>
      </w:r>
      <w:r>
        <w:br/>
      </w:r>
      <w:r>
        <w:rPr>
          <w:rFonts w:ascii="Times New Roman"/>
          <w:b w:val="false"/>
          <w:i w:val="false"/>
          <w:color w:val="000000"/>
          <w:sz w:val="28"/>
        </w:rPr>
        <w:t xml:space="preserve">
      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трех месяцев со дня представления полного пакета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15.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несоблюдения крупными участниками или банковским холдингом требований настоящего Закона. В этом случае лицо, к которому применяется такая мера, обязано сократить долю своего участия в уставном капитале банка до уровня ниже установленного настоящей статьей Закона или принять на себя обязательство прекратить оказывать (или пытаться оказывать) влияние на руководство или политику банка, включая применение своего прямого или косвенного права голоса. </w:t>
      </w:r>
      <w:r>
        <w:br/>
      </w:r>
      <w:r>
        <w:rPr>
          <w:rFonts w:ascii="Times New Roman"/>
          <w:b w:val="false"/>
          <w:i w:val="false"/>
          <w:color w:val="000000"/>
          <w:sz w:val="28"/>
        </w:rPr>
        <w:t xml:space="preserve">
      16. Требования настоящей статьи о необходимости обязательного получения согласия уполномоченного органа не распространяется на случаи, когда лицо стало соответствовать признакам крупного участника банка или банковского холдинга по независящим от него </w:t>
      </w:r>
      <w:r>
        <w:br/>
      </w:r>
      <w:r>
        <w:rPr>
          <w:rFonts w:ascii="Times New Roman"/>
          <w:b w:val="false"/>
          <w:i w:val="false"/>
          <w:color w:val="000000"/>
          <w:sz w:val="28"/>
        </w:rPr>
        <w:t xml:space="preserve">
причинам либо приобрело в собственность акции банка в количестве, равном или превышающем пределы, установленные настоящей статьей, в результате перехода к нему заложенного имущества по долговому обязательству, в котором залогом являлись акции банка. </w:t>
      </w:r>
      <w:r>
        <w:br/>
      </w:r>
      <w:r>
        <w:rPr>
          <w:rFonts w:ascii="Times New Roman"/>
          <w:b w:val="false"/>
          <w:i w:val="false"/>
          <w:color w:val="000000"/>
          <w:sz w:val="28"/>
        </w:rPr>
        <w:t xml:space="preserve">
      В указанных случаях лицо, соответствующее признакам крупного участника банка или банковского холдинга, обязано уведомить уполномоченный орган в течение тридцати дней с момента приобретения акций или когда ему стало известно, что он соответствует признакам </w:t>
      </w:r>
      <w:r>
        <w:br/>
      </w:r>
      <w:r>
        <w:rPr>
          <w:rFonts w:ascii="Times New Roman"/>
          <w:b w:val="false"/>
          <w:i w:val="false"/>
          <w:color w:val="000000"/>
          <w:sz w:val="28"/>
        </w:rPr>
        <w:t xml:space="preserve">
крупного участника банка или банковского холдинга и не предпринимать никаких действий, направленных на оказание влияния на руководство или политику банка, или голосовать акциями, приобретенными таким путем, до тех пор, пока он не получит письменное согласие уполномоченного органа в соответствии с положениями настоящей статьи. </w:t>
      </w:r>
      <w:r>
        <w:br/>
      </w:r>
      <w:r>
        <w:rPr>
          <w:rFonts w:ascii="Times New Roman"/>
          <w:b w:val="false"/>
          <w:i w:val="false"/>
          <w:color w:val="000000"/>
          <w:sz w:val="28"/>
        </w:rPr>
        <w:t xml:space="preserve">
      Ходатайство о приобретении соответствующего статуса представляется в уполномоченный орган в течение шестидесяти дней со дня приобретения акций либо с момента, когда ему стало известно, что он соответствует признакам крупного участника банка или банковского холдинга, если только это лицо не собирается произвести отчуждение акций в указанный срок. Информация о принятии решения об отчуждении акций в течение шестидесяти дней с даты их приобретения представляется в уполномоченный орган немедленно с даты принятия такого решения. </w:t>
      </w:r>
      <w:r>
        <w:br/>
      </w:r>
      <w:r>
        <w:rPr>
          <w:rFonts w:ascii="Times New Roman"/>
          <w:b w:val="false"/>
          <w:i w:val="false"/>
          <w:color w:val="000000"/>
          <w:sz w:val="28"/>
        </w:rPr>
        <w:t xml:space="preserve">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w:t>
      </w:r>
      <w:r>
        <w:br/>
      </w:r>
      <w:r>
        <w:rPr>
          <w:rFonts w:ascii="Times New Roman"/>
          <w:b w:val="false"/>
          <w:i w:val="false"/>
          <w:color w:val="000000"/>
          <w:sz w:val="28"/>
        </w:rPr>
        <w:t xml:space="preserve">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w:t>
      </w:r>
      <w:r>
        <w:br/>
      </w:r>
      <w:r>
        <w:rPr>
          <w:rFonts w:ascii="Times New Roman"/>
          <w:b w:val="false"/>
          <w:i w:val="false"/>
          <w:color w:val="000000"/>
          <w:sz w:val="28"/>
        </w:rPr>
        <w:t xml:space="preserve">
настоящего Закона. Информация может быть истребована от любого лица, обладающего ею, а также от организаций, находящихся под контролем этих лиц. </w:t>
      </w:r>
      <w:r>
        <w:br/>
      </w:r>
      <w:r>
        <w:rPr>
          <w:rFonts w:ascii="Times New Roman"/>
          <w:b w:val="false"/>
          <w:i w:val="false"/>
          <w:color w:val="000000"/>
          <w:sz w:val="28"/>
        </w:rPr>
        <w:t xml:space="preserve">
      18. Крупный участник банка, банковский холдинг обязаны в тридцатидневный срок со дня принятия решения уведомить уполномоченный орган об изменении доли голосующих акций банка, </w:t>
      </w:r>
      <w:r>
        <w:br/>
      </w:r>
      <w:r>
        <w:rPr>
          <w:rFonts w:ascii="Times New Roman"/>
          <w:b w:val="false"/>
          <w:i w:val="false"/>
          <w:color w:val="000000"/>
          <w:sz w:val="28"/>
        </w:rPr>
        <w:t xml:space="preserve">
которыми он владеет прямо или косвенно или имеет возможность голосовать прямо или косвенно с представлением подтверждающих документов. </w:t>
      </w:r>
      <w:r>
        <w:br/>
      </w:r>
      <w:r>
        <w:rPr>
          <w:rFonts w:ascii="Times New Roman"/>
          <w:b w:val="false"/>
          <w:i w:val="false"/>
          <w:color w:val="000000"/>
          <w:sz w:val="28"/>
        </w:rPr>
        <w:t xml:space="preserve">
      19. Банк обязан ежеквартально представлять в уполномоченный орган список всех своих крупных участников или банковских холдингов, с указанием доли их участия в уставном капитале банка не позднее десятого числа месяца следующего за отчетным кварталом. </w:t>
      </w:r>
      <w:r>
        <w:br/>
      </w:r>
      <w:r>
        <w:rPr>
          <w:rFonts w:ascii="Times New Roman"/>
          <w:b w:val="false"/>
          <w:i w:val="false"/>
          <w:color w:val="000000"/>
          <w:sz w:val="28"/>
        </w:rPr>
        <w:t xml:space="preserve">
      20. Банки обязаны уведомить уполномоченный орган об изменении состава акционеров, владеющих десятью и более процентами голосующих акций банка, в течение пятнадцати календарных дней со дня установления ими данного факта. </w:t>
      </w:r>
      <w:r>
        <w:br/>
      </w:r>
      <w:r>
        <w:rPr>
          <w:rFonts w:ascii="Times New Roman"/>
          <w:b w:val="false"/>
          <w:i w:val="false"/>
          <w:color w:val="000000"/>
          <w:sz w:val="28"/>
        </w:rPr>
        <w:t xml:space="preserve">
      21. Непредставление, а равно неоднократное несвоевременное представление или представление недостоверных сведений банками, крупными участниками банка, банковскими холдингами, а также физическими и юридическими лицами, соответствующими признакам </w:t>
      </w:r>
      <w:r>
        <w:br/>
      </w:r>
      <w:r>
        <w:rPr>
          <w:rFonts w:ascii="Times New Roman"/>
          <w:b w:val="false"/>
          <w:i w:val="false"/>
          <w:color w:val="000000"/>
          <w:sz w:val="28"/>
        </w:rPr>
        <w:t xml:space="preserve">
банковского холдинга или крупного участника банка, а также информации, требуемой в соответствии с пунктами 16-20 настоящей статьи в указанные сроки, влечет ответственность, предусмотренную законами Республики Казахстан."; </w:t>
      </w:r>
    </w:p>
    <w:p>
      <w:pPr>
        <w:spacing w:after="0"/>
        <w:ind w:left="0"/>
        <w:jc w:val="both"/>
      </w:pPr>
      <w:r>
        <w:rPr>
          <w:rFonts w:ascii="Times New Roman"/>
          <w:b w:val="false"/>
          <w:i w:val="false"/>
          <w:color w:val="000000"/>
          <w:sz w:val="28"/>
        </w:rPr>
        <w:t xml:space="preserve">      10) в статье 19: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 б) изложить в следующей редакции: </w:t>
      </w:r>
      <w:r>
        <w:br/>
      </w:r>
      <w:r>
        <w:rPr>
          <w:rFonts w:ascii="Times New Roman"/>
          <w:b w:val="false"/>
          <w:i w:val="false"/>
          <w:color w:val="000000"/>
          <w:sz w:val="28"/>
        </w:rPr>
        <w:t xml:space="preserve">
      "б) сведения об учредителях (по перечню, определенному уполномоченным органом), финансовая отчетность, включая консолидированную, за последние два финансовых года, отчет </w:t>
      </w:r>
      <w:r>
        <w:br/>
      </w:r>
      <w:r>
        <w:rPr>
          <w:rFonts w:ascii="Times New Roman"/>
          <w:b w:val="false"/>
          <w:i w:val="false"/>
          <w:color w:val="000000"/>
          <w:sz w:val="28"/>
        </w:rPr>
        <w:t xml:space="preserve">
аудиторской организации о финансовом состоянии учредителей;"; </w:t>
      </w:r>
      <w:r>
        <w:br/>
      </w:r>
      <w:r>
        <w:rPr>
          <w:rFonts w:ascii="Times New Roman"/>
          <w:b w:val="false"/>
          <w:i w:val="false"/>
          <w:color w:val="000000"/>
          <w:sz w:val="28"/>
        </w:rPr>
        <w:t xml:space="preserve">
      дополнить подпунктом б-1) следующего содержания: </w:t>
      </w:r>
      <w:r>
        <w:br/>
      </w:r>
      <w:r>
        <w:rPr>
          <w:rFonts w:ascii="Times New Roman"/>
          <w:b w:val="false"/>
          <w:i w:val="false"/>
          <w:color w:val="000000"/>
          <w:sz w:val="28"/>
        </w:rPr>
        <w:t xml:space="preserve">
      "б-1) документы и сведения, предусмотренные статьей 17-1 настоящего Закона, если лицо становится крупным участником банка или банковским холдингом;"; </w:t>
      </w:r>
      <w:r>
        <w:br/>
      </w:r>
      <w:r>
        <w:rPr>
          <w:rFonts w:ascii="Times New Roman"/>
          <w:b w:val="false"/>
          <w:i w:val="false"/>
          <w:color w:val="000000"/>
          <w:sz w:val="28"/>
        </w:rPr>
        <w:t xml:space="preserve">
      подпункты в), г) исключить; </w:t>
      </w:r>
      <w:r>
        <w:br/>
      </w:r>
      <w:r>
        <w:rPr>
          <w:rFonts w:ascii="Times New Roman"/>
          <w:b w:val="false"/>
          <w:i w:val="false"/>
          <w:color w:val="000000"/>
          <w:sz w:val="28"/>
        </w:rPr>
        <w:t xml:space="preserve">
      подпункт д) изложить в следующей редакции: </w:t>
      </w:r>
      <w:r>
        <w:br/>
      </w:r>
      <w:r>
        <w:rPr>
          <w:rFonts w:ascii="Times New Roman"/>
          <w:b w:val="false"/>
          <w:i w:val="false"/>
          <w:color w:val="000000"/>
          <w:sz w:val="28"/>
        </w:rPr>
        <w:t xml:space="preserve">
      "д) документы для согласования руководящих работников банка в соответствии с требованиями статьи 20 настоящего Закона, в том числе не менее трех членов правления банка;"; </w:t>
      </w:r>
      <w:r>
        <w:br/>
      </w:r>
      <w:r>
        <w:rPr>
          <w:rFonts w:ascii="Times New Roman"/>
          <w:b w:val="false"/>
          <w:i w:val="false"/>
          <w:color w:val="000000"/>
          <w:sz w:val="28"/>
        </w:rPr>
        <w:t xml:space="preserve">
      подпункт к) исключить; </w:t>
      </w:r>
    </w:p>
    <w:p>
      <w:pPr>
        <w:spacing w:after="0"/>
        <w:ind w:left="0"/>
        <w:jc w:val="both"/>
      </w:pPr>
      <w:r>
        <w:rPr>
          <w:rFonts w:ascii="Times New Roman"/>
          <w:b w:val="false"/>
          <w:i w:val="false"/>
          <w:color w:val="000000"/>
          <w:sz w:val="28"/>
        </w:rPr>
        <w:t xml:space="preserve">      11) статьи 20, 21 изложить в следующей редакции: </w:t>
      </w:r>
    </w:p>
    <w:p>
      <w:pPr>
        <w:spacing w:after="0"/>
        <w:ind w:left="0"/>
        <w:jc w:val="both"/>
      </w:pPr>
      <w:r>
        <w:rPr>
          <w:rFonts w:ascii="Times New Roman"/>
          <w:b w:val="false"/>
          <w:i w:val="false"/>
          <w:color w:val="000000"/>
          <w:sz w:val="28"/>
        </w:rPr>
        <w:t xml:space="preserve">      "Статья 20. Требования, предъявляемые к руководящим работникам банка </w:t>
      </w:r>
    </w:p>
    <w:p>
      <w:pPr>
        <w:spacing w:after="0"/>
        <w:ind w:left="0"/>
        <w:jc w:val="both"/>
      </w:pPr>
      <w:r>
        <w:rPr>
          <w:rFonts w:ascii="Times New Roman"/>
          <w:b w:val="false"/>
          <w:i w:val="false"/>
          <w:color w:val="000000"/>
          <w:sz w:val="28"/>
        </w:rPr>
        <w:t xml:space="preserve">      1. Руководящими работниками банка признаются первый руководитель и члены совета директоров, первый руководитель и члены правления,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за исключением первых руководителей обособленных подразделений банка, главный бухгалтер банка. </w:t>
      </w:r>
      <w:r>
        <w:br/>
      </w:r>
      <w:r>
        <w:rPr>
          <w:rFonts w:ascii="Times New Roman"/>
          <w:b w:val="false"/>
          <w:i w:val="false"/>
          <w:color w:val="000000"/>
          <w:sz w:val="28"/>
        </w:rPr>
        <w:t xml:space="preserve">
      2. Не может быть назначено (избрано) руководящим работником банка лицо: </w:t>
      </w:r>
      <w:r>
        <w:br/>
      </w:r>
      <w:r>
        <w:rPr>
          <w:rFonts w:ascii="Times New Roman"/>
          <w:b w:val="false"/>
          <w:i w:val="false"/>
          <w:color w:val="000000"/>
          <w:sz w:val="28"/>
        </w:rPr>
        <w:t xml:space="preserve">
      1) не имеющее высшего образования; </w:t>
      </w:r>
      <w:r>
        <w:br/>
      </w:r>
      <w:r>
        <w:rPr>
          <w:rFonts w:ascii="Times New Roman"/>
          <w:b w:val="false"/>
          <w:i w:val="false"/>
          <w:color w:val="000000"/>
          <w:sz w:val="28"/>
        </w:rPr>
        <w:t xml:space="preserve">
      2) не имеющее установленного настоящей статей стажа работы в сфере предоставления и (или) регулирования финансовых услуг; </w:t>
      </w:r>
      <w:r>
        <w:br/>
      </w:r>
      <w:r>
        <w:rPr>
          <w:rFonts w:ascii="Times New Roman"/>
          <w:b w:val="false"/>
          <w:i w:val="false"/>
          <w:color w:val="000000"/>
          <w:sz w:val="28"/>
        </w:rPr>
        <w:t xml:space="preserve">
      3) имеющее не погашенную или не снятую в установленном законом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xml:space="preserve">
      4) ранее являвшееся первым руководителем совета директоров, первым руководителем правления и его заместителем, главным бухгалтером финансовой организации в период не более чем за один год до принятия уполномоченным органом решения о консервации финансовой организации, о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w:t>
      </w:r>
      <w:r>
        <w:br/>
      </w:r>
      <w:r>
        <w:rPr>
          <w:rFonts w:ascii="Times New Roman"/>
          <w:b w:val="false"/>
          <w:i w:val="false"/>
          <w:color w:val="000000"/>
          <w:sz w:val="28"/>
        </w:rPr>
        <w:t xml:space="preserve">
установленном законодательством порядке. Указанное требование применяется в течение пяти лет после принятия уполномоченным органом решения о консервации финансовой организации, о  </w:t>
      </w:r>
      <w:r>
        <w:br/>
      </w:r>
      <w:r>
        <w:rPr>
          <w:rFonts w:ascii="Times New Roman"/>
          <w:b w:val="false"/>
          <w:i w:val="false"/>
          <w:color w:val="000000"/>
          <w:sz w:val="28"/>
        </w:rPr>
        <w:t xml:space="preserve">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порядке; </w:t>
      </w:r>
      <w:r>
        <w:br/>
      </w:r>
      <w:r>
        <w:rPr>
          <w:rFonts w:ascii="Times New Roman"/>
          <w:b w:val="false"/>
          <w:i w:val="false"/>
          <w:color w:val="000000"/>
          <w:sz w:val="28"/>
        </w:rPr>
        <w:t xml:space="preserve">
      5)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w:t>
      </w:r>
      <w:r>
        <w:br/>
      </w:r>
      <w:r>
        <w:rPr>
          <w:rFonts w:ascii="Times New Roman"/>
          <w:b w:val="false"/>
          <w:i w:val="false"/>
          <w:color w:val="000000"/>
          <w:sz w:val="28"/>
        </w:rPr>
        <w:t xml:space="preserve">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r>
        <w:br/>
      </w:r>
      <w:r>
        <w:rPr>
          <w:rFonts w:ascii="Times New Roman"/>
          <w:b w:val="false"/>
          <w:i w:val="false"/>
          <w:color w:val="000000"/>
          <w:sz w:val="28"/>
        </w:rPr>
        <w:t xml:space="preserve">
      3. Крупный участник банка не может быть назначен (избран) на должность первого руководителя правления банка. </w:t>
      </w:r>
      <w:r>
        <w:br/>
      </w:r>
      <w:r>
        <w:rPr>
          <w:rFonts w:ascii="Times New Roman"/>
          <w:b w:val="false"/>
          <w:i w:val="false"/>
          <w:color w:val="000000"/>
          <w:sz w:val="28"/>
        </w:rPr>
        <w:t xml:space="preserve">
      Не менее тридцати процентов состава совета директоров банка должно состоять из независимых директоров. </w:t>
      </w:r>
      <w:r>
        <w:br/>
      </w:r>
      <w:r>
        <w:rPr>
          <w:rFonts w:ascii="Times New Roman"/>
          <w:b w:val="false"/>
          <w:i w:val="false"/>
          <w:color w:val="000000"/>
          <w:sz w:val="28"/>
        </w:rPr>
        <w:t xml:space="preserve">
      4. Для соответствия требованию, предусмотренному подпунктом 2) пункта 2 настоящей статьи, необходимо наличие стажа работы: </w:t>
      </w:r>
      <w:r>
        <w:br/>
      </w:r>
      <w:r>
        <w:rPr>
          <w:rFonts w:ascii="Times New Roman"/>
          <w:b w:val="false"/>
          <w:i w:val="false"/>
          <w:color w:val="000000"/>
          <w:sz w:val="28"/>
        </w:rPr>
        <w:t xml:space="preserve">
      1) для кандидатов на должности независимого директора, первого руководителя правления, главного бухгалтера банка не менее трех лет в сфере предоставления и (или) регулирования финансовых услуг; </w:t>
      </w:r>
      <w:r>
        <w:br/>
      </w:r>
      <w:r>
        <w:rPr>
          <w:rFonts w:ascii="Times New Roman"/>
          <w:b w:val="false"/>
          <w:i w:val="false"/>
          <w:color w:val="000000"/>
          <w:sz w:val="28"/>
        </w:rPr>
        <w:t xml:space="preserve">
      2) для кандидатов на должности членов правления банка не менее двух лет в сфере предоставления и (или) регулирования финансовых услуг; </w:t>
      </w:r>
      <w:r>
        <w:br/>
      </w:r>
      <w:r>
        <w:rPr>
          <w:rFonts w:ascii="Times New Roman"/>
          <w:b w:val="false"/>
          <w:i w:val="false"/>
          <w:color w:val="000000"/>
          <w:sz w:val="28"/>
        </w:rPr>
        <w:t xml:space="preserve">
      3) для кандидатов на должности иных руководителей банка, осуществляющих координацию и (или) контроль за деятельностью структурных подразделений банка и обладающих правом подписи документов, на основании которых проводятся банковские операции, не менее одного года в сфере предоставления и (или) регулирования финансовых услуг. </w:t>
      </w:r>
      <w:r>
        <w:br/>
      </w:r>
      <w:r>
        <w:rPr>
          <w:rFonts w:ascii="Times New Roman"/>
          <w:b w:val="false"/>
          <w:i w:val="false"/>
          <w:color w:val="000000"/>
          <w:sz w:val="28"/>
        </w:rPr>
        <w:t xml:space="preserve">
      Для кандидатов на должности первого руководителя и членов совета директоров, за исключением независимого директора, наличие стажа работы в сфере предоставления и (или) регулирования финансовых услуг не требуется. </w:t>
      </w:r>
      <w:r>
        <w:br/>
      </w:r>
      <w:r>
        <w:rPr>
          <w:rFonts w:ascii="Times New Roman"/>
          <w:b w:val="false"/>
          <w:i w:val="false"/>
          <w:color w:val="000000"/>
          <w:sz w:val="28"/>
        </w:rPr>
        <w:t xml:space="preserve">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 </w:t>
      </w:r>
      <w:r>
        <w:br/>
      </w:r>
      <w:r>
        <w:rPr>
          <w:rFonts w:ascii="Times New Roman"/>
          <w:b w:val="false"/>
          <w:i w:val="false"/>
          <w:color w:val="000000"/>
          <w:sz w:val="28"/>
        </w:rPr>
        <w:t xml:space="preserve">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xml:space="preserve">
      По истечении срока, указанного в настоящем пункте и в случае не представления документов на согласование в уполномоченный орган либо в случае отказа уполномоченным органом в согласовании, банк обязан расторгнуть индивидуальный трудовой договор с данным лицом. </w:t>
      </w:r>
      <w:r>
        <w:br/>
      </w:r>
      <w:r>
        <w:rPr>
          <w:rFonts w:ascii="Times New Roman"/>
          <w:b w:val="false"/>
          <w:i w:val="false"/>
          <w:color w:val="000000"/>
          <w:sz w:val="28"/>
        </w:rPr>
        <w:t xml:space="preserve">
      6. Порядок выдачи согласия уполномоченного органа на назначение (избрание) руководящего работника банка, документы, необходимые для получения согласия, устанавливаются нормативными правовыми актами уполномоченного органа. </w:t>
      </w:r>
      <w:r>
        <w:br/>
      </w:r>
      <w:r>
        <w:rPr>
          <w:rFonts w:ascii="Times New Roman"/>
          <w:b w:val="false"/>
          <w:i w:val="false"/>
          <w:color w:val="000000"/>
          <w:sz w:val="28"/>
        </w:rPr>
        <w:t xml:space="preserve">
      7. В случае отказа уполномоченного органа в выдаче согласия на назначение (избрание) руководящего работника банка либо увольнения его с должности руководящего работника банка или его перевода на иную должность в этом банке, данное лицо может быть повторно назначено (избрано) на должность руководящего работника этого банка не ранее чем через девяносто календарных дней после получения отказа в выдаче согласия на его назначение (избрание) </w:t>
      </w:r>
      <w:r>
        <w:br/>
      </w:r>
      <w:r>
        <w:rPr>
          <w:rFonts w:ascii="Times New Roman"/>
          <w:b w:val="false"/>
          <w:i w:val="false"/>
          <w:color w:val="000000"/>
          <w:sz w:val="28"/>
        </w:rPr>
        <w:t xml:space="preserve">
либо его увольнения, либо перевода на иную должность, но не более двух раз в течение двенадцати последовательных месяцев. </w:t>
      </w:r>
      <w:r>
        <w:br/>
      </w:r>
      <w:r>
        <w:rPr>
          <w:rFonts w:ascii="Times New Roman"/>
          <w:b w:val="false"/>
          <w:i w:val="false"/>
          <w:color w:val="000000"/>
          <w:sz w:val="28"/>
        </w:rPr>
        <w:t xml:space="preserve">
      8. В случае двух последовательных отказов уполномоченного органа в выдаче согласия на назначение (избрание) на должность руководящего работника банка данное лицо может быть назначено (избрано)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 </w:t>
      </w:r>
      <w:r>
        <w:br/>
      </w:r>
      <w:r>
        <w:rPr>
          <w:rFonts w:ascii="Times New Roman"/>
          <w:b w:val="false"/>
          <w:i w:val="false"/>
          <w:color w:val="000000"/>
          <w:sz w:val="28"/>
        </w:rPr>
        <w:t xml:space="preserve">
      9. Уполномоченный орган вправе отозвать выданное согласие на назначение (избрание) на должность руководящего работника банка по следующим основаниям: </w:t>
      </w:r>
      <w:r>
        <w:br/>
      </w:r>
      <w:r>
        <w:rPr>
          <w:rFonts w:ascii="Times New Roman"/>
          <w:b w:val="false"/>
          <w:i w:val="false"/>
          <w:color w:val="000000"/>
          <w:sz w:val="28"/>
        </w:rPr>
        <w:t xml:space="preserve">
      1) выявление недостоверных сведений, на основании которых было выдано согласие; </w:t>
      </w:r>
      <w:r>
        <w:br/>
      </w:r>
      <w:r>
        <w:rPr>
          <w:rFonts w:ascii="Times New Roman"/>
          <w:b w:val="false"/>
          <w:i w:val="false"/>
          <w:color w:val="000000"/>
          <w:sz w:val="28"/>
        </w:rPr>
        <w:t xml:space="preserve">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w:t>
      </w:r>
      <w:r>
        <w:br/>
      </w:r>
      <w:r>
        <w:rPr>
          <w:rFonts w:ascii="Times New Roman"/>
          <w:b w:val="false"/>
          <w:i w:val="false"/>
          <w:color w:val="000000"/>
          <w:sz w:val="28"/>
        </w:rPr>
        <w:t xml:space="preserve">
      В случае отзыва уполномоченным органом согласия на назначение (избрание) на должность руководящего работника банка, банк обязан расторгнуть индивидуальный трудовой договор с данным лицом. </w:t>
      </w:r>
      <w:r>
        <w:br/>
      </w:r>
      <w:r>
        <w:rPr>
          <w:rFonts w:ascii="Times New Roman"/>
          <w:b w:val="false"/>
          <w:i w:val="false"/>
          <w:color w:val="000000"/>
          <w:sz w:val="28"/>
        </w:rPr>
        <w:t xml:space="preserve">
      10. В случае принятия уполномоченным органом решения о проведении консервации банка или принудительном выкупе его акций в порядке, установленном настоящим Законом, банк обязан расторгнуть индивидуальный трудовой договор с руководящими работниками, являющимися первым руководителем совета директоров, первым руководителем правления и его заместителями, главным бухгалтером. </w:t>
      </w:r>
      <w:r>
        <w:br/>
      </w:r>
      <w:r>
        <w:rPr>
          <w:rFonts w:ascii="Times New Roman"/>
          <w:b w:val="false"/>
          <w:i w:val="false"/>
          <w:color w:val="000000"/>
          <w:sz w:val="28"/>
        </w:rPr>
        <w:t xml:space="preserve">
      11. Первый руководитель организации, осуществляющей отдельные виды банковских операций, должен соответствовать требованиям, установленным настоящей статьей, и назначается (избирается) на должность без согласия уполномоченного органа. </w:t>
      </w:r>
    </w:p>
    <w:p>
      <w:pPr>
        <w:spacing w:after="0"/>
        <w:ind w:left="0"/>
        <w:jc w:val="both"/>
      </w:pPr>
      <w:r>
        <w:rPr>
          <w:rFonts w:ascii="Times New Roman"/>
          <w:b w:val="false"/>
          <w:i w:val="false"/>
          <w:color w:val="000000"/>
          <w:sz w:val="28"/>
        </w:rPr>
        <w:t xml:space="preserve">      Статья 21. Дополнительные требования к созданию банка с </w:t>
      </w:r>
      <w:r>
        <w:br/>
      </w:r>
      <w:r>
        <w:rPr>
          <w:rFonts w:ascii="Times New Roman"/>
          <w:b w:val="false"/>
          <w:i w:val="false"/>
          <w:color w:val="000000"/>
          <w:sz w:val="28"/>
        </w:rPr>
        <w:t xml:space="preserve">
                 участием нерезидентов Республики Казахстан </w:t>
      </w:r>
    </w:p>
    <w:p>
      <w:pPr>
        <w:spacing w:after="0"/>
        <w:ind w:left="0"/>
        <w:jc w:val="both"/>
      </w:pPr>
      <w:r>
        <w:rPr>
          <w:rFonts w:ascii="Times New Roman"/>
          <w:b w:val="false"/>
          <w:i w:val="false"/>
          <w:color w:val="000000"/>
          <w:sz w:val="28"/>
        </w:rPr>
        <w:t xml:space="preserve">      Физическое или юридическое лицо - нерезидент Республики Казахстан, являющееся учредителем банка, помимо документов, указанных в статье 19 настоящего Закона, обязано приложить к заявлению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разрешается владеть акциями </w:t>
      </w:r>
      <w:r>
        <w:br/>
      </w:r>
      <w:r>
        <w:rPr>
          <w:rFonts w:ascii="Times New Roman"/>
          <w:b w:val="false"/>
          <w:i w:val="false"/>
          <w:color w:val="000000"/>
          <w:sz w:val="28"/>
        </w:rPr>
        <w:t xml:space="preserve">
банка - резидента Республики Казахстан, либо заявление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 </w:t>
      </w:r>
    </w:p>
    <w:p>
      <w:pPr>
        <w:spacing w:after="0"/>
        <w:ind w:left="0"/>
        <w:jc w:val="both"/>
      </w:pPr>
      <w:r>
        <w:rPr>
          <w:rFonts w:ascii="Times New Roman"/>
          <w:b w:val="false"/>
          <w:i w:val="false"/>
          <w:color w:val="000000"/>
          <w:sz w:val="28"/>
        </w:rPr>
        <w:t xml:space="preserve">      12) статью 22 исключить; </w:t>
      </w:r>
    </w:p>
    <w:p>
      <w:pPr>
        <w:spacing w:after="0"/>
        <w:ind w:left="0"/>
        <w:jc w:val="both"/>
      </w:pPr>
      <w:r>
        <w:rPr>
          <w:rFonts w:ascii="Times New Roman"/>
          <w:b w:val="false"/>
          <w:i w:val="false"/>
          <w:color w:val="000000"/>
          <w:sz w:val="28"/>
        </w:rPr>
        <w:t xml:space="preserve">      13) в статье 24: </w:t>
      </w:r>
      <w:r>
        <w:br/>
      </w:r>
      <w:r>
        <w:rPr>
          <w:rFonts w:ascii="Times New Roman"/>
          <w:b w:val="false"/>
          <w:i w:val="false"/>
          <w:color w:val="000000"/>
          <w:sz w:val="28"/>
        </w:rPr>
        <w:t xml:space="preserve">
      пункт 1 дополнить подпунктами г-1), г-2) следующего содержания: </w:t>
      </w:r>
      <w:r>
        <w:br/>
      </w:r>
      <w:r>
        <w:rPr>
          <w:rFonts w:ascii="Times New Roman"/>
          <w:b w:val="false"/>
          <w:i w:val="false"/>
          <w:color w:val="000000"/>
          <w:sz w:val="28"/>
        </w:rPr>
        <w:t xml:space="preserve">
      "г-1) в случаях, когда учредитель: </w:t>
      </w:r>
      <w:r>
        <w:br/>
      </w:r>
      <w:r>
        <w:rPr>
          <w:rFonts w:ascii="Times New Roman"/>
          <w:b w:val="false"/>
          <w:i w:val="false"/>
          <w:color w:val="000000"/>
          <w:sz w:val="28"/>
        </w:rPr>
        <w:t xml:space="preserve">
      имеет непогашенную или неснятую в установленном законом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xml:space="preserve">
      занимал должность первого руководителя совета директоров, первого руководителя правления или его заместителя, главного бухгалтера финансовой организации в период не более чем за один год до принятия уполномоченным органом решения о консервации финансовой организации, о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порядке. Указанное требование применяется в течение пяти лет после принятия уполномоченным органом решения о консервации финансовой организации, о принудительном выкупе ее акций, об отзыве лицензии финансовой организации, а также о </w:t>
      </w:r>
      <w:r>
        <w:br/>
      </w:r>
      <w:r>
        <w:rPr>
          <w:rFonts w:ascii="Times New Roman"/>
          <w:b w:val="false"/>
          <w:i w:val="false"/>
          <w:color w:val="000000"/>
          <w:sz w:val="28"/>
        </w:rPr>
        <w:t xml:space="preserve">
принудительной ликвидации финансовой организации или признании ее банкротом в установленном законодательством порядке; </w:t>
      </w:r>
      <w:r>
        <w:br/>
      </w:r>
      <w:r>
        <w:rPr>
          <w:rFonts w:ascii="Times New Roman"/>
          <w:b w:val="false"/>
          <w:i w:val="false"/>
          <w:color w:val="000000"/>
          <w:sz w:val="28"/>
        </w:rPr>
        <w:t xml:space="preserve">
      г-2) несоблюдение требований статьи 17-1 настоящего Закона;"; </w:t>
      </w:r>
      <w:r>
        <w:br/>
      </w:r>
      <w:r>
        <w:rPr>
          <w:rFonts w:ascii="Times New Roman"/>
          <w:b w:val="false"/>
          <w:i w:val="false"/>
          <w:color w:val="000000"/>
          <w:sz w:val="28"/>
        </w:rPr>
        <w:t xml:space="preserve">
      в подпункте е) слова "пунктами 3-5 статьи 20" заменить словами "статьей 20"; </w:t>
      </w:r>
      <w:r>
        <w:br/>
      </w:r>
      <w:r>
        <w:rPr>
          <w:rFonts w:ascii="Times New Roman"/>
          <w:b w:val="false"/>
          <w:i w:val="false"/>
          <w:color w:val="000000"/>
          <w:sz w:val="28"/>
        </w:rPr>
        <w:t xml:space="preserve">
      в подпункте ж) слова "пунктом 1 статьи 22" заменить словами "статьей 21"; </w:t>
      </w:r>
      <w:r>
        <w:br/>
      </w:r>
      <w:r>
        <w:rPr>
          <w:rFonts w:ascii="Times New Roman"/>
          <w:b w:val="false"/>
          <w:i w:val="false"/>
          <w:color w:val="000000"/>
          <w:sz w:val="28"/>
        </w:rPr>
        <w:t xml:space="preserve">
      в пункте 3 цифру "22" заменить цифрой "21"; </w:t>
      </w:r>
    </w:p>
    <w:p>
      <w:pPr>
        <w:spacing w:after="0"/>
        <w:ind w:left="0"/>
        <w:jc w:val="both"/>
      </w:pPr>
      <w:r>
        <w:rPr>
          <w:rFonts w:ascii="Times New Roman"/>
          <w:b w:val="false"/>
          <w:i w:val="false"/>
          <w:color w:val="000000"/>
          <w:sz w:val="28"/>
        </w:rPr>
        <w:t xml:space="preserve">      14) в статье 26: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б) изложить в следующей редакции: </w:t>
      </w:r>
      <w:r>
        <w:br/>
      </w:r>
      <w:r>
        <w:rPr>
          <w:rFonts w:ascii="Times New Roman"/>
          <w:b w:val="false"/>
          <w:i w:val="false"/>
          <w:color w:val="000000"/>
          <w:sz w:val="28"/>
        </w:rPr>
        <w:t xml:space="preserve">
      "б) иметь уставный капитал в размере, соответствующем требованиям, установленным нормативными правовыми актами уполномоченного органа или Национального Банка."; </w:t>
      </w:r>
      <w:r>
        <w:br/>
      </w:r>
      <w:r>
        <w:rPr>
          <w:rFonts w:ascii="Times New Roman"/>
          <w:b w:val="false"/>
          <w:i w:val="false"/>
          <w:color w:val="000000"/>
          <w:sz w:val="28"/>
        </w:rPr>
        <w:t xml:space="preserve">
      дополнить подпунктом в) следующего содержания: </w:t>
      </w:r>
      <w:r>
        <w:br/>
      </w:r>
      <w:r>
        <w:rPr>
          <w:rFonts w:ascii="Times New Roman"/>
          <w:b w:val="false"/>
          <w:i w:val="false"/>
          <w:color w:val="000000"/>
          <w:sz w:val="28"/>
        </w:rPr>
        <w:t xml:space="preserve">
      "в) оплатить лицензионный сбор."; </w:t>
      </w:r>
      <w:r>
        <w:br/>
      </w:r>
      <w:r>
        <w:rPr>
          <w:rFonts w:ascii="Times New Roman"/>
          <w:b w:val="false"/>
          <w:i w:val="false"/>
          <w:color w:val="000000"/>
          <w:sz w:val="28"/>
        </w:rPr>
        <w:t xml:space="preserve">
      пункт 2-1 изложить в следующей редакции: </w:t>
      </w:r>
      <w:r>
        <w:br/>
      </w:r>
      <w:r>
        <w:rPr>
          <w:rFonts w:ascii="Times New Roman"/>
          <w:b w:val="false"/>
          <w:i w:val="false"/>
          <w:color w:val="000000"/>
          <w:sz w:val="28"/>
        </w:rPr>
        <w:t xml:space="preserve">
      "2-1. Для получения лицензии на проведение дополнительных банковских операций действующий банк должен: </w:t>
      </w:r>
      <w:r>
        <w:br/>
      </w:r>
      <w:r>
        <w:rPr>
          <w:rFonts w:ascii="Times New Roman"/>
          <w:b w:val="false"/>
          <w:i w:val="false"/>
          <w:color w:val="000000"/>
          <w:sz w:val="28"/>
        </w:rPr>
        <w:t xml:space="preserve">
      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 </w:t>
      </w:r>
      <w:r>
        <w:br/>
      </w:r>
      <w:r>
        <w:rPr>
          <w:rFonts w:ascii="Times New Roman"/>
          <w:b w:val="false"/>
          <w:i w:val="false"/>
          <w:color w:val="000000"/>
          <w:sz w:val="28"/>
        </w:rPr>
        <w:t xml:space="preserve">
      2) обеспечить выполнение требований, установленных уполномоченным органом в части наличия систем управления рисками и внутреннего контроля; </w:t>
      </w:r>
      <w:r>
        <w:br/>
      </w:r>
      <w:r>
        <w:rPr>
          <w:rFonts w:ascii="Times New Roman"/>
          <w:b w:val="false"/>
          <w:i w:val="false"/>
          <w:color w:val="000000"/>
          <w:sz w:val="28"/>
        </w:rPr>
        <w:t xml:space="preserve">
      3) предоставить документ, определяющий общие условия и процедуры проведения дополнительных видов банковских операций;"; </w:t>
      </w:r>
      <w:r>
        <w:br/>
      </w:r>
      <w:r>
        <w:rPr>
          <w:rFonts w:ascii="Times New Roman"/>
          <w:b w:val="false"/>
          <w:i w:val="false"/>
          <w:color w:val="000000"/>
          <w:sz w:val="28"/>
        </w:rPr>
        <w:t xml:space="preserve">
      пункт 3 дополнить словами ", в порядке, установленном нормативными правовыми актами уполномоченного органа или Национального Банка"; </w:t>
      </w:r>
      <w:r>
        <w:br/>
      </w:r>
      <w:r>
        <w:rPr>
          <w:rFonts w:ascii="Times New Roman"/>
          <w:b w:val="false"/>
          <w:i w:val="false"/>
          <w:color w:val="000000"/>
          <w:sz w:val="28"/>
        </w:rPr>
        <w:t xml:space="preserve">
      в пункте 4 слова "со дня его приема" заменить словами "со дня представления полного пакета документов."; </w:t>
      </w:r>
    </w:p>
    <w:p>
      <w:pPr>
        <w:spacing w:after="0"/>
        <w:ind w:left="0"/>
        <w:jc w:val="both"/>
      </w:pPr>
      <w:r>
        <w:rPr>
          <w:rFonts w:ascii="Times New Roman"/>
          <w:b w:val="false"/>
          <w:i w:val="false"/>
          <w:color w:val="000000"/>
          <w:sz w:val="28"/>
        </w:rPr>
        <w:t xml:space="preserve">      15) статьи 29, 30 изложить в следующей редакции: </w:t>
      </w:r>
    </w:p>
    <w:p>
      <w:pPr>
        <w:spacing w:after="0"/>
        <w:ind w:left="0"/>
        <w:jc w:val="both"/>
      </w:pPr>
      <w:r>
        <w:rPr>
          <w:rFonts w:ascii="Times New Roman"/>
          <w:b w:val="false"/>
          <w:i w:val="false"/>
          <w:color w:val="000000"/>
          <w:sz w:val="28"/>
        </w:rPr>
        <w:t xml:space="preserve">      "Статья 29. Создание, закрытие филиалов и представительств банка </w:t>
      </w:r>
    </w:p>
    <w:p>
      <w:pPr>
        <w:spacing w:after="0"/>
        <w:ind w:left="0"/>
        <w:jc w:val="both"/>
      </w:pPr>
      <w:r>
        <w:rPr>
          <w:rFonts w:ascii="Times New Roman"/>
          <w:b w:val="false"/>
          <w:i w:val="false"/>
          <w:color w:val="000000"/>
          <w:sz w:val="28"/>
        </w:rPr>
        <w:t xml:space="preserve">      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филиалы и представительства как на территории Республики Казахстан, так и за ее пределами. </w:t>
      </w:r>
      <w:r>
        <w:br/>
      </w:r>
      <w:r>
        <w:rPr>
          <w:rFonts w:ascii="Times New Roman"/>
          <w:b w:val="false"/>
          <w:i w:val="false"/>
          <w:color w:val="000000"/>
          <w:sz w:val="28"/>
        </w:rPr>
        <w:t xml:space="preserve">
      2. Банк в течение четырнадцати рабочих дней с даты учетной регистрации своего филиала и представительства в органах юстиции обязан письменно уведомить уполномоченный орган об их открытии с приложением: </w:t>
      </w:r>
      <w:r>
        <w:br/>
      </w:r>
      <w:r>
        <w:rPr>
          <w:rFonts w:ascii="Times New Roman"/>
          <w:b w:val="false"/>
          <w:i w:val="false"/>
          <w:color w:val="000000"/>
          <w:sz w:val="28"/>
        </w:rPr>
        <w:t xml:space="preserve">
      1) нотариально засвидетельствованной копии свидетельства об учетной регистрации филиала и представительства банка; </w:t>
      </w:r>
      <w:r>
        <w:br/>
      </w:r>
      <w:r>
        <w:rPr>
          <w:rFonts w:ascii="Times New Roman"/>
          <w:b w:val="false"/>
          <w:i w:val="false"/>
          <w:color w:val="000000"/>
          <w:sz w:val="28"/>
        </w:rPr>
        <w:t xml:space="preserve">
      2) нотариально засвидетельствованной копии положения о филиале или представительстве с отметкой и печатью зарегистрировавшего органа юстиции; </w:t>
      </w:r>
      <w:r>
        <w:br/>
      </w:r>
      <w:r>
        <w:rPr>
          <w:rFonts w:ascii="Times New Roman"/>
          <w:b w:val="false"/>
          <w:i w:val="false"/>
          <w:color w:val="000000"/>
          <w:sz w:val="28"/>
        </w:rPr>
        <w:t xml:space="preserve">
      3) нотариально засвидетельствованной копии заключения и акта проверки Национального Банка, подтверждающих соответствие помещения филиала требованиям, установленным нормативными правовыми актами Национального Банка (при открытии филиала); </w:t>
      </w:r>
      <w:r>
        <w:br/>
      </w:r>
      <w:r>
        <w:rPr>
          <w:rFonts w:ascii="Times New Roman"/>
          <w:b w:val="false"/>
          <w:i w:val="false"/>
          <w:color w:val="000000"/>
          <w:sz w:val="28"/>
        </w:rPr>
        <w:t xml:space="preserve">
      4) нотариально засвидетельствованной копии доверенности, выданной первому руководителю филиала или представительства. </w:t>
      </w:r>
      <w:r>
        <w:br/>
      </w:r>
      <w:r>
        <w:rPr>
          <w:rFonts w:ascii="Times New Roman"/>
          <w:b w:val="false"/>
          <w:i w:val="false"/>
          <w:color w:val="000000"/>
          <w:sz w:val="28"/>
        </w:rPr>
        <w:t xml:space="preserve">
      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 </w:t>
      </w:r>
      <w:r>
        <w:br/>
      </w:r>
      <w:r>
        <w:rPr>
          <w:rFonts w:ascii="Times New Roman"/>
          <w:b w:val="false"/>
          <w:i w:val="false"/>
          <w:color w:val="000000"/>
          <w:sz w:val="28"/>
        </w:rPr>
        <w:t xml:space="preserve">
      4. Филиал банка -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 </w:t>
      </w:r>
      <w:r>
        <w:br/>
      </w:r>
      <w:r>
        <w:rPr>
          <w:rFonts w:ascii="Times New Roman"/>
          <w:b w:val="false"/>
          <w:i w:val="false"/>
          <w:color w:val="000000"/>
          <w:sz w:val="28"/>
        </w:rPr>
        <w:t xml:space="preserve">
      5. Представительство банка -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 </w:t>
      </w:r>
      <w:r>
        <w:br/>
      </w:r>
      <w:r>
        <w:rPr>
          <w:rFonts w:ascii="Times New Roman"/>
          <w:b w:val="false"/>
          <w:i w:val="false"/>
          <w:color w:val="000000"/>
          <w:sz w:val="28"/>
        </w:rPr>
        <w:t xml:space="preserve">
      6. Обязательным условием открытия банком филиалов, а также увеличения количества дополнительных помещений действующих филиалов, в том числе находящихся по нескольким адресам, является: </w:t>
      </w:r>
      <w:r>
        <w:br/>
      </w:r>
      <w:r>
        <w:rPr>
          <w:rFonts w:ascii="Times New Roman"/>
          <w:b w:val="false"/>
          <w:i w:val="false"/>
          <w:color w:val="000000"/>
          <w:sz w:val="28"/>
        </w:rPr>
        <w:t xml:space="preserve">
      1) безубыточная деятельность банка по итогам последнего завершенного финансового года; </w:t>
      </w:r>
      <w:r>
        <w:br/>
      </w:r>
      <w:r>
        <w:rPr>
          <w:rFonts w:ascii="Times New Roman"/>
          <w:b w:val="false"/>
          <w:i w:val="false"/>
          <w:color w:val="000000"/>
          <w:sz w:val="28"/>
        </w:rPr>
        <w:t xml:space="preserve">
      2) соблюдение банком пруденциальных нормативов в течение трех месяцев, предшествующих дате учетной регистрации филиала в органах юстиции; </w:t>
      </w:r>
      <w:r>
        <w:br/>
      </w:r>
      <w:r>
        <w:rPr>
          <w:rFonts w:ascii="Times New Roman"/>
          <w:b w:val="false"/>
          <w:i w:val="false"/>
          <w:color w:val="000000"/>
          <w:sz w:val="28"/>
        </w:rPr>
        <w:t xml:space="preserve">
      3) неприменение уполномоченным органом санкций к банку в течение трех месяцев, предшествующих дате учетной регистрации филиала в органах юстиции; </w:t>
      </w:r>
      <w:r>
        <w:br/>
      </w:r>
      <w:r>
        <w:rPr>
          <w:rFonts w:ascii="Times New Roman"/>
          <w:b w:val="false"/>
          <w:i w:val="false"/>
          <w:color w:val="000000"/>
          <w:sz w:val="28"/>
        </w:rPr>
        <w:t xml:space="preserve">
      4) наличие заключения и акта проверки Национального Банка, подтверждающих соответствие помещения филиала требованиям, установленным нормативными правовыми актами Национального Банка. </w:t>
      </w:r>
      <w:r>
        <w:br/>
      </w:r>
      <w:r>
        <w:rPr>
          <w:rFonts w:ascii="Times New Roman"/>
          <w:b w:val="false"/>
          <w:i w:val="false"/>
          <w:color w:val="000000"/>
          <w:sz w:val="28"/>
        </w:rPr>
        <w:t xml:space="preserve">
      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 </w:t>
      </w:r>
      <w:r>
        <w:br/>
      </w:r>
      <w:r>
        <w:rPr>
          <w:rFonts w:ascii="Times New Roman"/>
          <w:b w:val="false"/>
          <w:i w:val="false"/>
          <w:color w:val="000000"/>
          <w:sz w:val="28"/>
        </w:rPr>
        <w:t xml:space="preserve">
      8. При внесении изменений и дополнений в положение о филиале, представительстве банк-резидент Республики Казахстан должен в течение четырнадцати рабочих дней с даты учетной регистрации (перерегистрации) в органах юстиции представить нотариально </w:t>
      </w:r>
      <w:r>
        <w:br/>
      </w:r>
      <w:r>
        <w:rPr>
          <w:rFonts w:ascii="Times New Roman"/>
          <w:b w:val="false"/>
          <w:i w:val="false"/>
          <w:color w:val="000000"/>
          <w:sz w:val="28"/>
        </w:rPr>
        <w:t xml:space="preserve">
засвидетельствованные копии этих документов в уполномоченный орган. </w:t>
      </w:r>
      <w:r>
        <w:br/>
      </w:r>
      <w:r>
        <w:rPr>
          <w:rFonts w:ascii="Times New Roman"/>
          <w:b w:val="false"/>
          <w:i w:val="false"/>
          <w:color w:val="000000"/>
          <w:sz w:val="28"/>
        </w:rPr>
        <w:t xml:space="preserve">
      В случае изменения места нахождения филиала, банк дополнительно представляет в уполномоченный орган нотариально засвидетельствованные копии заключения и акта проверки Национального Банка, подтверждающих соответствие помещения филиала требованиям, установленным нормативными правовыми актами Национального Банка. </w:t>
      </w:r>
      <w:r>
        <w:br/>
      </w:r>
      <w:r>
        <w:rPr>
          <w:rFonts w:ascii="Times New Roman"/>
          <w:b w:val="false"/>
          <w:i w:val="false"/>
          <w:color w:val="000000"/>
          <w:sz w:val="28"/>
        </w:rPr>
        <w:t xml:space="preserve">
      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 </w:t>
      </w:r>
      <w:r>
        <w:br/>
      </w:r>
      <w:r>
        <w:rPr>
          <w:rFonts w:ascii="Times New Roman"/>
          <w:b w:val="false"/>
          <w:i w:val="false"/>
          <w:color w:val="000000"/>
          <w:sz w:val="28"/>
        </w:rPr>
        <w:t xml:space="preserve">
      10. Банк-нерезидент Республики Казахстан вправе открыть свое представительство без получения согласия уполномоченного органа. </w:t>
      </w:r>
      <w:r>
        <w:br/>
      </w:r>
      <w:r>
        <w:rPr>
          <w:rFonts w:ascii="Times New Roman"/>
          <w:b w:val="false"/>
          <w:i w:val="false"/>
          <w:color w:val="000000"/>
          <w:sz w:val="28"/>
        </w:rPr>
        <w:t xml:space="preserve">
      11. Представительство банка-нерезидента Республики Казахстан в течение четырнадцати рабочих дней с даты учетной регистрации в органах юстиции должно письменно уведомить уполномоченный орган об открытии с приложением: </w:t>
      </w:r>
      <w:r>
        <w:br/>
      </w:r>
      <w:r>
        <w:rPr>
          <w:rFonts w:ascii="Times New Roman"/>
          <w:b w:val="false"/>
          <w:i w:val="false"/>
          <w:color w:val="000000"/>
          <w:sz w:val="28"/>
        </w:rPr>
        <w:t xml:space="preserve">
      1) нотариально засвидетельствованной копии свидетельства об учетной регистрации представительства банка-нерезидента Республики Казахстан; </w:t>
      </w:r>
      <w:r>
        <w:br/>
      </w:r>
      <w:r>
        <w:rPr>
          <w:rFonts w:ascii="Times New Roman"/>
          <w:b w:val="false"/>
          <w:i w:val="false"/>
          <w:color w:val="000000"/>
          <w:sz w:val="28"/>
        </w:rPr>
        <w:t xml:space="preserve">
      2) нотариально засвидетельствованной копии положения о представительстве с отметкой и печатью зарегистрировавшего органа юстиции; </w:t>
      </w:r>
      <w:r>
        <w:br/>
      </w:r>
      <w:r>
        <w:rPr>
          <w:rFonts w:ascii="Times New Roman"/>
          <w:b w:val="false"/>
          <w:i w:val="false"/>
          <w:color w:val="000000"/>
          <w:sz w:val="28"/>
        </w:rPr>
        <w:t xml:space="preserve">
      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w:t>
      </w:r>
      <w:r>
        <w:br/>
      </w:r>
      <w:r>
        <w:rPr>
          <w:rFonts w:ascii="Times New Roman"/>
          <w:b w:val="false"/>
          <w:i w:val="false"/>
          <w:color w:val="000000"/>
          <w:sz w:val="28"/>
        </w:rPr>
        <w:t xml:space="preserve">
банковскую деятельность; </w:t>
      </w:r>
      <w:r>
        <w:br/>
      </w:r>
      <w:r>
        <w:rPr>
          <w:rFonts w:ascii="Times New Roman"/>
          <w:b w:val="false"/>
          <w:i w:val="false"/>
          <w:color w:val="000000"/>
          <w:sz w:val="28"/>
        </w:rPr>
        <w:t xml:space="preserve">
      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w:t>
      </w:r>
      <w:r>
        <w:br/>
      </w:r>
      <w:r>
        <w:rPr>
          <w:rFonts w:ascii="Times New Roman"/>
          <w:b w:val="false"/>
          <w:i w:val="false"/>
          <w:color w:val="000000"/>
          <w:sz w:val="28"/>
        </w:rPr>
        <w:t xml:space="preserve">
Казахстан на территории Республики Казахстан, либо заявление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 </w:t>
      </w:r>
      <w:r>
        <w:br/>
      </w:r>
      <w:r>
        <w:rPr>
          <w:rFonts w:ascii="Times New Roman"/>
          <w:b w:val="false"/>
          <w:i w:val="false"/>
          <w:color w:val="000000"/>
          <w:sz w:val="28"/>
        </w:rPr>
        <w:t xml:space="preserve">
      5) нотариально засвидетельствованной доверенности на имя руководителя представительства банка. </w:t>
      </w:r>
      <w:r>
        <w:br/>
      </w:r>
      <w:r>
        <w:rPr>
          <w:rFonts w:ascii="Times New Roman"/>
          <w:b w:val="false"/>
          <w:i w:val="false"/>
          <w:color w:val="000000"/>
          <w:sz w:val="28"/>
        </w:rPr>
        <w:t xml:space="preserve">
      12. Открытие филиалов банков-нерезидентов в Республике Казахстан запрещается. </w:t>
      </w:r>
      <w:r>
        <w:br/>
      </w:r>
      <w:r>
        <w:rPr>
          <w:rFonts w:ascii="Times New Roman"/>
          <w:b w:val="false"/>
          <w:i w:val="false"/>
          <w:color w:val="000000"/>
          <w:sz w:val="28"/>
        </w:rPr>
        <w:t xml:space="preserve">
      13. Представительство банка-нерезидента Республики Казахстан обязано в течение четырнадцати рабочих дней с даты учетной регистрации (перерегистрации) в органах юстиции уведомить уполномоченный орган о внесении изменений и дополнений в положение о представительстве с приложением нотариально засвидетельствованных копий этих документов. </w:t>
      </w:r>
      <w:r>
        <w:br/>
      </w:r>
      <w:r>
        <w:rPr>
          <w:rFonts w:ascii="Times New Roman"/>
          <w:b w:val="false"/>
          <w:i w:val="false"/>
          <w:color w:val="000000"/>
          <w:sz w:val="28"/>
        </w:rPr>
        <w:t xml:space="preserve">
      14. Банк в течение четырнадцати рабочих дней с даты снятия с учетной регистрации своего филиала и (или) представительства в органах юстиции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органа юстиции, подтверждающего снятие с учетной регистрации филиала и (или) представительства банка. </w:t>
      </w:r>
      <w:r>
        <w:br/>
      </w:r>
      <w:r>
        <w:rPr>
          <w:rFonts w:ascii="Times New Roman"/>
          <w:b w:val="false"/>
          <w:i w:val="false"/>
          <w:color w:val="000000"/>
          <w:sz w:val="28"/>
        </w:rPr>
        <w:t xml:space="preserve">
      15. Уполномоченный орган вправе требовать закрытия филиала и (или) представительства банка-резидента и представительства банка-нерезидента Республики Казахстан, в случае невыполнения требований пунктов 2, 6, 7, 8, 9, 11 и 13 настоящей статьи. </w:t>
      </w:r>
    </w:p>
    <w:p>
      <w:pPr>
        <w:spacing w:after="0"/>
        <w:ind w:left="0"/>
        <w:jc w:val="both"/>
      </w:pPr>
      <w:r>
        <w:rPr>
          <w:rFonts w:ascii="Times New Roman"/>
          <w:b w:val="false"/>
          <w:i w:val="false"/>
          <w:color w:val="000000"/>
          <w:sz w:val="28"/>
        </w:rPr>
        <w:t xml:space="preserve">      Статья 30. Банковская деятельность </w:t>
      </w:r>
    </w:p>
    <w:p>
      <w:pPr>
        <w:spacing w:after="0"/>
        <w:ind w:left="0"/>
        <w:jc w:val="both"/>
      </w:pPr>
      <w:r>
        <w:rPr>
          <w:rFonts w:ascii="Times New Roman"/>
          <w:b w:val="false"/>
          <w:i w:val="false"/>
          <w:color w:val="000000"/>
          <w:sz w:val="28"/>
        </w:rPr>
        <w:t xml:space="preserve">      1. Банковской деятельностью является осуществление банками банковских и иных операций, установленных настоящей статьей. </w:t>
      </w:r>
      <w:r>
        <w:br/>
      </w:r>
      <w:r>
        <w:rPr>
          <w:rFonts w:ascii="Times New Roman"/>
          <w:b w:val="false"/>
          <w:i w:val="false"/>
          <w:color w:val="000000"/>
          <w:sz w:val="28"/>
        </w:rPr>
        <w:t xml:space="preserve">
      2. К банковским операциям относятся: </w:t>
      </w:r>
      <w:r>
        <w:br/>
      </w:r>
      <w:r>
        <w:rPr>
          <w:rFonts w:ascii="Times New Roman"/>
          <w:b w:val="false"/>
          <w:i w:val="false"/>
          <w:color w:val="000000"/>
          <w:sz w:val="28"/>
        </w:rPr>
        <w:t xml:space="preserve">
      1) прием депозитов, открытие и ведение банковских счетов юридических лиц; </w:t>
      </w:r>
      <w:r>
        <w:br/>
      </w:r>
      <w:r>
        <w:rPr>
          <w:rFonts w:ascii="Times New Roman"/>
          <w:b w:val="false"/>
          <w:i w:val="false"/>
          <w:color w:val="000000"/>
          <w:sz w:val="28"/>
        </w:rPr>
        <w:t xml:space="preserve">
      2) прием депозитов, открытие и ведение банковских счетов физических лиц; </w:t>
      </w:r>
      <w:r>
        <w:br/>
      </w:r>
      <w:r>
        <w:rPr>
          <w:rFonts w:ascii="Times New Roman"/>
          <w:b w:val="false"/>
          <w:i w:val="false"/>
          <w:color w:val="000000"/>
          <w:sz w:val="28"/>
        </w:rPr>
        <w:t xml:space="preserve">
      3) открытие и ведение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xml:space="preserve">
      4)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r>
        <w:br/>
      </w:r>
      <w:r>
        <w:rPr>
          <w:rFonts w:ascii="Times New Roman"/>
          <w:b w:val="false"/>
          <w:i w:val="false"/>
          <w:color w:val="000000"/>
          <w:sz w:val="28"/>
        </w:rPr>
        <w:t xml:space="preserve">
      5) кассовые операции: прием и выдача наличных денег при осуществлении одной из банковских операций, предусмотренных подпунктами 1), 2), 6), 7), 8), 9), 12), 13) настоящего пункта, включая их размен, обмен, пересчет, сортировку, упаковку и хранение; </w:t>
      </w:r>
      <w:r>
        <w:br/>
      </w:r>
      <w:r>
        <w:rPr>
          <w:rFonts w:ascii="Times New Roman"/>
          <w:b w:val="false"/>
          <w:i w:val="false"/>
          <w:color w:val="000000"/>
          <w:sz w:val="28"/>
        </w:rPr>
        <w:t xml:space="preserve">
      6) переводные операции: выполнение поручений юридических и физических лиц по платежам и переводам денег; </w:t>
      </w:r>
      <w:r>
        <w:br/>
      </w:r>
      <w:r>
        <w:rPr>
          <w:rFonts w:ascii="Times New Roman"/>
          <w:b w:val="false"/>
          <w:i w:val="false"/>
          <w:color w:val="000000"/>
          <w:sz w:val="28"/>
        </w:rPr>
        <w:t xml:space="preserve">
      7) учетные операции: учет (дисконт) векселей и иных долговых обязательств юридических и физических лиц; </w:t>
      </w:r>
      <w:r>
        <w:br/>
      </w:r>
      <w:r>
        <w:rPr>
          <w:rFonts w:ascii="Times New Roman"/>
          <w:b w:val="false"/>
          <w:i w:val="false"/>
          <w:color w:val="000000"/>
          <w:sz w:val="28"/>
        </w:rPr>
        <w:t xml:space="preserve">
      8) банковские заемные операции: предоставление банком, ипотечной компанией и юридическим лицом, единственным акционером (участником) которого является государство, кредитов в денежной форме на условиях платности, срочности и возвратности; </w:t>
      </w:r>
      <w:r>
        <w:br/>
      </w:r>
      <w:r>
        <w:rPr>
          <w:rFonts w:ascii="Times New Roman"/>
          <w:b w:val="false"/>
          <w:i w:val="false"/>
          <w:color w:val="000000"/>
          <w:sz w:val="28"/>
        </w:rPr>
        <w:t xml:space="preserve">
      9) организация обменных операций с иностранной валютой; </w:t>
      </w:r>
      <w:r>
        <w:br/>
      </w:r>
      <w:r>
        <w:rPr>
          <w:rFonts w:ascii="Times New Roman"/>
          <w:b w:val="false"/>
          <w:i w:val="false"/>
          <w:color w:val="000000"/>
          <w:sz w:val="28"/>
        </w:rPr>
        <w:t xml:space="preserve">
      10) межбанковский клиринг: сбор,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 </w:t>
      </w:r>
      <w:r>
        <w:br/>
      </w:r>
      <w:r>
        <w:rPr>
          <w:rFonts w:ascii="Times New Roman"/>
          <w:b w:val="false"/>
          <w:i w:val="false"/>
          <w:color w:val="000000"/>
          <w:sz w:val="28"/>
        </w:rPr>
        <w:t xml:space="preserve">
      11) выпуск платежных карточек; </w:t>
      </w:r>
      <w:r>
        <w:br/>
      </w:r>
      <w:r>
        <w:rPr>
          <w:rFonts w:ascii="Times New Roman"/>
          <w:b w:val="false"/>
          <w:i w:val="false"/>
          <w:color w:val="000000"/>
          <w:sz w:val="28"/>
        </w:rPr>
        <w:t xml:space="preserve">
      12) инкассация банкнот, монет и ценностей; </w:t>
      </w:r>
      <w:r>
        <w:br/>
      </w:r>
      <w:r>
        <w:rPr>
          <w:rFonts w:ascii="Times New Roman"/>
          <w:b w:val="false"/>
          <w:i w:val="false"/>
          <w:color w:val="000000"/>
          <w:sz w:val="28"/>
        </w:rPr>
        <w:t xml:space="preserve">
      13) прием на инкассо платежных документов (за исключением векселей); </w:t>
      </w:r>
      <w:r>
        <w:br/>
      </w:r>
      <w:r>
        <w:rPr>
          <w:rFonts w:ascii="Times New Roman"/>
          <w:b w:val="false"/>
          <w:i w:val="false"/>
          <w:color w:val="000000"/>
          <w:sz w:val="28"/>
        </w:rPr>
        <w:t xml:space="preserve">
      14) открытие (выставление) и подтверждение аккредитива и исполнение обязательств по нему; </w:t>
      </w:r>
      <w:r>
        <w:br/>
      </w:r>
      <w:r>
        <w:rPr>
          <w:rFonts w:ascii="Times New Roman"/>
          <w:b w:val="false"/>
          <w:i w:val="false"/>
          <w:color w:val="000000"/>
          <w:sz w:val="28"/>
        </w:rPr>
        <w:t xml:space="preserve">
      15) выдача банковских гарантий, предусматривающих исполнение в денежной форме; </w:t>
      </w:r>
      <w:r>
        <w:br/>
      </w:r>
      <w:r>
        <w:rPr>
          <w:rFonts w:ascii="Times New Roman"/>
          <w:b w:val="false"/>
          <w:i w:val="false"/>
          <w:color w:val="000000"/>
          <w:sz w:val="28"/>
        </w:rPr>
        <w:t xml:space="preserve">
      16) выдача банковских поручительств и иных обязательств за третьих лиц, предусматривающих исполнение в денежной форме. </w:t>
      </w:r>
      <w:r>
        <w:br/>
      </w:r>
      <w:r>
        <w:rPr>
          <w:rFonts w:ascii="Times New Roman"/>
          <w:b w:val="false"/>
          <w:i w:val="false"/>
          <w:color w:val="000000"/>
          <w:sz w:val="28"/>
        </w:rPr>
        <w:t xml:space="preserve">
      3. К банковским операциям не относится деятельность по предоставлению микрокредитов юридическими лицами, зарегистрированными в качестве микрокредитных организаций в порядке, </w:t>
      </w:r>
      <w:r>
        <w:br/>
      </w:r>
      <w:r>
        <w:rPr>
          <w:rFonts w:ascii="Times New Roman"/>
          <w:b w:val="false"/>
          <w:i w:val="false"/>
          <w:color w:val="000000"/>
          <w:sz w:val="28"/>
        </w:rPr>
        <w:t xml:space="preserve">
определяемом законодательством Республики Казахстан. </w:t>
      </w:r>
      <w:r>
        <w:br/>
      </w:r>
      <w:r>
        <w:rPr>
          <w:rFonts w:ascii="Times New Roman"/>
          <w:b w:val="false"/>
          <w:i w:val="false"/>
          <w:color w:val="000000"/>
          <w:sz w:val="28"/>
        </w:rPr>
        <w:t xml:space="preserve">
      4. Банковские операции, перечисленные в пункте 2 настоящей статьи, могут осуществляться электронным способом в порядке, установленном Национальным Банком. </w:t>
      </w:r>
      <w:r>
        <w:br/>
      </w:r>
      <w:r>
        <w:rPr>
          <w:rFonts w:ascii="Times New Roman"/>
          <w:b w:val="false"/>
          <w:i w:val="false"/>
          <w:color w:val="000000"/>
          <w:sz w:val="28"/>
        </w:rPr>
        <w:t xml:space="preserve">
      5. Лицензия банкам на проведение банковских и иных операций, предусмотренных настоящей статьей, выдается уполномоченным органом. </w:t>
      </w:r>
      <w:r>
        <w:br/>
      </w:r>
      <w:r>
        <w:rPr>
          <w:rFonts w:ascii="Times New Roman"/>
          <w:b w:val="false"/>
          <w:i w:val="false"/>
          <w:color w:val="000000"/>
          <w:sz w:val="28"/>
        </w:rPr>
        <w:t xml:space="preserve">
      При выдаче лицензии банкам на проведение банковских операций, предусмотренных подпунктами 5), 9), 10), 11) и 12) пункта 2 и подпунктом 9) пункта 10 настоящей статьи, требуется положительное заключение Национального Банка. </w:t>
      </w:r>
      <w:r>
        <w:br/>
      </w:r>
      <w:r>
        <w:rPr>
          <w:rFonts w:ascii="Times New Roman"/>
          <w:b w:val="false"/>
          <w:i w:val="false"/>
          <w:color w:val="000000"/>
          <w:sz w:val="28"/>
        </w:rPr>
        <w:t xml:space="preserve">
      6. Проведение одного или нескольких видов банковских операций, предусмотренных пунктом 2 настоящей статьи, может осуществляться организацией, осуществляющей отдельные виды банковских операций, при наличии лицензии уполномоченного органа или Национального Банка, за исключением случаев, когда законодательным актом Республики Казахстан, регулирующим деятельность такой организации предусмотрена возможность осуществления указанных операций без лицензии. </w:t>
      </w:r>
      <w:r>
        <w:br/>
      </w:r>
      <w:r>
        <w:rPr>
          <w:rFonts w:ascii="Times New Roman"/>
          <w:b w:val="false"/>
          <w:i w:val="false"/>
          <w:color w:val="000000"/>
          <w:sz w:val="28"/>
        </w:rPr>
        <w:t xml:space="preserve">
      При выдаче лицензии организациям, осуществляющим отдельные виды банковских операций, на проведение операции, предусмотренной подпунктом 5) пункта 2 настоящей статьи, требуется положительное заключение Национального Банка. </w:t>
      </w:r>
      <w:r>
        <w:br/>
      </w:r>
      <w:r>
        <w:rPr>
          <w:rFonts w:ascii="Times New Roman"/>
          <w:b w:val="false"/>
          <w:i w:val="false"/>
          <w:color w:val="000000"/>
          <w:sz w:val="28"/>
        </w:rPr>
        <w:t xml:space="preserve">
      7. Порядок лицензирования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 или Национального Банка. </w:t>
      </w:r>
      <w:r>
        <w:br/>
      </w:r>
      <w:r>
        <w:rPr>
          <w:rFonts w:ascii="Times New Roman"/>
          <w:b w:val="false"/>
          <w:i w:val="false"/>
          <w:color w:val="000000"/>
          <w:sz w:val="28"/>
        </w:rPr>
        <w:t xml:space="preserve">
      8. Лицензии организациям, осуществляющим отдельные виды банковских операций на проведение операций, предусмотренных подпунктами 10), 11) и 12) пункта 2 настоящей статьи, и юридическим лицам, исключительным видом деятельности которых является операция, </w:t>
      </w:r>
      <w:r>
        <w:br/>
      </w:r>
      <w:r>
        <w:rPr>
          <w:rFonts w:ascii="Times New Roman"/>
          <w:b w:val="false"/>
          <w:i w:val="false"/>
          <w:color w:val="000000"/>
          <w:sz w:val="28"/>
        </w:rPr>
        <w:t xml:space="preserve">
предусмотренная подпунктом 9) пункта 2 настоящей статьи, выдаются Национальным Банком. </w:t>
      </w:r>
      <w:r>
        <w:br/>
      </w:r>
      <w:r>
        <w:rPr>
          <w:rFonts w:ascii="Times New Roman"/>
          <w:b w:val="false"/>
          <w:i w:val="false"/>
          <w:color w:val="000000"/>
          <w:sz w:val="28"/>
        </w:rPr>
        <w:t xml:space="preserve">
      Лицензия организациям, осуществляющим отдельные виды банковских операций, на проведение иных банковских операций, предусмотренных пунктом 2 настоящей статьи, выдается уполномоченным органом. </w:t>
      </w:r>
      <w:r>
        <w:br/>
      </w:r>
      <w:r>
        <w:rPr>
          <w:rFonts w:ascii="Times New Roman"/>
          <w:b w:val="false"/>
          <w:i w:val="false"/>
          <w:color w:val="000000"/>
          <w:sz w:val="28"/>
        </w:rPr>
        <w:t xml:space="preserve">
      9. В случае, если законодательными актами Республики Казахстан, регулирующими деятельность организаций, осуществляющих отдельные виды банковских операций, предусмотрена возможность проведения банковских операций, предусмотренных подпунктами 9), 10), 11) и 12) пункта 2 настоящей статьи с совмещением с иными банковскими операциями, предусмотренными пунктом 2 настоящей статьи, то лицензия выдается уполномоченным органом при наличии положительного заключения Национального Банка. </w:t>
      </w:r>
      <w:r>
        <w:br/>
      </w:r>
      <w:r>
        <w:rPr>
          <w:rFonts w:ascii="Times New Roman"/>
          <w:b w:val="false"/>
          <w:i w:val="false"/>
          <w:color w:val="000000"/>
          <w:sz w:val="28"/>
        </w:rPr>
        <w:t xml:space="preserve">
      10. Банки, помимо банковских операций, предусмотренных пунктом 2 настоящей статьи вправе осуществлять при наличии лицензии уполномоченного органа следующие операции: </w:t>
      </w:r>
      <w:r>
        <w:br/>
      </w:r>
      <w:r>
        <w:rPr>
          <w:rFonts w:ascii="Times New Roman"/>
          <w:b w:val="false"/>
          <w:i w:val="false"/>
          <w:color w:val="000000"/>
          <w:sz w:val="28"/>
        </w:rPr>
        <w:t xml:space="preserve">
      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 </w:t>
      </w:r>
      <w:r>
        <w:br/>
      </w:r>
      <w:r>
        <w:rPr>
          <w:rFonts w:ascii="Times New Roman"/>
          <w:b w:val="false"/>
          <w:i w:val="false"/>
          <w:color w:val="000000"/>
          <w:sz w:val="28"/>
        </w:rPr>
        <w:t xml:space="preserve">
      2) покупку, прием в залог, учет, хранение и продажу ювелирных изделий, содержащих драгоценные металлы и драгоценные камни; </w:t>
      </w:r>
      <w:r>
        <w:br/>
      </w:r>
      <w:r>
        <w:rPr>
          <w:rFonts w:ascii="Times New Roman"/>
          <w:b w:val="false"/>
          <w:i w:val="false"/>
          <w:color w:val="000000"/>
          <w:sz w:val="28"/>
        </w:rPr>
        <w:t xml:space="preserve">
      3)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r>
        <w:br/>
      </w:r>
      <w:r>
        <w:rPr>
          <w:rFonts w:ascii="Times New Roman"/>
          <w:b w:val="false"/>
          <w:i w:val="false"/>
          <w:color w:val="000000"/>
          <w:sz w:val="28"/>
        </w:rPr>
        <w:t xml:space="preserve">
      4) осуществление лизинговой деятельности; </w:t>
      </w:r>
      <w:r>
        <w:br/>
      </w:r>
      <w:r>
        <w:rPr>
          <w:rFonts w:ascii="Times New Roman"/>
          <w:b w:val="false"/>
          <w:i w:val="false"/>
          <w:color w:val="000000"/>
          <w:sz w:val="28"/>
        </w:rPr>
        <w:t xml:space="preserve">
      5) выпуск собственных ценных бумаг (за исключением акций); </w:t>
      </w:r>
      <w:r>
        <w:br/>
      </w:r>
      <w:r>
        <w:rPr>
          <w:rFonts w:ascii="Times New Roman"/>
          <w:b w:val="false"/>
          <w:i w:val="false"/>
          <w:color w:val="000000"/>
          <w:sz w:val="28"/>
        </w:rPr>
        <w:t xml:space="preserve">
      6) факторинговые операции: приобретение прав требования платежа с покупателя товаров (работ, услуг) с принятием риска неплатежа; </w:t>
      </w:r>
      <w:r>
        <w:br/>
      </w:r>
      <w:r>
        <w:rPr>
          <w:rFonts w:ascii="Times New Roman"/>
          <w:b w:val="false"/>
          <w:i w:val="false"/>
          <w:color w:val="000000"/>
          <w:sz w:val="28"/>
        </w:rPr>
        <w:t xml:space="preserve">
      7)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r>
        <w:br/>
      </w:r>
      <w:r>
        <w:rPr>
          <w:rFonts w:ascii="Times New Roman"/>
          <w:b w:val="false"/>
          <w:i w:val="false"/>
          <w:color w:val="000000"/>
          <w:sz w:val="28"/>
        </w:rPr>
        <w:t xml:space="preserve">
      8) доверительные операции: управление деньгами, правами требования по ипотечным займам и аффинированными драгоценными металлами в интересах и по поручению доверителя; </w:t>
      </w:r>
      <w:r>
        <w:br/>
      </w:r>
      <w:r>
        <w:rPr>
          <w:rFonts w:ascii="Times New Roman"/>
          <w:b w:val="false"/>
          <w:i w:val="false"/>
          <w:color w:val="000000"/>
          <w:sz w:val="28"/>
        </w:rPr>
        <w:t xml:space="preserve">
      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r>
        <w:br/>
      </w:r>
      <w:r>
        <w:rPr>
          <w:rFonts w:ascii="Times New Roman"/>
          <w:b w:val="false"/>
          <w:i w:val="false"/>
          <w:color w:val="000000"/>
          <w:sz w:val="28"/>
        </w:rPr>
        <w:t xml:space="preserve">
      11. Банки вправе осуществлять следующие виды профессиональной деятельности на рынке ценных бумаг: </w:t>
      </w:r>
      <w:r>
        <w:br/>
      </w:r>
      <w:r>
        <w:rPr>
          <w:rFonts w:ascii="Times New Roman"/>
          <w:b w:val="false"/>
          <w:i w:val="false"/>
          <w:color w:val="000000"/>
          <w:sz w:val="28"/>
        </w:rPr>
        <w:t xml:space="preserve">
      1) брокерскую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производными ценными бумагами, базовым активом которых является иностранная валюта и (или) облигации, и (или) аффинированные драгоценные металлы, разрешенные к приобретению банками второго уровня в установленном порядке; </w:t>
      </w:r>
      <w:r>
        <w:br/>
      </w:r>
      <w:r>
        <w:rPr>
          <w:rFonts w:ascii="Times New Roman"/>
          <w:b w:val="false"/>
          <w:i w:val="false"/>
          <w:color w:val="000000"/>
          <w:sz w:val="28"/>
        </w:rPr>
        <w:t xml:space="preserve">
      2) дилерскую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а также производными ценными бумагами, базовым активом </w:t>
      </w:r>
      <w:r>
        <w:br/>
      </w:r>
      <w:r>
        <w:rPr>
          <w:rFonts w:ascii="Times New Roman"/>
          <w:b w:val="false"/>
          <w:i w:val="false"/>
          <w:color w:val="000000"/>
          <w:sz w:val="28"/>
        </w:rPr>
        <w:t xml:space="preserve">
которых является иностранная валюта и (или) облигации, и (или) аффинированные драгоценные металлы, разрешенные к приобретению банками второго уровня в установленном порядке, иными ценными бумагами в случаях, установленных пунктом 2 статьи 8 настоящего Закона; </w:t>
      </w:r>
      <w:r>
        <w:br/>
      </w:r>
      <w:r>
        <w:rPr>
          <w:rFonts w:ascii="Times New Roman"/>
          <w:b w:val="false"/>
          <w:i w:val="false"/>
          <w:color w:val="000000"/>
          <w:sz w:val="28"/>
        </w:rPr>
        <w:t xml:space="preserve">
      3) кастодиальную; </w:t>
      </w:r>
      <w:r>
        <w:br/>
      </w:r>
      <w:r>
        <w:rPr>
          <w:rFonts w:ascii="Times New Roman"/>
          <w:b w:val="false"/>
          <w:i w:val="false"/>
          <w:color w:val="000000"/>
          <w:sz w:val="28"/>
        </w:rPr>
        <w:t xml:space="preserve">
      4) трансфер-агентскую. </w:t>
      </w:r>
      <w:r>
        <w:br/>
      </w:r>
      <w:r>
        <w:rPr>
          <w:rFonts w:ascii="Times New Roman"/>
          <w:b w:val="false"/>
          <w:i w:val="false"/>
          <w:color w:val="000000"/>
          <w:sz w:val="28"/>
        </w:rPr>
        <w:t xml:space="preserve">
      Лицензия на осуществление банками одного или нескольких совместимых из вышеуказанных видов профессиональной деятельности на рынке ценных бумаг выдается уполномоченным органом. </w:t>
      </w:r>
      <w:r>
        <w:br/>
      </w:r>
      <w:r>
        <w:rPr>
          <w:rFonts w:ascii="Times New Roman"/>
          <w:b w:val="false"/>
          <w:i w:val="false"/>
          <w:color w:val="000000"/>
          <w:sz w:val="28"/>
        </w:rPr>
        <w:t xml:space="preserve">
      Перечень рейтинговых агентств и минимальный требуемый рейтинг, предусмотренные подпунктами 1) и 2) настоящего пункта, определяются уполномоченным органом. </w:t>
      </w:r>
      <w:r>
        <w:br/>
      </w:r>
      <w:r>
        <w:rPr>
          <w:rFonts w:ascii="Times New Roman"/>
          <w:b w:val="false"/>
          <w:i w:val="false"/>
          <w:color w:val="000000"/>
          <w:sz w:val="28"/>
        </w:rPr>
        <w:t xml:space="preserve">
      12. Нормативными правовыми актами уполномоченного органа или Национального Банка могут быть установлены дополнительные требования для банков и организаций, осуществляющих отдельные виды банковских операций, связанные с получением ими лицензий на отдельные виды деятельности. </w:t>
      </w:r>
      <w:r>
        <w:br/>
      </w:r>
      <w:r>
        <w:rPr>
          <w:rFonts w:ascii="Times New Roman"/>
          <w:b w:val="false"/>
          <w:i w:val="false"/>
          <w:color w:val="000000"/>
          <w:sz w:val="28"/>
        </w:rPr>
        <w:t xml:space="preserve">
      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а также Национальный оператор почты в соответствии с законодательным актом </w:t>
      </w:r>
      <w:r>
        <w:br/>
      </w:r>
      <w:r>
        <w:rPr>
          <w:rFonts w:ascii="Times New Roman"/>
          <w:b w:val="false"/>
          <w:i w:val="false"/>
          <w:color w:val="000000"/>
          <w:sz w:val="28"/>
        </w:rPr>
        <w:t xml:space="preserve">
Республики Казахстан, регулирующим его деятельность, на основании лицензии, выданной уполномоченным органом."; </w:t>
      </w:r>
    </w:p>
    <w:p>
      <w:pPr>
        <w:spacing w:after="0"/>
        <w:ind w:left="0"/>
        <w:jc w:val="both"/>
      </w:pPr>
      <w:r>
        <w:rPr>
          <w:rFonts w:ascii="Times New Roman"/>
          <w:b w:val="false"/>
          <w:i w:val="false"/>
          <w:color w:val="000000"/>
          <w:sz w:val="28"/>
        </w:rPr>
        <w:t xml:space="preserve">      16) статью 32 дополнить пунктом 4 следующего содержания: </w:t>
      </w:r>
      <w:r>
        <w:br/>
      </w:r>
      <w:r>
        <w:rPr>
          <w:rFonts w:ascii="Times New Roman"/>
          <w:b w:val="false"/>
          <w:i w:val="false"/>
          <w:color w:val="000000"/>
          <w:sz w:val="28"/>
        </w:rPr>
        <w:t xml:space="preserve">
      "4. При распространении, в том числе публикации информации о величинах вознаграждения по финансовым услугам, банки обязаны дополнительно указывать ставки вознаграждения в достоверном, годовом, эффективном, сопоставимом исчислении, порядок которого устанавливается уполномоченным органом. </w:t>
      </w:r>
      <w:r>
        <w:br/>
      </w:r>
      <w:r>
        <w:rPr>
          <w:rFonts w:ascii="Times New Roman"/>
          <w:b w:val="false"/>
          <w:i w:val="false"/>
          <w:color w:val="000000"/>
          <w:sz w:val="28"/>
        </w:rPr>
        <w:t xml:space="preserve">
      В случае несоблюдения указанного требования уполномоченный орган вправе применить к банку санкции, предусмотренные статьей 47 настоящего Закона."; </w:t>
      </w:r>
    </w:p>
    <w:p>
      <w:pPr>
        <w:spacing w:after="0"/>
        <w:ind w:left="0"/>
        <w:jc w:val="both"/>
      </w:pPr>
      <w:r>
        <w:rPr>
          <w:rFonts w:ascii="Times New Roman"/>
          <w:b w:val="false"/>
          <w:i w:val="false"/>
          <w:color w:val="000000"/>
          <w:sz w:val="28"/>
        </w:rPr>
        <w:t xml:space="preserve">      17) в статье 34: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34. Банковская заемная операция"; </w:t>
      </w:r>
    </w:p>
    <w:p>
      <w:pPr>
        <w:spacing w:after="0"/>
        <w:ind w:left="0"/>
        <w:jc w:val="both"/>
      </w:pP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1-1 слова "организацией, осуществляющей отдельные виды банковских операций," заменить словами "ипотечной компанией или юридическим лицом, единственным акционером (участником) которого является государство,";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Банковские заемные операции осуществляются банком в соответствии с Правилами о внутренней кредитной политике банка, утверждаемыми советом директоров банка."; </w:t>
      </w:r>
      <w:r>
        <w:br/>
      </w:r>
      <w:r>
        <w:rPr>
          <w:rFonts w:ascii="Times New Roman"/>
          <w:b w:val="false"/>
          <w:i w:val="false"/>
          <w:color w:val="000000"/>
          <w:sz w:val="28"/>
        </w:rPr>
        <w:t xml:space="preserve">
      пункт 4 после слова "осуществлении" дополнить словом "банковских"; </w:t>
      </w:r>
    </w:p>
    <w:p>
      <w:pPr>
        <w:spacing w:after="0"/>
        <w:ind w:left="0"/>
        <w:jc w:val="both"/>
      </w:pPr>
      <w:r>
        <w:rPr>
          <w:rFonts w:ascii="Times New Roman"/>
          <w:b w:val="false"/>
          <w:i w:val="false"/>
          <w:color w:val="000000"/>
          <w:sz w:val="28"/>
        </w:rPr>
        <w:t xml:space="preserve">      18) в статье 40: </w:t>
      </w:r>
      <w:r>
        <w:br/>
      </w:r>
      <w:r>
        <w:rPr>
          <w:rFonts w:ascii="Times New Roman"/>
          <w:b w:val="false"/>
          <w:i w:val="false"/>
          <w:color w:val="000000"/>
          <w:sz w:val="28"/>
        </w:rPr>
        <w:t xml:space="preserve">
      пункт 3: </w:t>
      </w:r>
      <w:r>
        <w:br/>
      </w:r>
      <w:r>
        <w:rPr>
          <w:rFonts w:ascii="Times New Roman"/>
          <w:b w:val="false"/>
          <w:i w:val="false"/>
          <w:color w:val="000000"/>
          <w:sz w:val="28"/>
        </w:rPr>
        <w:t xml:space="preserve">
      подпункт а) после слов "руководящий работник" дополнить словами ", первый руководитель и главный бухгалтер филиала"; </w:t>
      </w:r>
      <w:r>
        <w:br/>
      </w:r>
      <w:r>
        <w:rPr>
          <w:rFonts w:ascii="Times New Roman"/>
          <w:b w:val="false"/>
          <w:i w:val="false"/>
          <w:color w:val="000000"/>
          <w:sz w:val="28"/>
        </w:rPr>
        <w:t xml:space="preserve">
      дополнить подпунктом д) следующего содержания: </w:t>
      </w:r>
      <w:r>
        <w:br/>
      </w:r>
      <w:r>
        <w:rPr>
          <w:rFonts w:ascii="Times New Roman"/>
          <w:b w:val="false"/>
          <w:i w:val="false"/>
          <w:color w:val="000000"/>
          <w:sz w:val="28"/>
        </w:rPr>
        <w:t xml:space="preserve">
      "д) аффилированные лица банка, а также участники банковского конгломерата.";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в абзаце первом части второй пункта 7 после слов "Руководящий работник" дополнить словами ", первый руководитель и главный бухгалтер филиала"; </w:t>
      </w:r>
    </w:p>
    <w:p>
      <w:pPr>
        <w:spacing w:after="0"/>
        <w:ind w:left="0"/>
        <w:jc w:val="both"/>
      </w:pPr>
      <w:r>
        <w:rPr>
          <w:rFonts w:ascii="Times New Roman"/>
          <w:b w:val="false"/>
          <w:i w:val="false"/>
          <w:color w:val="000000"/>
          <w:sz w:val="28"/>
        </w:rPr>
        <w:t xml:space="preserve">      19) в части второй статьи 41 слова "банковской группы" заменить словами "банковского конгломерата"; </w:t>
      </w:r>
    </w:p>
    <w:p>
      <w:pPr>
        <w:spacing w:after="0"/>
        <w:ind w:left="0"/>
        <w:jc w:val="both"/>
      </w:pPr>
      <w:r>
        <w:rPr>
          <w:rFonts w:ascii="Times New Roman"/>
          <w:b w:val="false"/>
          <w:i w:val="false"/>
          <w:color w:val="000000"/>
          <w:sz w:val="28"/>
        </w:rPr>
        <w:t xml:space="preserve">      20) в статье 42: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части второй слова "банковскими группами" заменить словами "банковскими конгломератами"; </w:t>
      </w:r>
      <w:r>
        <w:br/>
      </w:r>
      <w:r>
        <w:rPr>
          <w:rFonts w:ascii="Times New Roman"/>
          <w:b w:val="false"/>
          <w:i w:val="false"/>
          <w:color w:val="000000"/>
          <w:sz w:val="28"/>
        </w:rPr>
        <w:t xml:space="preserve">
      в части четвертой после слов "должностных лиц" дополнить словами "и (или) крупных участников банков - физических лиц, владеющих более двадцатью пятью процентами акций банка"; </w:t>
      </w:r>
      <w:r>
        <w:br/>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xml:space="preserve">
      "Уполномоченный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"банковской группы" заменить словами "банковского конгломерата"; </w:t>
      </w:r>
      <w:r>
        <w:br/>
      </w:r>
      <w:r>
        <w:rPr>
          <w:rFonts w:ascii="Times New Roman"/>
          <w:b w:val="false"/>
          <w:i w:val="false"/>
          <w:color w:val="000000"/>
          <w:sz w:val="28"/>
        </w:rPr>
        <w:t xml:space="preserve">
      слова "нормы резервных требований, метод их соблюдения и методика расчетов," исключить;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Банковские холдинги, а также крупные участники банка - физические лица, владеющие прямо или косвенно более двадцатью пятью процентов голосующих акций банка,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банка и банковского конгломерата. </w:t>
      </w:r>
      <w:r>
        <w:br/>
      </w:r>
      <w:r>
        <w:rPr>
          <w:rFonts w:ascii="Times New Roman"/>
          <w:b w:val="false"/>
          <w:i w:val="false"/>
          <w:color w:val="000000"/>
          <w:sz w:val="28"/>
        </w:rPr>
        <w:t xml:space="preserve">
      В случае ухудшения финансового положения банка банковский холдинг обязан по требованию уполномоченного органа принять меры по улучшению финансового положения банка, в том числе увеличению собственного капитала банка в размере, достаточном для обеспечения финансовой устойчивости банка."; </w:t>
      </w:r>
    </w:p>
    <w:p>
      <w:pPr>
        <w:spacing w:after="0"/>
        <w:ind w:left="0"/>
        <w:jc w:val="both"/>
      </w:pPr>
      <w:r>
        <w:rPr>
          <w:rFonts w:ascii="Times New Roman"/>
          <w:b w:val="false"/>
          <w:i w:val="false"/>
          <w:color w:val="000000"/>
          <w:sz w:val="28"/>
        </w:rPr>
        <w:t xml:space="preserve">      21) в статье 46: </w:t>
      </w:r>
      <w:r>
        <w:br/>
      </w:r>
      <w:r>
        <w:rPr>
          <w:rFonts w:ascii="Times New Roman"/>
          <w:b w:val="false"/>
          <w:i w:val="false"/>
          <w:color w:val="000000"/>
          <w:sz w:val="28"/>
        </w:rPr>
        <w:t xml:space="preserve">
      в пункте 6 слова "в случае," заменить словами "в случае выявления уполномоченным органом нарушения банком законодательства Республики Казахстан или"; </w:t>
      </w:r>
      <w:r>
        <w:br/>
      </w:r>
      <w:r>
        <w:rPr>
          <w:rFonts w:ascii="Times New Roman"/>
          <w:b w:val="false"/>
          <w:i w:val="false"/>
          <w:color w:val="000000"/>
          <w:sz w:val="28"/>
        </w:rPr>
        <w:t xml:space="preserve">
      в пункте 8 слова "аффилиированных лиц банка," заменить словами "аффилированных лиц крупных участников банка, банковского холдинга, а также организаций, входящих в состав банковского конгломерата,"; </w:t>
      </w:r>
    </w:p>
    <w:p>
      <w:pPr>
        <w:spacing w:after="0"/>
        <w:ind w:left="0"/>
        <w:jc w:val="both"/>
      </w:pPr>
      <w:r>
        <w:rPr>
          <w:rFonts w:ascii="Times New Roman"/>
          <w:b w:val="false"/>
          <w:i w:val="false"/>
          <w:color w:val="000000"/>
          <w:sz w:val="28"/>
        </w:rPr>
        <w:t xml:space="preserve">      22) в пункте 2 статьи 47: </w:t>
      </w:r>
      <w:r>
        <w:br/>
      </w:r>
      <w:r>
        <w:rPr>
          <w:rFonts w:ascii="Times New Roman"/>
          <w:b w:val="false"/>
          <w:i w:val="false"/>
          <w:color w:val="000000"/>
          <w:sz w:val="28"/>
        </w:rPr>
        <w:t xml:space="preserve">
      в подпункте д) слова "фактического отсутствия капитала" заменить словами "отрицательного размера собственного капитала", слова "размера фактического капитала банка" заменить словами "стоимости активов банка за вычетом суммы его обязательств"; </w:t>
      </w:r>
      <w:r>
        <w:br/>
      </w:r>
      <w:r>
        <w:rPr>
          <w:rFonts w:ascii="Times New Roman"/>
          <w:b w:val="false"/>
          <w:i w:val="false"/>
          <w:color w:val="000000"/>
          <w:sz w:val="28"/>
        </w:rPr>
        <w:t xml:space="preserve">
      подпункт ж) исключить; </w:t>
      </w:r>
      <w:r>
        <w:br/>
      </w:r>
      <w:r>
        <w:rPr>
          <w:rFonts w:ascii="Times New Roman"/>
          <w:b w:val="false"/>
          <w:i w:val="false"/>
          <w:color w:val="000000"/>
          <w:sz w:val="28"/>
        </w:rPr>
        <w:t xml:space="preserve">
      в подпункте з) слова "банковской группы" заменить словами "банковского конгломерата"; </w:t>
      </w:r>
    </w:p>
    <w:p>
      <w:pPr>
        <w:spacing w:after="0"/>
        <w:ind w:left="0"/>
        <w:jc w:val="both"/>
      </w:pPr>
      <w:r>
        <w:rPr>
          <w:rFonts w:ascii="Times New Roman"/>
          <w:b w:val="false"/>
          <w:i w:val="false"/>
          <w:color w:val="000000"/>
          <w:sz w:val="28"/>
        </w:rPr>
        <w:t xml:space="preserve">      23) в статье 47-1: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47-1. Принудительные меры, принимаемые в отношении </w:t>
      </w:r>
      <w:r>
        <w:br/>
      </w:r>
      <w:r>
        <w:rPr>
          <w:rFonts w:ascii="Times New Roman"/>
          <w:b w:val="false"/>
          <w:i w:val="false"/>
          <w:color w:val="000000"/>
          <w:sz w:val="28"/>
        </w:rPr>
        <w:t xml:space="preserve">
                    крупных участников банка, банковских холдингов </w:t>
      </w:r>
      <w:r>
        <w:br/>
      </w:r>
      <w:r>
        <w:rPr>
          <w:rFonts w:ascii="Times New Roman"/>
          <w:b w:val="false"/>
          <w:i w:val="false"/>
          <w:color w:val="000000"/>
          <w:sz w:val="28"/>
        </w:rPr>
        <w:t xml:space="preserve">
                    и юридических лиц, входящих в состав </w:t>
      </w:r>
      <w:r>
        <w:br/>
      </w:r>
      <w:r>
        <w:rPr>
          <w:rFonts w:ascii="Times New Roman"/>
          <w:b w:val="false"/>
          <w:i w:val="false"/>
          <w:color w:val="000000"/>
          <w:sz w:val="28"/>
        </w:rPr>
        <w:t xml:space="preserve">
                    банковского конгломерата"; </w:t>
      </w:r>
    </w:p>
    <w:p>
      <w:pPr>
        <w:spacing w:after="0"/>
        <w:ind w:left="0"/>
        <w:jc w:val="both"/>
      </w:pPr>
      <w:r>
        <w:rPr>
          <w:rFonts w:ascii="Times New Roman"/>
          <w:b w:val="false"/>
          <w:i w:val="false"/>
          <w:color w:val="000000"/>
          <w:sz w:val="28"/>
        </w:rPr>
        <w:t xml:space="preserve">      в части первой пункта 1: </w:t>
      </w:r>
      <w:r>
        <w:br/>
      </w:r>
      <w:r>
        <w:rPr>
          <w:rFonts w:ascii="Times New Roman"/>
          <w:b w:val="false"/>
          <w:i w:val="false"/>
          <w:color w:val="000000"/>
          <w:sz w:val="28"/>
        </w:rPr>
        <w:t xml:space="preserve">
      в абзаце первом после слов "банковским холдингам" дополнить словами "или юридическим лицам, входящим в состав банковского конгломерата"; </w:t>
      </w:r>
      <w:r>
        <w:br/>
      </w:r>
      <w:r>
        <w:rPr>
          <w:rFonts w:ascii="Times New Roman"/>
          <w:b w:val="false"/>
          <w:i w:val="false"/>
          <w:color w:val="000000"/>
          <w:sz w:val="28"/>
        </w:rPr>
        <w:t xml:space="preserve">
      в абзаце третьем цифру "5" заменить цифрой "9"; </w:t>
      </w:r>
      <w:r>
        <w:br/>
      </w:r>
      <w:r>
        <w:rPr>
          <w:rFonts w:ascii="Times New Roman"/>
          <w:b w:val="false"/>
          <w:i w:val="false"/>
          <w:color w:val="000000"/>
          <w:sz w:val="28"/>
        </w:rPr>
        <w:t xml:space="preserve">
      дополнить абзацами пятым, шестым следующего содержания: </w:t>
      </w:r>
      <w:r>
        <w:br/>
      </w:r>
      <w:r>
        <w:rPr>
          <w:rFonts w:ascii="Times New Roman"/>
          <w:b w:val="false"/>
          <w:i w:val="false"/>
          <w:color w:val="000000"/>
          <w:sz w:val="28"/>
        </w:rPr>
        <w:t xml:space="preserve">
      "совершения действий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был причинен ущерб; </w:t>
      </w:r>
      <w:r>
        <w:br/>
      </w:r>
      <w:r>
        <w:rPr>
          <w:rFonts w:ascii="Times New Roman"/>
          <w:b w:val="false"/>
          <w:i w:val="false"/>
          <w:color w:val="000000"/>
          <w:sz w:val="28"/>
        </w:rPr>
        <w:t xml:space="preserve">
      неустойчивого финансового положения крупных участников банка (в том числе организаций, над которыми крупный участник имеет контроль), банковского холдинга или юридических лиц, входящих в состав банковского конгломерата, в результате которых банку </w:t>
      </w:r>
      <w:r>
        <w:br/>
      </w:r>
      <w:r>
        <w:rPr>
          <w:rFonts w:ascii="Times New Roman"/>
          <w:b w:val="false"/>
          <w:i w:val="false"/>
          <w:color w:val="000000"/>
          <w:sz w:val="28"/>
        </w:rPr>
        <w:t xml:space="preserve">
был причинен ущерб;";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четвертый после слов "является участником," дополнить словами " а также организаций, входящих в состав банковского конгломерата", слово "ней" заменить словом "ними"; </w:t>
      </w:r>
      <w:r>
        <w:br/>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xml:space="preserve">
      "требовать от банка или банковского холдинга отчуждения своей доли владения или контроля над дочерней организацией или организациями, в уставном капитале которых они имеют значительное участие."; </w:t>
      </w:r>
    </w:p>
    <w:p>
      <w:pPr>
        <w:spacing w:after="0"/>
        <w:ind w:left="0"/>
        <w:jc w:val="both"/>
      </w:pPr>
      <w:r>
        <w:rPr>
          <w:rFonts w:ascii="Times New Roman"/>
          <w:b w:val="false"/>
          <w:i w:val="false"/>
          <w:color w:val="000000"/>
          <w:sz w:val="28"/>
        </w:rPr>
        <w:t xml:space="preserve">      24) в статье 48: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а) слова "подпункта б) пункта 1 статьи 22" заменить словами "статьей 21"; </w:t>
      </w:r>
      <w:r>
        <w:br/>
      </w:r>
      <w:r>
        <w:rPr>
          <w:rFonts w:ascii="Times New Roman"/>
          <w:b w:val="false"/>
          <w:i w:val="false"/>
          <w:color w:val="000000"/>
          <w:sz w:val="28"/>
        </w:rPr>
        <w:t xml:space="preserve">
      подпункт з) после слова "либо" дополнить словами "систематическое (три и более раза в течение двенадцати последовательных календарных месяцев)"; </w:t>
      </w:r>
      <w:r>
        <w:br/>
      </w:r>
      <w:r>
        <w:rPr>
          <w:rFonts w:ascii="Times New Roman"/>
          <w:b w:val="false"/>
          <w:i w:val="false"/>
          <w:color w:val="000000"/>
          <w:sz w:val="28"/>
        </w:rPr>
        <w:t xml:space="preserve">
      дополнить подпунктом з-1) следующего содержания: </w:t>
      </w:r>
      <w:r>
        <w:br/>
      </w:r>
      <w:r>
        <w:rPr>
          <w:rFonts w:ascii="Times New Roman"/>
          <w:b w:val="false"/>
          <w:i w:val="false"/>
          <w:color w:val="000000"/>
          <w:sz w:val="28"/>
        </w:rPr>
        <w:t xml:space="preserve">
      "з-1) несоблюдение требований, установленных уполномоченным органом в части наличия систем управления рисками и внутреннего контроля;"; </w:t>
      </w:r>
      <w:r>
        <w:br/>
      </w:r>
      <w:r>
        <w:rPr>
          <w:rFonts w:ascii="Times New Roman"/>
          <w:b w:val="false"/>
          <w:i w:val="false"/>
          <w:color w:val="000000"/>
          <w:sz w:val="28"/>
        </w:rPr>
        <w:t xml:space="preserve">
      дополнить подпунктом м-1) следующего содержания: </w:t>
      </w:r>
      <w:r>
        <w:br/>
      </w:r>
      <w:r>
        <w:rPr>
          <w:rFonts w:ascii="Times New Roman"/>
          <w:b w:val="false"/>
          <w:i w:val="false"/>
          <w:color w:val="000000"/>
          <w:sz w:val="28"/>
        </w:rPr>
        <w:t xml:space="preserve">
      "м-1) невыполнение банковским холдингом требований уполномоченного органа по увеличению собственного капитала банка;"; </w:t>
      </w:r>
      <w:r>
        <w:br/>
      </w:r>
      <w:r>
        <w:rPr>
          <w:rFonts w:ascii="Times New Roman"/>
          <w:b w:val="false"/>
          <w:i w:val="false"/>
          <w:color w:val="000000"/>
          <w:sz w:val="28"/>
        </w:rPr>
        <w:t xml:space="preserve">
      в пункте 1-1 слова "коллективного гарантирования (страхования) депозитов физических лиц" заменить словами "обязательного гарантирования депозитов"; </w:t>
      </w:r>
    </w:p>
    <w:p>
      <w:pPr>
        <w:spacing w:after="0"/>
        <w:ind w:left="0"/>
        <w:jc w:val="both"/>
      </w:pPr>
      <w:r>
        <w:rPr>
          <w:rFonts w:ascii="Times New Roman"/>
          <w:b w:val="false"/>
          <w:i w:val="false"/>
          <w:color w:val="000000"/>
          <w:sz w:val="28"/>
        </w:rPr>
        <w:t xml:space="preserve">      25) в статье 48-1: </w:t>
      </w:r>
      <w:r>
        <w:br/>
      </w:r>
      <w:r>
        <w:rPr>
          <w:rFonts w:ascii="Times New Roman"/>
          <w:b w:val="false"/>
          <w:i w:val="false"/>
          <w:color w:val="000000"/>
          <w:sz w:val="28"/>
        </w:rPr>
        <w:t xml:space="preserve">
      в пункте 1 слова "текущими расходами на содержание банка" заменить словами "расходами, предусмотренными нормативными правовыми актами уполномоченного органа"; </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xml:space="preserve">
      "9.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органом юстиции и сдаче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 </w:t>
      </w:r>
    </w:p>
    <w:p>
      <w:pPr>
        <w:spacing w:after="0"/>
        <w:ind w:left="0"/>
        <w:jc w:val="both"/>
      </w:pPr>
      <w:r>
        <w:rPr>
          <w:rFonts w:ascii="Times New Roman"/>
          <w:b w:val="false"/>
          <w:i w:val="false"/>
          <w:color w:val="000000"/>
          <w:sz w:val="28"/>
        </w:rPr>
        <w:t xml:space="preserve">      26) в статье 50: </w:t>
      </w:r>
      <w:r>
        <w:br/>
      </w:r>
      <w:r>
        <w:rPr>
          <w:rFonts w:ascii="Times New Roman"/>
          <w:b w:val="false"/>
          <w:i w:val="false"/>
          <w:color w:val="000000"/>
          <w:sz w:val="28"/>
        </w:rPr>
        <w:t xml:space="preserve">
      в части второй пункта 4 слова "по коллективному гарантированию (страхованию) вкладов (депозитов)" заменить словами ", осуществляющей обязательное гарантирование депозитов,"; </w:t>
      </w:r>
      <w:r>
        <w:br/>
      </w:r>
      <w:r>
        <w:rPr>
          <w:rFonts w:ascii="Times New Roman"/>
          <w:b w:val="false"/>
          <w:i w:val="false"/>
          <w:color w:val="000000"/>
          <w:sz w:val="28"/>
        </w:rPr>
        <w:t xml:space="preserve">
      дополнить пунктом 9-1 следующего содержания: </w:t>
      </w:r>
      <w:r>
        <w:br/>
      </w:r>
      <w:r>
        <w:rPr>
          <w:rFonts w:ascii="Times New Roman"/>
          <w:b w:val="false"/>
          <w:i w:val="false"/>
          <w:color w:val="000000"/>
          <w:sz w:val="28"/>
        </w:rPr>
        <w:t xml:space="preserve">
      "9-1. Информация, содержащая банковскую тайну, представляется уполномоченному органу банковского надзора другого государства в порядке, определенном соглашением между уполномоченным органом и уполномоченным органом по регулированию деятельности банков другого государства, предусматривающим обмен информацией."; </w:t>
      </w:r>
    </w:p>
    <w:p>
      <w:pPr>
        <w:spacing w:after="0"/>
        <w:ind w:left="0"/>
        <w:jc w:val="both"/>
      </w:pPr>
      <w:r>
        <w:rPr>
          <w:rFonts w:ascii="Times New Roman"/>
          <w:b w:val="false"/>
          <w:i w:val="false"/>
          <w:color w:val="000000"/>
          <w:sz w:val="28"/>
        </w:rPr>
        <w:t xml:space="preserve">      27) статью 52 изложить в следующей редакции: </w:t>
      </w:r>
    </w:p>
    <w:p>
      <w:pPr>
        <w:spacing w:after="0"/>
        <w:ind w:left="0"/>
        <w:jc w:val="both"/>
      </w:pPr>
      <w:r>
        <w:rPr>
          <w:rFonts w:ascii="Times New Roman"/>
          <w:b w:val="false"/>
          <w:i w:val="false"/>
          <w:color w:val="000000"/>
          <w:sz w:val="28"/>
        </w:rPr>
        <w:t xml:space="preserve">      "Статья 52. Обязательное гарантирование депозитов </w:t>
      </w:r>
    </w:p>
    <w:p>
      <w:pPr>
        <w:spacing w:after="0"/>
        <w:ind w:left="0"/>
        <w:jc w:val="both"/>
      </w:pPr>
      <w:r>
        <w:rPr>
          <w:rFonts w:ascii="Times New Roman"/>
          <w:b w:val="false"/>
          <w:i w:val="false"/>
          <w:color w:val="000000"/>
          <w:sz w:val="28"/>
        </w:rPr>
        <w:t xml:space="preserve">      1. С целью защиты интересов вкладчиков (депозиторов) банков второго уровня Республики Казахстан создается система обязательного гарантирования депозитов. </w:t>
      </w:r>
      <w:r>
        <w:br/>
      </w:r>
      <w:r>
        <w:rPr>
          <w:rFonts w:ascii="Times New Roman"/>
          <w:b w:val="false"/>
          <w:i w:val="false"/>
          <w:color w:val="000000"/>
          <w:sz w:val="28"/>
        </w:rPr>
        <w:t xml:space="preserve">
      Обязательное гарантирование депозитов осуществляется специально созданной некоммерческой организацией. </w:t>
      </w:r>
      <w:r>
        <w:br/>
      </w:r>
      <w:r>
        <w:rPr>
          <w:rFonts w:ascii="Times New Roman"/>
          <w:b w:val="false"/>
          <w:i w:val="false"/>
          <w:color w:val="000000"/>
          <w:sz w:val="28"/>
        </w:rPr>
        <w:t xml:space="preserve">
      Правовые основы функционирования системы обязательного гарантирования депозитов, права, обязанности и ответственность ее участников определяются законодательным актом Республики Казахстан. </w:t>
      </w:r>
      <w:r>
        <w:br/>
      </w:r>
      <w:r>
        <w:rPr>
          <w:rFonts w:ascii="Times New Roman"/>
          <w:b w:val="false"/>
          <w:i w:val="false"/>
          <w:color w:val="000000"/>
          <w:sz w:val="28"/>
        </w:rPr>
        <w:t xml:space="preserve">
      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w:t>
      </w:r>
    </w:p>
    <w:p>
      <w:pPr>
        <w:spacing w:after="0"/>
        <w:ind w:left="0"/>
        <w:jc w:val="both"/>
      </w:pPr>
      <w:r>
        <w:rPr>
          <w:rFonts w:ascii="Times New Roman"/>
          <w:b w:val="false"/>
          <w:i w:val="false"/>
          <w:color w:val="000000"/>
          <w:sz w:val="28"/>
        </w:rPr>
        <w:t xml:space="preserve">      28) в пункте 1 статье 54 слова "и формы, соответствующие международным стандартам" исключить; </w:t>
      </w:r>
    </w:p>
    <w:p>
      <w:pPr>
        <w:spacing w:after="0"/>
        <w:ind w:left="0"/>
        <w:jc w:val="both"/>
      </w:pPr>
      <w:r>
        <w:rPr>
          <w:rFonts w:ascii="Times New Roman"/>
          <w:b w:val="false"/>
          <w:i w:val="false"/>
          <w:color w:val="000000"/>
          <w:sz w:val="28"/>
        </w:rPr>
        <w:t xml:space="preserve">      29) статью 54-1 изложить в следующей редакции: </w:t>
      </w:r>
    </w:p>
    <w:p>
      <w:pPr>
        <w:spacing w:after="0"/>
        <w:ind w:left="0"/>
        <w:jc w:val="both"/>
      </w:pPr>
      <w:r>
        <w:rPr>
          <w:rFonts w:ascii="Times New Roman"/>
          <w:b w:val="false"/>
          <w:i w:val="false"/>
          <w:color w:val="000000"/>
          <w:sz w:val="28"/>
        </w:rPr>
        <w:t xml:space="preserve">      "Статья 54-1. Отчетность крупных участников банка и банковских холдингов </w:t>
      </w:r>
    </w:p>
    <w:p>
      <w:pPr>
        <w:spacing w:after="0"/>
        <w:ind w:left="0"/>
        <w:jc w:val="both"/>
      </w:pPr>
      <w:r>
        <w:rPr>
          <w:rFonts w:ascii="Times New Roman"/>
          <w:b w:val="false"/>
          <w:i w:val="false"/>
          <w:color w:val="000000"/>
          <w:sz w:val="28"/>
        </w:rPr>
        <w:t xml:space="preserve">      1. Крупный участник банка, являющийся юридическим лицом, должен ежегодно представлять в уполномоченный орган финансовую отчетность и пояснительную записку к ней в течение девяноста дней по окончании финансового года. </w:t>
      </w:r>
      <w:r>
        <w:br/>
      </w:r>
      <w:r>
        <w:rPr>
          <w:rFonts w:ascii="Times New Roman"/>
          <w:b w:val="false"/>
          <w:i w:val="false"/>
          <w:color w:val="000000"/>
          <w:sz w:val="28"/>
        </w:rPr>
        <w:t xml:space="preserve">
      2. Крупный участник банка, являющийся физическим лицом, должен в течение девяноста дней по окончании финансового года представлять в уполномоченный орган отчетность, включающую сведения о доходах и имуществе, а также информацию: </w:t>
      </w:r>
      <w:r>
        <w:br/>
      </w:r>
      <w:r>
        <w:rPr>
          <w:rFonts w:ascii="Times New Roman"/>
          <w:b w:val="false"/>
          <w:i w:val="false"/>
          <w:color w:val="000000"/>
          <w:sz w:val="28"/>
        </w:rPr>
        <w:t xml:space="preserve">
      1) об осуществлении им совместного с другими лицами влияния на принимаемые банком решения в силу договора между ними либо иным образом, в том числе содержащую описание делегирования полномочий, определяющих возможность такого влияния; </w:t>
      </w:r>
      <w:r>
        <w:br/>
      </w:r>
      <w:r>
        <w:rPr>
          <w:rFonts w:ascii="Times New Roman"/>
          <w:b w:val="false"/>
          <w:i w:val="false"/>
          <w:color w:val="000000"/>
          <w:sz w:val="28"/>
        </w:rPr>
        <w:t xml:space="preserve">
      2) о занимаемых им должностях в организациях, с указанием принадлежащих ему долей участия в уставных капиталах (акций); </w:t>
      </w:r>
      <w:r>
        <w:br/>
      </w:r>
      <w:r>
        <w:rPr>
          <w:rFonts w:ascii="Times New Roman"/>
          <w:b w:val="false"/>
          <w:i w:val="false"/>
          <w:color w:val="000000"/>
          <w:sz w:val="28"/>
        </w:rPr>
        <w:t xml:space="preserve">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xml:space="preserve">
      4) о близких родственниках, супруге и близких родственниках супруга (супруги). </w:t>
      </w:r>
      <w:r>
        <w:br/>
      </w:r>
      <w:r>
        <w:rPr>
          <w:rFonts w:ascii="Times New Roman"/>
          <w:b w:val="false"/>
          <w:i w:val="false"/>
          <w:color w:val="000000"/>
          <w:sz w:val="28"/>
        </w:rPr>
        <w:t xml:space="preserve">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xml:space="preserve">
      3. Банковский холдинг должен представлять в уполномоченный орган: </w:t>
      </w:r>
      <w:r>
        <w:br/>
      </w:r>
      <w:r>
        <w:rPr>
          <w:rFonts w:ascii="Times New Roman"/>
          <w:b w:val="false"/>
          <w:i w:val="false"/>
          <w:color w:val="000000"/>
          <w:sz w:val="28"/>
        </w:rPr>
        <w:t xml:space="preserve">
      1) ежеквартальную консолидированную финансовую отчетность и пояснительную записку к ней в течение сорока пяти дней, следующих за отчетным кварталом; </w:t>
      </w:r>
      <w:r>
        <w:br/>
      </w:r>
      <w:r>
        <w:rPr>
          <w:rFonts w:ascii="Times New Roman"/>
          <w:b w:val="false"/>
          <w:i w:val="false"/>
          <w:color w:val="000000"/>
          <w:sz w:val="28"/>
        </w:rPr>
        <w:t xml:space="preserve">
      2)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девяноста дней по окончании финансового года. </w:t>
      </w:r>
      <w:r>
        <w:br/>
      </w:r>
      <w:r>
        <w:rPr>
          <w:rFonts w:ascii="Times New Roman"/>
          <w:b w:val="false"/>
          <w:i w:val="false"/>
          <w:color w:val="000000"/>
          <w:sz w:val="28"/>
        </w:rPr>
        <w:t xml:space="preserve">
      4. В пояснительной записке к годовой финансовой отчетности крупного участника банка, являющегося юридическим лицом, а также в пояснительных записках к ежеквартальной и годовой финансовой отчетности банковского холдинга должна быть отражена следующая информация: </w:t>
      </w:r>
      <w:r>
        <w:br/>
      </w:r>
      <w:r>
        <w:rPr>
          <w:rFonts w:ascii="Times New Roman"/>
          <w:b w:val="false"/>
          <w:i w:val="false"/>
          <w:color w:val="000000"/>
          <w:sz w:val="28"/>
        </w:rPr>
        <w:t xml:space="preserve">
      1) описание видов деятельности крупного участника (банковского холдинга); </w:t>
      </w:r>
      <w:r>
        <w:br/>
      </w:r>
      <w:r>
        <w:rPr>
          <w:rFonts w:ascii="Times New Roman"/>
          <w:b w:val="false"/>
          <w:i w:val="false"/>
          <w:color w:val="000000"/>
          <w:sz w:val="28"/>
        </w:rPr>
        <w:t xml:space="preserve">
      2) наименование каждой организации, в которой крупный участник (банковский холдинг)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финансовую отчетность организаций, в которых крупный участник (банковский холдинг) является крупным участником (крупным акционером); </w:t>
      </w:r>
      <w:r>
        <w:br/>
      </w:r>
      <w:r>
        <w:rPr>
          <w:rFonts w:ascii="Times New Roman"/>
          <w:b w:val="false"/>
          <w:i w:val="false"/>
          <w:color w:val="000000"/>
          <w:sz w:val="28"/>
        </w:rPr>
        <w:t xml:space="preserve">
      3) наименование каждой организации, являющейся крупным участником (акционером) крупного участника банка (банковского холдинга), размер доли ее участия в уставном капитале (количество, принадлежащих ей акций), описание вида или видов деятельности и </w:t>
      </w:r>
      <w:r>
        <w:br/>
      </w:r>
      <w:r>
        <w:rPr>
          <w:rFonts w:ascii="Times New Roman"/>
          <w:b w:val="false"/>
          <w:i w:val="false"/>
          <w:color w:val="000000"/>
          <w:sz w:val="28"/>
        </w:rPr>
        <w:t xml:space="preserve">
финансовую отчетность данной организации, а также сведения об аффилированных лицах, о лицах осуществляющих контроль над крупным участником, о дочерних и зависимых организациях лица, контролирующего крупного участника банка. </w:t>
      </w:r>
      <w:r>
        <w:br/>
      </w:r>
      <w:r>
        <w:rPr>
          <w:rFonts w:ascii="Times New Roman"/>
          <w:b w:val="false"/>
          <w:i w:val="false"/>
          <w:color w:val="000000"/>
          <w:sz w:val="28"/>
        </w:rPr>
        <w:t xml:space="preserve">
      В случае отсутствия у банка банковского холдинга крупный участник банка должен представлять финансовую отчетность и информацию, указанную в пункте 4 настоящей статьи ежеквартально не позднее пяти рабочих дней, следующих за отчетным кварталом."; </w:t>
      </w:r>
    </w:p>
    <w:p>
      <w:pPr>
        <w:spacing w:after="0"/>
        <w:ind w:left="0"/>
        <w:jc w:val="both"/>
      </w:pPr>
      <w:r>
        <w:rPr>
          <w:rFonts w:ascii="Times New Roman"/>
          <w:b w:val="false"/>
          <w:i w:val="false"/>
          <w:color w:val="000000"/>
          <w:sz w:val="28"/>
        </w:rPr>
        <w:t xml:space="preserve">      30) в статье 55 слова "по формам и" заменить словами "соответствующие международным стандартам финансовой отчетности,"; </w:t>
      </w:r>
    </w:p>
    <w:p>
      <w:pPr>
        <w:spacing w:after="0"/>
        <w:ind w:left="0"/>
        <w:jc w:val="both"/>
      </w:pPr>
      <w:r>
        <w:rPr>
          <w:rFonts w:ascii="Times New Roman"/>
          <w:b w:val="false"/>
          <w:i w:val="false"/>
          <w:color w:val="000000"/>
          <w:sz w:val="28"/>
        </w:rPr>
        <w:t xml:space="preserve">      31) в статье 57: </w:t>
      </w:r>
      <w:r>
        <w:br/>
      </w:r>
      <w:r>
        <w:rPr>
          <w:rFonts w:ascii="Times New Roman"/>
          <w:b w:val="false"/>
          <w:i w:val="false"/>
          <w:color w:val="000000"/>
          <w:sz w:val="28"/>
        </w:rPr>
        <w:t xml:space="preserve">
      пункт 1-1 дополнить частью следующего содержания: </w:t>
      </w:r>
      <w:r>
        <w:br/>
      </w:r>
      <w:r>
        <w:rPr>
          <w:rFonts w:ascii="Times New Roman"/>
          <w:b w:val="false"/>
          <w:i w:val="false"/>
          <w:color w:val="000000"/>
          <w:sz w:val="28"/>
        </w:rPr>
        <w:t xml:space="preserve">
      "Аудит участников банковского конгломерата осуществляется одной и той же аудиторской организацией."; </w:t>
      </w:r>
      <w:r>
        <w:br/>
      </w:r>
      <w:r>
        <w:rPr>
          <w:rFonts w:ascii="Times New Roman"/>
          <w:b w:val="false"/>
          <w:i w:val="false"/>
          <w:color w:val="000000"/>
          <w:sz w:val="28"/>
        </w:rPr>
        <w:t xml:space="preserve">
      пункты 4, 5 изложить в следующей редакции: </w:t>
      </w:r>
      <w:r>
        <w:br/>
      </w:r>
      <w:r>
        <w:rPr>
          <w:rFonts w:ascii="Times New Roman"/>
          <w:b w:val="false"/>
          <w:i w:val="false"/>
          <w:color w:val="000000"/>
          <w:sz w:val="28"/>
        </w:rPr>
        <w:t xml:space="preserve">
      "4.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 другим юридическим лицам, входящим в состав банковского конгломерата. </w:t>
      </w:r>
      <w:r>
        <w:br/>
      </w:r>
      <w:r>
        <w:rPr>
          <w:rFonts w:ascii="Times New Roman"/>
          <w:b w:val="false"/>
          <w:i w:val="false"/>
          <w:color w:val="000000"/>
          <w:sz w:val="28"/>
        </w:rPr>
        <w:t xml:space="preserve">
      Аудиторский отчет финансовой отчетности банка или других юридических лиц, входящих в состав банковского конгломерата и прочей информации не составляет коммерческой тайны. Аудит прочей информации включает в себя проверку выполнения банком требований </w:t>
      </w:r>
      <w:r>
        <w:br/>
      </w:r>
      <w:r>
        <w:rPr>
          <w:rFonts w:ascii="Times New Roman"/>
          <w:b w:val="false"/>
          <w:i w:val="false"/>
          <w:color w:val="000000"/>
          <w:sz w:val="28"/>
        </w:rPr>
        <w:t xml:space="preserve">
уполномоченного органа по классификации активов и условных обязательств (формировании провизии и пруденциальных нормативов). </w:t>
      </w:r>
      <w:r>
        <w:br/>
      </w:r>
      <w:r>
        <w:rPr>
          <w:rFonts w:ascii="Times New Roman"/>
          <w:b w:val="false"/>
          <w:i w:val="false"/>
          <w:color w:val="000000"/>
          <w:sz w:val="28"/>
        </w:rPr>
        <w:t xml:space="preserve">
      Договор на оказание аудиторской организацией сопутствующих услуг должен соответствовать требованиям, установленным уполномоченным органом. </w:t>
      </w:r>
      <w:r>
        <w:br/>
      </w:r>
      <w:r>
        <w:rPr>
          <w:rFonts w:ascii="Times New Roman"/>
          <w:b w:val="false"/>
          <w:i w:val="false"/>
          <w:color w:val="000000"/>
          <w:sz w:val="28"/>
        </w:rPr>
        <w:t xml:space="preserve">
      5. Аудиторская организация обязана в сроки, определенные для представления в уполномоченный орган банками годовой финансовой отчетности, представлять уполномоченному органу копию аудиторского отчета. </w:t>
      </w:r>
      <w:r>
        <w:br/>
      </w:r>
      <w:r>
        <w:rPr>
          <w:rFonts w:ascii="Times New Roman"/>
          <w:b w:val="false"/>
          <w:i w:val="false"/>
          <w:color w:val="000000"/>
          <w:sz w:val="28"/>
        </w:rPr>
        <w:t xml:space="preserve">
      Банк обязан представить копию аудиторского отчета в течение десяти дней после его получения другим юридическим лицам, входящим в состав банковского конгломерата.";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абзаце первом слова "банковской группы" заменить словами "банковского конгломерата"; </w:t>
      </w:r>
      <w:r>
        <w:br/>
      </w:r>
      <w:r>
        <w:rPr>
          <w:rFonts w:ascii="Times New Roman"/>
          <w:b w:val="false"/>
          <w:i w:val="false"/>
          <w:color w:val="000000"/>
          <w:sz w:val="28"/>
        </w:rPr>
        <w:t xml:space="preserve">
      абзац второй исключить; </w:t>
      </w:r>
    </w:p>
    <w:p>
      <w:pPr>
        <w:spacing w:after="0"/>
        <w:ind w:left="0"/>
        <w:jc w:val="both"/>
      </w:pPr>
      <w:r>
        <w:rPr>
          <w:rFonts w:ascii="Times New Roman"/>
          <w:b w:val="false"/>
          <w:i w:val="false"/>
          <w:color w:val="000000"/>
          <w:sz w:val="28"/>
        </w:rPr>
        <w:t xml:space="preserve">      32) в пункте 1 статьи 63 слова "либо лиц, не являющихся его работниками" заменить словами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пунктом 2 статьи 20 настоящего Закона"; </w:t>
      </w:r>
    </w:p>
    <w:p>
      <w:pPr>
        <w:spacing w:after="0"/>
        <w:ind w:left="0"/>
        <w:jc w:val="both"/>
      </w:pPr>
      <w:r>
        <w:rPr>
          <w:rFonts w:ascii="Times New Roman"/>
          <w:b w:val="false"/>
          <w:i w:val="false"/>
          <w:color w:val="000000"/>
          <w:sz w:val="28"/>
        </w:rPr>
        <w:t xml:space="preserve">      33) в статье 65: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б) слова "руководящих работников" заменить словами "руководящие работники отстраняются от работы"; </w:t>
      </w:r>
      <w:r>
        <w:br/>
      </w:r>
      <w:r>
        <w:rPr>
          <w:rFonts w:ascii="Times New Roman"/>
          <w:b w:val="false"/>
          <w:i w:val="false"/>
          <w:color w:val="000000"/>
          <w:sz w:val="28"/>
        </w:rPr>
        <w:t xml:space="preserve">
      пункт 2 дополнить подпунктом ж) следующего содержания: </w:t>
      </w:r>
      <w:r>
        <w:br/>
      </w:r>
      <w:r>
        <w:rPr>
          <w:rFonts w:ascii="Times New Roman"/>
          <w:b w:val="false"/>
          <w:i w:val="false"/>
          <w:color w:val="000000"/>
          <w:sz w:val="28"/>
        </w:rPr>
        <w:t xml:space="preserve">
      "ж) проводить зачет взаимных требований в виду совпадения кредитора и должника в одном лице. </w:t>
      </w:r>
      <w:r>
        <w:br/>
      </w:r>
      <w:r>
        <w:rPr>
          <w:rFonts w:ascii="Times New Roman"/>
          <w:b w:val="false"/>
          <w:i w:val="false"/>
          <w:color w:val="000000"/>
          <w:sz w:val="28"/>
        </w:rPr>
        <w:t xml:space="preserve">
      Запрещается проведение зачета взаимных требований с кредитором, требования которого к банку, находящемуся в процессе консервации, возникают из договора(ов) уступки права требования."; </w:t>
      </w:r>
    </w:p>
    <w:p>
      <w:pPr>
        <w:spacing w:after="0"/>
        <w:ind w:left="0"/>
        <w:jc w:val="both"/>
      </w:pPr>
      <w:r>
        <w:rPr>
          <w:rFonts w:ascii="Times New Roman"/>
          <w:b w:val="false"/>
          <w:i w:val="false"/>
          <w:color w:val="000000"/>
          <w:sz w:val="28"/>
        </w:rPr>
        <w:t xml:space="preserve">      34) в статье 73: </w:t>
      </w:r>
      <w:r>
        <w:br/>
      </w:r>
      <w:r>
        <w:rPr>
          <w:rFonts w:ascii="Times New Roman"/>
          <w:b w:val="false"/>
          <w:i w:val="false"/>
          <w:color w:val="000000"/>
          <w:sz w:val="28"/>
        </w:rPr>
        <w:t xml:space="preserve">
      в подпункте 4) пункта 1 слова "налоговых органов" заменить словами "органов налоговой службы";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До утверждения промежуточного ликвидационного баланса допускается проведение зачета взаимных требований в виду совпадения кредитора и должника в одном лице. </w:t>
      </w:r>
      <w:r>
        <w:br/>
      </w:r>
      <w:r>
        <w:rPr>
          <w:rFonts w:ascii="Times New Roman"/>
          <w:b w:val="false"/>
          <w:i w:val="false"/>
          <w:color w:val="000000"/>
          <w:sz w:val="28"/>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r>
        <w:br/>
      </w:r>
      <w:r>
        <w:rPr>
          <w:rFonts w:ascii="Times New Roman"/>
          <w:b w:val="false"/>
          <w:i w:val="false"/>
          <w:color w:val="000000"/>
          <w:sz w:val="28"/>
        </w:rPr>
        <w:t xml:space="preserve">
      Запрещается проведение зачета взаимных требований с кредитором, требования которого к ликвидируемому банку возникают из договора(ов) уступки права требования."; </w:t>
      </w:r>
    </w:p>
    <w:p>
      <w:pPr>
        <w:spacing w:after="0"/>
        <w:ind w:left="0"/>
        <w:jc w:val="both"/>
      </w:pPr>
      <w:r>
        <w:rPr>
          <w:rFonts w:ascii="Times New Roman"/>
          <w:b w:val="false"/>
          <w:i w:val="false"/>
          <w:color w:val="000000"/>
          <w:sz w:val="28"/>
        </w:rPr>
        <w:t xml:space="preserve">      35) дополнить статьей 73-1 следующего содержания: </w:t>
      </w:r>
    </w:p>
    <w:p>
      <w:pPr>
        <w:spacing w:after="0"/>
        <w:ind w:left="0"/>
        <w:jc w:val="both"/>
      </w:pPr>
      <w:r>
        <w:rPr>
          <w:rFonts w:ascii="Times New Roman"/>
          <w:b w:val="false"/>
          <w:i w:val="false"/>
          <w:color w:val="000000"/>
          <w:sz w:val="28"/>
        </w:rPr>
        <w:t xml:space="preserve">      "Статья 73-1. Операция по одновременной передаче части </w:t>
      </w:r>
      <w:r>
        <w:br/>
      </w:r>
      <w:r>
        <w:rPr>
          <w:rFonts w:ascii="Times New Roman"/>
          <w:b w:val="false"/>
          <w:i w:val="false"/>
          <w:color w:val="000000"/>
          <w:sz w:val="28"/>
        </w:rPr>
        <w:t xml:space="preserve">
                    обязательств и прав требования по дебиторской </w:t>
      </w:r>
      <w:r>
        <w:br/>
      </w:r>
      <w:r>
        <w:rPr>
          <w:rFonts w:ascii="Times New Roman"/>
          <w:b w:val="false"/>
          <w:i w:val="false"/>
          <w:color w:val="000000"/>
          <w:sz w:val="28"/>
        </w:rPr>
        <w:t xml:space="preserve">
                    задолженности, имущества принудительно </w:t>
      </w:r>
      <w:r>
        <w:br/>
      </w:r>
      <w:r>
        <w:rPr>
          <w:rFonts w:ascii="Times New Roman"/>
          <w:b w:val="false"/>
          <w:i w:val="false"/>
          <w:color w:val="000000"/>
          <w:sz w:val="28"/>
        </w:rPr>
        <w:t xml:space="preserve">
                    ликвидируемого банка другому(им) банку(ам) </w:t>
      </w:r>
    </w:p>
    <w:p>
      <w:pPr>
        <w:spacing w:after="0"/>
        <w:ind w:left="0"/>
        <w:jc w:val="both"/>
      </w:pPr>
      <w:r>
        <w:rPr>
          <w:rFonts w:ascii="Times New Roman"/>
          <w:b w:val="false"/>
          <w:i w:val="false"/>
          <w:color w:val="000000"/>
          <w:sz w:val="28"/>
        </w:rPr>
        <w:t xml:space="preserve">      1. Со дня вступления в силу решения суда о принудительной ликвидации банка по согласованию с уполномоченным органом допускается проведение операции по одновременной передаче прав требования по дебиторской задолженности банка в виде долгосрочных кредитов со сроком погашения один год и более другому(им) банку(ам) с частью обязательств банка по депозитам, гарантируемым организацией осуществляющей обязательное гарантирование депозитов. </w:t>
      </w:r>
      <w:r>
        <w:br/>
      </w:r>
      <w:r>
        <w:rPr>
          <w:rFonts w:ascii="Times New Roman"/>
          <w:b w:val="false"/>
          <w:i w:val="false"/>
          <w:color w:val="000000"/>
          <w:sz w:val="28"/>
        </w:rPr>
        <w:t xml:space="preserve">
      2. После утверждения промежуточного ликвидационного баланса принудительно ликвидируемого банка допускается проведение операции по одновременной передаче его обязательств и имущества с соблюдением очередности удовлетворения требований кредиторов, установленной статьей 74-2 настоящего Закона. </w:t>
      </w:r>
      <w:r>
        <w:br/>
      </w:r>
      <w:r>
        <w:rPr>
          <w:rFonts w:ascii="Times New Roman"/>
          <w:b w:val="false"/>
          <w:i w:val="false"/>
          <w:color w:val="000000"/>
          <w:sz w:val="28"/>
        </w:rPr>
        <w:t xml:space="preserve">
      3. Порядок и особенности проведения операций, предусмотренных пунктами 1 и 2 настоящей статьи, определяются нормативными правовыми актами уполномоченного органа. </w:t>
      </w:r>
      <w:r>
        <w:br/>
      </w:r>
      <w:r>
        <w:rPr>
          <w:rFonts w:ascii="Times New Roman"/>
          <w:b w:val="false"/>
          <w:i w:val="false"/>
          <w:color w:val="000000"/>
          <w:sz w:val="28"/>
        </w:rPr>
        <w:t xml:space="preserve">
      4. Передача банком-участником обязательств по гарантируемым депозитам другому (-им) банку (-ам)-участнику (-ам) осуществляется с согласия депозиторов. С целью получения согласия депозиторов временной администрацией, ликвидационной комиссией банка-участника </w:t>
      </w:r>
      <w:r>
        <w:br/>
      </w:r>
      <w:r>
        <w:rPr>
          <w:rFonts w:ascii="Times New Roman"/>
          <w:b w:val="false"/>
          <w:i w:val="false"/>
          <w:color w:val="000000"/>
          <w:sz w:val="28"/>
        </w:rPr>
        <w:t xml:space="preserve">
осуществляется публикация объявления о предстоящей передаче обязательств по гарантируемым депозитам в республиканских периодических печатных изданиях на государственном и русском </w:t>
      </w:r>
      <w:r>
        <w:br/>
      </w:r>
      <w:r>
        <w:rPr>
          <w:rFonts w:ascii="Times New Roman"/>
          <w:b w:val="false"/>
          <w:i w:val="false"/>
          <w:color w:val="000000"/>
          <w:sz w:val="28"/>
        </w:rPr>
        <w:t xml:space="preserve">
языках. Отсутствие письменного возражения от депозиторов в течение десяти календарных дней со дня публикации объявления рассматривается как согласие депозитора на передачу депозита."; </w:t>
      </w:r>
    </w:p>
    <w:p>
      <w:pPr>
        <w:spacing w:after="0"/>
        <w:ind w:left="0"/>
        <w:jc w:val="both"/>
      </w:pPr>
      <w:r>
        <w:rPr>
          <w:rFonts w:ascii="Times New Roman"/>
          <w:b w:val="false"/>
          <w:i w:val="false"/>
          <w:color w:val="000000"/>
          <w:sz w:val="28"/>
        </w:rPr>
        <w:t xml:space="preserve">      36) часть третью пункта 1 статьи 74 после слова "назначения" дополнить словами "и освобождения"; </w:t>
      </w:r>
    </w:p>
    <w:p>
      <w:pPr>
        <w:spacing w:after="0"/>
        <w:ind w:left="0"/>
        <w:jc w:val="both"/>
      </w:pPr>
      <w:r>
        <w:rPr>
          <w:rFonts w:ascii="Times New Roman"/>
          <w:b w:val="false"/>
          <w:i w:val="false"/>
          <w:color w:val="000000"/>
          <w:sz w:val="28"/>
        </w:rPr>
        <w:t xml:space="preserve">      37) статью 74-2 изложить в следующей редакции: </w:t>
      </w:r>
    </w:p>
    <w:p>
      <w:pPr>
        <w:spacing w:after="0"/>
        <w:ind w:left="0"/>
        <w:jc w:val="both"/>
      </w:pPr>
      <w:r>
        <w:rPr>
          <w:rFonts w:ascii="Times New Roman"/>
          <w:b w:val="false"/>
          <w:i w:val="false"/>
          <w:color w:val="000000"/>
          <w:sz w:val="28"/>
        </w:rPr>
        <w:t xml:space="preserve">      "Статья 74-2. Очередность удовлетворения требований </w:t>
      </w:r>
      <w:r>
        <w:br/>
      </w:r>
      <w:r>
        <w:rPr>
          <w:rFonts w:ascii="Times New Roman"/>
          <w:b w:val="false"/>
          <w:i w:val="false"/>
          <w:color w:val="000000"/>
          <w:sz w:val="28"/>
        </w:rPr>
        <w:t xml:space="preserve">
                    кредиторов ликвидируемого банка </w:t>
      </w:r>
    </w:p>
    <w:p>
      <w:pPr>
        <w:spacing w:after="0"/>
        <w:ind w:left="0"/>
        <w:jc w:val="both"/>
      </w:pPr>
      <w:r>
        <w:rPr>
          <w:rFonts w:ascii="Times New Roman"/>
          <w:b w:val="false"/>
          <w:i w:val="false"/>
          <w:color w:val="000000"/>
          <w:sz w:val="28"/>
        </w:rPr>
        <w:t xml:space="preserve">      1. Требования кредиторов ликвидируемого банка, в том числе в связи с его банкротством, удовлетворяются в порядке, установленном настоящей статьей. </w:t>
      </w:r>
      <w:r>
        <w:br/>
      </w:r>
      <w:r>
        <w:rPr>
          <w:rFonts w:ascii="Times New Roman"/>
          <w:b w:val="false"/>
          <w:i w:val="false"/>
          <w:color w:val="000000"/>
          <w:sz w:val="28"/>
        </w:rPr>
        <w:t xml:space="preserve">
      2. Расходы, связанные с ликвидационным производством, в том числе по обеспечению деятельности ликвидационной комиссии банка, производятся вне очереди. </w:t>
      </w:r>
      <w:r>
        <w:br/>
      </w:r>
      <w:r>
        <w:rPr>
          <w:rFonts w:ascii="Times New Roman"/>
          <w:b w:val="false"/>
          <w:i w:val="false"/>
          <w:color w:val="000000"/>
          <w:sz w:val="28"/>
        </w:rPr>
        <w:t xml:space="preserve">
      3. Требования кредиторов, признанные в установленном порядке, должны быть удовлетворены в следующей очередности: </w:t>
      </w:r>
      <w:r>
        <w:br/>
      </w:r>
      <w:r>
        <w:rPr>
          <w:rFonts w:ascii="Times New Roman"/>
          <w:b w:val="false"/>
          <w:i w:val="false"/>
          <w:color w:val="000000"/>
          <w:sz w:val="28"/>
        </w:rPr>
        <w:t xml:space="preserve">
      1) в первую очередь удовлетворяются требования физических лиц, перед которыми ликвидируемый банк несет ответственность за причинение вреда жизни или здоровью, путем капитализации соответствующих повременных платежей; </w:t>
      </w:r>
      <w:r>
        <w:br/>
      </w:r>
      <w:r>
        <w:rPr>
          <w:rFonts w:ascii="Times New Roman"/>
          <w:b w:val="false"/>
          <w:i w:val="false"/>
          <w:color w:val="000000"/>
          <w:sz w:val="28"/>
        </w:rPr>
        <w:t xml:space="preserve">
      2) во вторую очередь производятся расчеты по оплате труда с лицами, работающими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выплате вознаграждений по авторским договорам; </w:t>
      </w:r>
      <w:r>
        <w:br/>
      </w:r>
      <w:r>
        <w:rPr>
          <w:rFonts w:ascii="Times New Roman"/>
          <w:b w:val="false"/>
          <w:i w:val="false"/>
          <w:color w:val="000000"/>
          <w:sz w:val="28"/>
        </w:rPr>
        <w:t xml:space="preserve">
      3) в третью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согласно расчету, представленному принудительно </w:t>
      </w:r>
      <w:r>
        <w:br/>
      </w:r>
      <w:r>
        <w:rPr>
          <w:rFonts w:ascii="Times New Roman"/>
          <w:b w:val="false"/>
          <w:i w:val="false"/>
          <w:color w:val="000000"/>
          <w:sz w:val="28"/>
        </w:rPr>
        <w:t xml:space="preserve">
ликвидируемым банком; </w:t>
      </w:r>
      <w:r>
        <w:br/>
      </w:r>
      <w:r>
        <w:rPr>
          <w:rFonts w:ascii="Times New Roman"/>
          <w:b w:val="false"/>
          <w:i w:val="false"/>
          <w:color w:val="000000"/>
          <w:sz w:val="28"/>
        </w:rPr>
        <w:t xml:space="preserve">
      4) в четвертую очередь удовлетворяются требования физических лиц по депозитам и переводам денег, а также требования по депозитам, осуществленным за счет пенсионных активов накопительных пенсионных фондов; по депозитам страховых организаций осуществленным за счет средств, привлеченных по отрасли страхование жизни; </w:t>
      </w:r>
      <w:r>
        <w:br/>
      </w:r>
      <w:r>
        <w:rPr>
          <w:rFonts w:ascii="Times New Roman"/>
          <w:b w:val="false"/>
          <w:i w:val="false"/>
          <w:color w:val="000000"/>
          <w:sz w:val="28"/>
        </w:rPr>
        <w:t xml:space="preserve">
      5) в пятую очередь осуществляются расчеты с некоммерческими организациями, занимающимися исключительно благотворительной деятельностью, организациями ветеранов Великой Отечественной войны и организациями лиц, приравненных к ним, Добровольным обществом инвалидов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созданных за счет их средств, другими организациями инвалидов по имеющимся их средствам на банковских счетах и помещенным на депозит; </w:t>
      </w:r>
      <w:r>
        <w:br/>
      </w:r>
      <w:r>
        <w:rPr>
          <w:rFonts w:ascii="Times New Roman"/>
          <w:b w:val="false"/>
          <w:i w:val="false"/>
          <w:color w:val="000000"/>
          <w:sz w:val="28"/>
        </w:rPr>
        <w:t xml:space="preserve">
      6) в шестую очередь удовлетворяются требования юридических лиц по обязательствам, обеспеченным залогом имущества ликвидируемого банка; </w:t>
      </w:r>
      <w:r>
        <w:br/>
      </w:r>
      <w:r>
        <w:rPr>
          <w:rFonts w:ascii="Times New Roman"/>
          <w:b w:val="false"/>
          <w:i w:val="false"/>
          <w:color w:val="000000"/>
          <w:sz w:val="28"/>
        </w:rPr>
        <w:t xml:space="preserve">
      7) в седьмую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r>
        <w:br/>
      </w:r>
      <w:r>
        <w:rPr>
          <w:rFonts w:ascii="Times New Roman"/>
          <w:b w:val="false"/>
          <w:i w:val="false"/>
          <w:color w:val="000000"/>
          <w:sz w:val="28"/>
        </w:rPr>
        <w:t xml:space="preserve">
      8) в восьмую очередь производятся расчеты с другими кредиторами в соответствии с законодательными актами Республики Казахстан. </w:t>
      </w:r>
      <w:r>
        <w:br/>
      </w:r>
      <w:r>
        <w:rPr>
          <w:rFonts w:ascii="Times New Roman"/>
          <w:b w:val="false"/>
          <w:i w:val="false"/>
          <w:color w:val="000000"/>
          <w:sz w:val="28"/>
        </w:rPr>
        <w:t xml:space="preserve">
      4. Требования каждой очереди удовлетворяются после полного удовлетворения требований предыдущей очереди. </w:t>
      </w:r>
      <w:r>
        <w:br/>
      </w:r>
      <w:r>
        <w:rPr>
          <w:rFonts w:ascii="Times New Roman"/>
          <w:b w:val="false"/>
          <w:i w:val="false"/>
          <w:color w:val="000000"/>
          <w:sz w:val="28"/>
        </w:rPr>
        <w:t xml:space="preserve">
      Требование кредитора с его согласия может быть удовлетворено способами, не противоречащими законодательству, в том числе в денежной форме и (или) посредством передачи имущества в натуре. </w:t>
      </w:r>
      <w:r>
        <w:br/>
      </w:r>
      <w:r>
        <w:rPr>
          <w:rFonts w:ascii="Times New Roman"/>
          <w:b w:val="false"/>
          <w:i w:val="false"/>
          <w:color w:val="000000"/>
          <w:sz w:val="28"/>
        </w:rPr>
        <w:t xml:space="preserve">
      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 </w:t>
      </w:r>
    </w:p>
    <w:p>
      <w:pPr>
        <w:spacing w:after="0"/>
        <w:ind w:left="0"/>
        <w:jc w:val="both"/>
      </w:pPr>
      <w:r>
        <w:rPr>
          <w:rFonts w:ascii="Times New Roman"/>
          <w:b w:val="false"/>
          <w:i w:val="false"/>
          <w:color w:val="000000"/>
          <w:sz w:val="28"/>
        </w:rPr>
        <w:t xml:space="preserve">      38) пункт 1 статьи 74-4 дополнить подпунктами 6), 7) следующего содержания: </w:t>
      </w:r>
      <w:r>
        <w:br/>
      </w:r>
      <w:r>
        <w:rPr>
          <w:rFonts w:ascii="Times New Roman"/>
          <w:b w:val="false"/>
          <w:i w:val="false"/>
          <w:color w:val="000000"/>
          <w:sz w:val="28"/>
        </w:rPr>
        <w:t xml:space="preserve">
      "6) устанавливать особенности и порядок формирования и утверждения сметы ликвидационных расходов; </w:t>
      </w:r>
      <w:r>
        <w:br/>
      </w:r>
      <w:r>
        <w:rPr>
          <w:rFonts w:ascii="Times New Roman"/>
          <w:b w:val="false"/>
          <w:i w:val="false"/>
          <w:color w:val="000000"/>
          <w:sz w:val="28"/>
        </w:rPr>
        <w:t xml:space="preserve">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p>
    <w:bookmarkStart w:name="z12" w:id="11"/>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23 декабря 1995 г. "Об ипотеке недвижимого имущества" (Ведомости Верховного Совета Республики Казахстан, 1995 г., N 24, ст. 165; Ведомости Парламента Республики Казахстан, 1997 г., N 13-14, ст. 205; 2000 г., N 18, ст. 336; 2003 г., N 11, ст. 67): </w:t>
      </w:r>
    </w:p>
    <w:bookmarkEnd w:id="11"/>
    <w:p>
      <w:pPr>
        <w:spacing w:after="0"/>
        <w:ind w:left="0"/>
        <w:jc w:val="both"/>
      </w:pPr>
      <w:r>
        <w:rPr>
          <w:rFonts w:ascii="Times New Roman"/>
          <w:b w:val="false"/>
          <w:i w:val="false"/>
          <w:color w:val="000000"/>
          <w:sz w:val="28"/>
        </w:rPr>
        <w:t xml:space="preserve">      1) статью 1 дополнить подпунктами 9), 10) следующего содержания: </w:t>
      </w:r>
      <w:r>
        <w:br/>
      </w:r>
      <w:r>
        <w:rPr>
          <w:rFonts w:ascii="Times New Roman"/>
          <w:b w:val="false"/>
          <w:i w:val="false"/>
          <w:color w:val="000000"/>
          <w:sz w:val="28"/>
        </w:rPr>
        <w:t xml:space="preserve">
      "9) ипотечная компания - юридическое лицо, исключительными видами деятельности которого является деятельность, предусмотренная настоящим Указом; </w:t>
      </w:r>
      <w:r>
        <w:br/>
      </w:r>
      <w:r>
        <w:rPr>
          <w:rFonts w:ascii="Times New Roman"/>
          <w:b w:val="false"/>
          <w:i w:val="false"/>
          <w:color w:val="000000"/>
          <w:sz w:val="28"/>
        </w:rPr>
        <w:t xml:space="preserve">
      10) уполномоченный орган - уполномоченный государственный орган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2) статью 2 дополнить пунктом 4 следующего содержания: </w:t>
      </w:r>
      <w:r>
        <w:br/>
      </w:r>
      <w:r>
        <w:rPr>
          <w:rFonts w:ascii="Times New Roman"/>
          <w:b w:val="false"/>
          <w:i w:val="false"/>
          <w:color w:val="000000"/>
          <w:sz w:val="28"/>
        </w:rPr>
        <w:t xml:space="preserve">
      "4. Требования для ипотечных компаний, связанные с получением ими лицензий на осуществление банковских операций, предусмотренных настоящим Указом, а также регулированием их деятельности, устанавливаются законодательством Республики Казахстан и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3) дополнить главой 6 следующего содержания: </w:t>
      </w:r>
    </w:p>
    <w:p>
      <w:pPr>
        <w:spacing w:after="0"/>
        <w:ind w:left="0"/>
        <w:jc w:val="both"/>
      </w:pPr>
      <w:r>
        <w:rPr>
          <w:rFonts w:ascii="Times New Roman"/>
          <w:b w:val="false"/>
          <w:i w:val="false"/>
          <w:color w:val="000000"/>
          <w:sz w:val="28"/>
        </w:rPr>
        <w:t xml:space="preserve">      "Глава 6. Ипотечная компания"; </w:t>
      </w:r>
    </w:p>
    <w:p>
      <w:pPr>
        <w:spacing w:after="0"/>
        <w:ind w:left="0"/>
        <w:jc w:val="both"/>
      </w:pPr>
      <w:r>
        <w:rPr>
          <w:rFonts w:ascii="Times New Roman"/>
          <w:b w:val="false"/>
          <w:i w:val="false"/>
          <w:color w:val="000000"/>
          <w:sz w:val="28"/>
        </w:rPr>
        <w:t xml:space="preserve">      4) дополнить статьями 37-1, 37-2, 37-3, 37-4, 37-5 следующего содержания: </w:t>
      </w:r>
    </w:p>
    <w:p>
      <w:pPr>
        <w:spacing w:after="0"/>
        <w:ind w:left="0"/>
        <w:jc w:val="both"/>
      </w:pPr>
      <w:r>
        <w:rPr>
          <w:rFonts w:ascii="Times New Roman"/>
          <w:b w:val="false"/>
          <w:i w:val="false"/>
          <w:color w:val="000000"/>
          <w:sz w:val="28"/>
        </w:rPr>
        <w:t xml:space="preserve">      "Статья 37-1. Создание ипотечной компании </w:t>
      </w:r>
    </w:p>
    <w:p>
      <w:pPr>
        <w:spacing w:after="0"/>
        <w:ind w:left="0"/>
        <w:jc w:val="both"/>
      </w:pPr>
      <w:r>
        <w:rPr>
          <w:rFonts w:ascii="Times New Roman"/>
          <w:b w:val="false"/>
          <w:i w:val="false"/>
          <w:color w:val="000000"/>
          <w:sz w:val="28"/>
        </w:rPr>
        <w:t xml:space="preserve">      1. Ипотечная компания создается в форме акционерного общества в соответствии с законодательными актами Республики Казахстан. </w:t>
      </w:r>
      <w:r>
        <w:br/>
      </w:r>
      <w:r>
        <w:rPr>
          <w:rFonts w:ascii="Times New Roman"/>
          <w:b w:val="false"/>
          <w:i w:val="false"/>
          <w:color w:val="000000"/>
          <w:sz w:val="28"/>
        </w:rPr>
        <w:t xml:space="preserve">
      2. Наименование ипотечной компании должно содержать слова "ипотечная компания". </w:t>
      </w:r>
      <w:r>
        <w:br/>
      </w:r>
      <w:r>
        <w:rPr>
          <w:rFonts w:ascii="Times New Roman"/>
          <w:b w:val="false"/>
          <w:i w:val="false"/>
          <w:color w:val="000000"/>
          <w:sz w:val="28"/>
        </w:rPr>
        <w:t xml:space="preserve">
      Юридическое лицо, не зарегистрированное в установленном законодательством Республики Казахстан порядке в качестве ипотечной компании, не может именоваться ипотечной компанией. </w:t>
      </w:r>
      <w:r>
        <w:br/>
      </w:r>
      <w:r>
        <w:rPr>
          <w:rFonts w:ascii="Times New Roman"/>
          <w:b w:val="false"/>
          <w:i w:val="false"/>
          <w:color w:val="000000"/>
          <w:sz w:val="28"/>
        </w:rPr>
        <w:t xml:space="preserve">
      3. Ипотечная компания является коммерческой организацией, осуществляющей отдельные виды банковских операций, на основании лицензии, выдаваемой уполномоченным органом. </w:t>
      </w:r>
    </w:p>
    <w:p>
      <w:pPr>
        <w:spacing w:after="0"/>
        <w:ind w:left="0"/>
        <w:jc w:val="both"/>
      </w:pPr>
      <w:r>
        <w:rPr>
          <w:rFonts w:ascii="Times New Roman"/>
          <w:b w:val="false"/>
          <w:i w:val="false"/>
          <w:color w:val="000000"/>
          <w:sz w:val="28"/>
        </w:rPr>
        <w:t xml:space="preserve">      Статья 37-2. Деятельность ипотечной компании </w:t>
      </w:r>
    </w:p>
    <w:p>
      <w:pPr>
        <w:spacing w:after="0"/>
        <w:ind w:left="0"/>
        <w:jc w:val="both"/>
      </w:pPr>
      <w:r>
        <w:rPr>
          <w:rFonts w:ascii="Times New Roman"/>
          <w:b w:val="false"/>
          <w:i w:val="false"/>
          <w:color w:val="000000"/>
          <w:sz w:val="28"/>
        </w:rPr>
        <w:t xml:space="preserve">      1. Основным видом деятельности ипотечной компании является предоставление ипотечного займа и ипотечного жилищного займа на основании лицензии уполномоченного органа на осуществление банковских заемных операций. </w:t>
      </w:r>
      <w:r>
        <w:br/>
      </w:r>
      <w:r>
        <w:rPr>
          <w:rFonts w:ascii="Times New Roman"/>
          <w:b w:val="false"/>
          <w:i w:val="false"/>
          <w:color w:val="000000"/>
          <w:sz w:val="28"/>
        </w:rPr>
        <w:t xml:space="preserve">
      2. Ипотечная компания вправе осуществлять следующие дополнительные операции: </w:t>
      </w:r>
      <w:r>
        <w:br/>
      </w:r>
      <w:r>
        <w:rPr>
          <w:rFonts w:ascii="Times New Roman"/>
          <w:b w:val="false"/>
          <w:i w:val="false"/>
          <w:color w:val="000000"/>
          <w:sz w:val="28"/>
        </w:rPr>
        <w:t xml:space="preserve">
      1) доверительные операции: управление ипотечными жилищными займами; </w:t>
      </w:r>
      <w:r>
        <w:br/>
      </w:r>
      <w:r>
        <w:rPr>
          <w:rFonts w:ascii="Times New Roman"/>
          <w:b w:val="false"/>
          <w:i w:val="false"/>
          <w:color w:val="000000"/>
          <w:sz w:val="28"/>
        </w:rPr>
        <w:t xml:space="preserve">
      2) факторинговые и форфейтинговые операции; </w:t>
      </w:r>
      <w:r>
        <w:br/>
      </w:r>
      <w:r>
        <w:rPr>
          <w:rFonts w:ascii="Times New Roman"/>
          <w:b w:val="false"/>
          <w:i w:val="false"/>
          <w:color w:val="000000"/>
          <w:sz w:val="28"/>
        </w:rPr>
        <w:t xml:space="preserve">
      3) лизинговую деятельность. </w:t>
      </w:r>
      <w:r>
        <w:br/>
      </w:r>
      <w:r>
        <w:rPr>
          <w:rFonts w:ascii="Times New Roman"/>
          <w:b w:val="false"/>
          <w:i w:val="false"/>
          <w:color w:val="000000"/>
          <w:sz w:val="28"/>
        </w:rPr>
        <w:t xml:space="preserve">
      3. Порядок выдачи, приостановления и отзыва лицензии ипотечной компании устанавливается законодательством Республики Казахстан и нормативными правовыми актами уполномоченного органа. </w:t>
      </w:r>
      <w:r>
        <w:br/>
      </w:r>
      <w:r>
        <w:rPr>
          <w:rFonts w:ascii="Times New Roman"/>
          <w:b w:val="false"/>
          <w:i w:val="false"/>
          <w:color w:val="000000"/>
          <w:sz w:val="28"/>
        </w:rPr>
        <w:t xml:space="preserve">
      4. Ипотечная компания вправе осуществлять следующие виды деятельности: </w:t>
      </w:r>
      <w:r>
        <w:br/>
      </w:r>
      <w:r>
        <w:rPr>
          <w:rFonts w:ascii="Times New Roman"/>
          <w:b w:val="false"/>
          <w:i w:val="false"/>
          <w:color w:val="000000"/>
          <w:sz w:val="28"/>
        </w:rPr>
        <w:t xml:space="preserve">
      1) инвестиционную деятельность с учетом ограничений, предусмотренных пунктом 6 настоящей статьи; </w:t>
      </w:r>
      <w:r>
        <w:br/>
      </w:r>
      <w:r>
        <w:rPr>
          <w:rFonts w:ascii="Times New Roman"/>
          <w:b w:val="false"/>
          <w:i w:val="false"/>
          <w:color w:val="000000"/>
          <w:sz w:val="28"/>
        </w:rPr>
        <w:t xml:space="preserve">
      2) реализацию специальной литературы по вопросам ипотечного кредитования на любых видах носителей информации; </w:t>
      </w:r>
      <w:r>
        <w:br/>
      </w:r>
      <w:r>
        <w:rPr>
          <w:rFonts w:ascii="Times New Roman"/>
          <w:b w:val="false"/>
          <w:i w:val="false"/>
          <w:color w:val="000000"/>
          <w:sz w:val="28"/>
        </w:rPr>
        <w:t xml:space="preserve">
      3) реализацию собственного имущества; </w:t>
      </w:r>
      <w:r>
        <w:br/>
      </w:r>
      <w:r>
        <w:rPr>
          <w:rFonts w:ascii="Times New Roman"/>
          <w:b w:val="false"/>
          <w:i w:val="false"/>
          <w:color w:val="000000"/>
          <w:sz w:val="28"/>
        </w:rPr>
        <w:t xml:space="preserve">
      4) реализацию в установленном законодательством Республики Казахстан порядке заложенного заемщиками имущества; </w:t>
      </w:r>
      <w:r>
        <w:br/>
      </w:r>
      <w:r>
        <w:rPr>
          <w:rFonts w:ascii="Times New Roman"/>
          <w:b w:val="false"/>
          <w:i w:val="false"/>
          <w:color w:val="000000"/>
          <w:sz w:val="28"/>
        </w:rPr>
        <w:t xml:space="preserve">
      5) предоставление консультационных услуг по вопросам, связанным с ее деятельностью; </w:t>
      </w:r>
      <w:r>
        <w:br/>
      </w:r>
      <w:r>
        <w:rPr>
          <w:rFonts w:ascii="Times New Roman"/>
          <w:b w:val="false"/>
          <w:i w:val="false"/>
          <w:color w:val="000000"/>
          <w:sz w:val="28"/>
        </w:rPr>
        <w:t xml:space="preserve">
      6) выпуск и размещение ценных бумаг, в том числе облигаций. </w:t>
      </w:r>
      <w:r>
        <w:br/>
      </w:r>
      <w:r>
        <w:rPr>
          <w:rFonts w:ascii="Times New Roman"/>
          <w:b w:val="false"/>
          <w:i w:val="false"/>
          <w:color w:val="000000"/>
          <w:sz w:val="28"/>
        </w:rPr>
        <w:t xml:space="preserve">
      5. Ипотечная компания для обеспечения своей деятельности вправе использовать источники финансирования, не запрещенные законодательством Республики Казахстан. </w:t>
      </w:r>
      <w:r>
        <w:br/>
      </w:r>
      <w:r>
        <w:rPr>
          <w:rFonts w:ascii="Times New Roman"/>
          <w:b w:val="false"/>
          <w:i w:val="false"/>
          <w:color w:val="000000"/>
          <w:sz w:val="28"/>
        </w:rPr>
        <w:t xml:space="preserve">
      6. Ипотечной компании запрещается участие в уставных капиталах юридических лиц, кроме случаев участия в уставном капитале: </w:t>
      </w:r>
      <w:r>
        <w:br/>
      </w:r>
      <w:r>
        <w:rPr>
          <w:rFonts w:ascii="Times New Roman"/>
          <w:b w:val="false"/>
          <w:i w:val="false"/>
          <w:color w:val="000000"/>
          <w:sz w:val="28"/>
        </w:rPr>
        <w:t xml:space="preserve">
      1) финансовых организаций; </w:t>
      </w:r>
      <w:r>
        <w:br/>
      </w:r>
      <w:r>
        <w:rPr>
          <w:rFonts w:ascii="Times New Roman"/>
          <w:b w:val="false"/>
          <w:i w:val="false"/>
          <w:color w:val="000000"/>
          <w:sz w:val="28"/>
        </w:rPr>
        <w:t xml:space="preserve">
      2) юридических лиц, не являющихся финансовыми организациями, акции которых включены в список наивысшей категории фондовой биржи, осуществляющей деятельность на территории Республики Казахстан; </w:t>
      </w:r>
      <w:r>
        <w:br/>
      </w:r>
      <w:r>
        <w:rPr>
          <w:rFonts w:ascii="Times New Roman"/>
          <w:b w:val="false"/>
          <w:i w:val="false"/>
          <w:color w:val="000000"/>
          <w:sz w:val="28"/>
        </w:rPr>
        <w:t xml:space="preserve">
      3) юридических лиц, осуществляющих автоматизацию деятельности ипотечных компаний. </w:t>
      </w:r>
    </w:p>
    <w:p>
      <w:pPr>
        <w:spacing w:after="0"/>
        <w:ind w:left="0"/>
        <w:jc w:val="both"/>
      </w:pPr>
      <w:r>
        <w:rPr>
          <w:rFonts w:ascii="Times New Roman"/>
          <w:b w:val="false"/>
          <w:i w:val="false"/>
          <w:color w:val="000000"/>
          <w:sz w:val="28"/>
        </w:rPr>
        <w:t xml:space="preserve">      Статья 37-3. Компетенция уполномоченного органа </w:t>
      </w:r>
    </w:p>
    <w:p>
      <w:pPr>
        <w:spacing w:after="0"/>
        <w:ind w:left="0"/>
        <w:jc w:val="both"/>
      </w:pPr>
      <w:r>
        <w:rPr>
          <w:rFonts w:ascii="Times New Roman"/>
          <w:b w:val="false"/>
          <w:i w:val="false"/>
          <w:color w:val="000000"/>
          <w:sz w:val="28"/>
        </w:rPr>
        <w:t xml:space="preserve">      1. Уполномоченный орган в отношении ипотечных компаний осуществляет следующие функции: </w:t>
      </w:r>
      <w:r>
        <w:br/>
      </w:r>
      <w:r>
        <w:rPr>
          <w:rFonts w:ascii="Times New Roman"/>
          <w:b w:val="false"/>
          <w:i w:val="false"/>
          <w:color w:val="000000"/>
          <w:sz w:val="28"/>
        </w:rPr>
        <w:t xml:space="preserve">
      1) выдает ипотечным компаниям лицензии на осуществление банковских и иных операций, предусмотренных настоящим Указом; </w:t>
      </w:r>
      <w:r>
        <w:br/>
      </w:r>
      <w:r>
        <w:rPr>
          <w:rFonts w:ascii="Times New Roman"/>
          <w:b w:val="false"/>
          <w:i w:val="false"/>
          <w:color w:val="000000"/>
          <w:sz w:val="28"/>
        </w:rPr>
        <w:t xml:space="preserve">
      2) ведет реестр ипотечных компаний; </w:t>
      </w:r>
      <w:r>
        <w:br/>
      </w:r>
      <w:r>
        <w:rPr>
          <w:rFonts w:ascii="Times New Roman"/>
          <w:b w:val="false"/>
          <w:i w:val="false"/>
          <w:color w:val="000000"/>
          <w:sz w:val="28"/>
        </w:rPr>
        <w:t xml:space="preserve">
      3) устанавливает пруденциальные нормативы и другие обязательные к соблюдению ипотечными компаниями нормы и лимиты; </w:t>
      </w:r>
      <w:r>
        <w:br/>
      </w:r>
      <w:r>
        <w:rPr>
          <w:rFonts w:ascii="Times New Roman"/>
          <w:b w:val="false"/>
          <w:i w:val="false"/>
          <w:color w:val="000000"/>
          <w:sz w:val="28"/>
        </w:rPr>
        <w:t xml:space="preserve">
      4) издает обязательные к исполнению ипотечными компаниями нормативные правовые акты; </w:t>
      </w:r>
      <w:r>
        <w:br/>
      </w:r>
      <w:r>
        <w:rPr>
          <w:rFonts w:ascii="Times New Roman"/>
          <w:b w:val="false"/>
          <w:i w:val="false"/>
          <w:color w:val="000000"/>
          <w:sz w:val="28"/>
        </w:rPr>
        <w:t xml:space="preserve">
      5) устанавливает перечень, формы, сроки и порядок представления отчетности ипотечными компаниями; </w:t>
      </w:r>
      <w:r>
        <w:br/>
      </w:r>
      <w:r>
        <w:rPr>
          <w:rFonts w:ascii="Times New Roman"/>
          <w:b w:val="false"/>
          <w:i w:val="false"/>
          <w:color w:val="000000"/>
          <w:sz w:val="28"/>
        </w:rPr>
        <w:t xml:space="preserve">
      6) самостоятельно либо с привлечением других организаций производит инспектирование деятельности ипотечных компаний; </w:t>
      </w:r>
      <w:r>
        <w:br/>
      </w:r>
      <w:r>
        <w:rPr>
          <w:rFonts w:ascii="Times New Roman"/>
          <w:b w:val="false"/>
          <w:i w:val="false"/>
          <w:color w:val="000000"/>
          <w:sz w:val="28"/>
        </w:rPr>
        <w:t xml:space="preserve">
      7) иные функции в соответствии с законодательными актами Республики Казахстан. </w:t>
      </w:r>
      <w:r>
        <w:br/>
      </w:r>
      <w:r>
        <w:rPr>
          <w:rFonts w:ascii="Times New Roman"/>
          <w:b w:val="false"/>
          <w:i w:val="false"/>
          <w:color w:val="000000"/>
          <w:sz w:val="28"/>
        </w:rPr>
        <w:t xml:space="preserve">
      2. При нарушении ипотечной компанией законодательства Республики Казахстан и нормативных правовых актов уполномоченного органа к ней могут быть применены меры воздействия и санкции, установленные статьей 37-4 настоящего Указа. </w:t>
      </w:r>
      <w:r>
        <w:br/>
      </w:r>
      <w:r>
        <w:rPr>
          <w:rFonts w:ascii="Times New Roman"/>
          <w:b w:val="false"/>
          <w:i w:val="false"/>
          <w:color w:val="000000"/>
          <w:sz w:val="28"/>
        </w:rPr>
        <w:t xml:space="preserve">
      3. Порядок применения мер воздействия и санкций устанавливается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Статья 37-4. Меры воздействия, применяемые к ипотечным </w:t>
      </w:r>
      <w:r>
        <w:br/>
      </w:r>
      <w:r>
        <w:rPr>
          <w:rFonts w:ascii="Times New Roman"/>
          <w:b w:val="false"/>
          <w:i w:val="false"/>
          <w:color w:val="000000"/>
          <w:sz w:val="28"/>
        </w:rPr>
        <w:t xml:space="preserve">
                   компаниям, и основания их применения </w:t>
      </w:r>
    </w:p>
    <w:p>
      <w:pPr>
        <w:spacing w:after="0"/>
        <w:ind w:left="0"/>
        <w:jc w:val="both"/>
      </w:pPr>
      <w:r>
        <w:rPr>
          <w:rFonts w:ascii="Times New Roman"/>
          <w:b w:val="false"/>
          <w:i w:val="false"/>
          <w:color w:val="000000"/>
          <w:sz w:val="28"/>
        </w:rPr>
        <w:t xml:space="preserve">      1. При нарушении ипотечной компанией законодательства Республики Казахстан и нормативных правовых актов уполномоченного органа к ней могут быть применены меры воздействия, установленные настоящей статьей. Под мерами воздействия понимаются ограниченные меры воздействия и санкции. </w:t>
      </w:r>
      <w:r>
        <w:br/>
      </w:r>
      <w:r>
        <w:rPr>
          <w:rFonts w:ascii="Times New Roman"/>
          <w:b w:val="false"/>
          <w:i w:val="false"/>
          <w:color w:val="000000"/>
          <w:sz w:val="28"/>
        </w:rPr>
        <w:t xml:space="preserve">
      2. В качестве ограниченных мер воздействия уполномоченный орган вправе применить к ипотечной компании следующие ограниченные меры: </w:t>
      </w:r>
      <w:r>
        <w:br/>
      </w:r>
      <w:r>
        <w:rPr>
          <w:rFonts w:ascii="Times New Roman"/>
          <w:b w:val="false"/>
          <w:i w:val="false"/>
          <w:color w:val="000000"/>
          <w:sz w:val="28"/>
        </w:rPr>
        <w:t xml:space="preserve">
      1) затребовать письмо-обязательство; </w:t>
      </w:r>
      <w:r>
        <w:br/>
      </w:r>
      <w:r>
        <w:rPr>
          <w:rFonts w:ascii="Times New Roman"/>
          <w:b w:val="false"/>
          <w:i w:val="false"/>
          <w:color w:val="000000"/>
          <w:sz w:val="28"/>
        </w:rPr>
        <w:t xml:space="preserve">
      2) дать обязательное для исполнения письменное предписание. Письмо-обязательство ипотечной компании должно содержать факт признания имеющихся недостатков и гарантию руководителя правления ипотечной компании по их устранению в строго определенные сроки с </w:t>
      </w:r>
      <w:r>
        <w:br/>
      </w:r>
      <w:r>
        <w:rPr>
          <w:rFonts w:ascii="Times New Roman"/>
          <w:b w:val="false"/>
          <w:i w:val="false"/>
          <w:color w:val="000000"/>
          <w:sz w:val="28"/>
        </w:rPr>
        <w:t xml:space="preserve">
указанием перечня запланированных мероприятий. </w:t>
      </w:r>
      <w:r>
        <w:br/>
      </w:r>
      <w:r>
        <w:rPr>
          <w:rFonts w:ascii="Times New Roman"/>
          <w:b w:val="false"/>
          <w:i w:val="false"/>
          <w:color w:val="000000"/>
          <w:sz w:val="28"/>
        </w:rPr>
        <w:t xml:space="preserve">
      Письменное предписание уполномоченного органа - это указание ипотечной компании о принятии коррективных мер, направленных на устранение выявленных недостатков в установленный срок. Обжалование письменного предписания уполномоченного органа в суде не </w:t>
      </w:r>
      <w:r>
        <w:br/>
      </w:r>
      <w:r>
        <w:rPr>
          <w:rFonts w:ascii="Times New Roman"/>
          <w:b w:val="false"/>
          <w:i w:val="false"/>
          <w:color w:val="000000"/>
          <w:sz w:val="28"/>
        </w:rPr>
        <w:t xml:space="preserve">
приостанавливает его исполнения. </w:t>
      </w:r>
      <w:r>
        <w:br/>
      </w:r>
      <w:r>
        <w:rPr>
          <w:rFonts w:ascii="Times New Roman"/>
          <w:b w:val="false"/>
          <w:i w:val="false"/>
          <w:color w:val="000000"/>
          <w:sz w:val="28"/>
        </w:rPr>
        <w:t xml:space="preserve">
      Ипотечная компания обязана уведомить уполномоченный орган об исполнении письма-обязательства или письменного предписания в срок, указанный в документе. </w:t>
      </w:r>
      <w:r>
        <w:br/>
      </w:r>
      <w:r>
        <w:rPr>
          <w:rFonts w:ascii="Times New Roman"/>
          <w:b w:val="false"/>
          <w:i w:val="false"/>
          <w:color w:val="000000"/>
          <w:sz w:val="28"/>
        </w:rPr>
        <w:t xml:space="preserve">
      3. Порядок применения ограниченных мер воздействия устанавливается нормативными правовыми актами уполномоченного органа. </w:t>
      </w:r>
      <w:r>
        <w:br/>
      </w:r>
      <w:r>
        <w:rPr>
          <w:rFonts w:ascii="Times New Roman"/>
          <w:b w:val="false"/>
          <w:i w:val="false"/>
          <w:color w:val="000000"/>
          <w:sz w:val="28"/>
        </w:rPr>
        <w:t xml:space="preserve">
      4. В качестве санкций уполномоченный орган вправе применить к ипотечной компании следующие меры: </w:t>
      </w:r>
      <w:r>
        <w:br/>
      </w:r>
      <w:r>
        <w:rPr>
          <w:rFonts w:ascii="Times New Roman"/>
          <w:b w:val="false"/>
          <w:i w:val="false"/>
          <w:color w:val="000000"/>
          <w:sz w:val="28"/>
        </w:rPr>
        <w:t xml:space="preserve">
      1) наложение и взыскание штрафа по основаниям, установленным законодательными актами Республики Казахстан; </w:t>
      </w:r>
      <w:r>
        <w:br/>
      </w:r>
      <w:r>
        <w:rPr>
          <w:rFonts w:ascii="Times New Roman"/>
          <w:b w:val="false"/>
          <w:i w:val="false"/>
          <w:color w:val="000000"/>
          <w:sz w:val="28"/>
        </w:rPr>
        <w:t xml:space="preserve">
      2) приостановление либо отзыв лицензии по основаниям, установленным законодательными актами Республики Казахстан; </w:t>
      </w:r>
      <w:r>
        <w:br/>
      </w:r>
      <w:r>
        <w:rPr>
          <w:rFonts w:ascii="Times New Roman"/>
          <w:b w:val="false"/>
          <w:i w:val="false"/>
          <w:color w:val="000000"/>
          <w:sz w:val="28"/>
        </w:rPr>
        <w:t xml:space="preserve">
      3) временное (на срок не более трех месяцев) отстранение от выполнения служебных обязанностей первого руководителя правления ипотечной компании до рассмотрения этого вопроса соответствующим органом ипотечной компании по следующим основаниям: </w:t>
      </w:r>
      <w:r>
        <w:br/>
      </w:r>
      <w:r>
        <w:rPr>
          <w:rFonts w:ascii="Times New Roman"/>
          <w:b w:val="false"/>
          <w:i w:val="false"/>
          <w:color w:val="000000"/>
          <w:sz w:val="28"/>
        </w:rPr>
        <w:t xml:space="preserve">
      ненадлежащее исполнение обязательств, связанных с осуществлением деятельности, предусмотренной настоящим Законом; </w:t>
      </w:r>
      <w:r>
        <w:br/>
      </w:r>
      <w:r>
        <w:rPr>
          <w:rFonts w:ascii="Times New Roman"/>
          <w:b w:val="false"/>
          <w:i w:val="false"/>
          <w:color w:val="000000"/>
          <w:sz w:val="28"/>
        </w:rPr>
        <w:t xml:space="preserve">
      неисполнение письма-обязательства и письменного предписания уполномоченного органа; </w:t>
      </w:r>
      <w:r>
        <w:br/>
      </w:r>
      <w:r>
        <w:rPr>
          <w:rFonts w:ascii="Times New Roman"/>
          <w:b w:val="false"/>
          <w:i w:val="false"/>
          <w:color w:val="000000"/>
          <w:sz w:val="28"/>
        </w:rPr>
        <w:t xml:space="preserve">
      нарушение требований нормативных правовых актов уполномоченного органа. </w:t>
      </w:r>
      <w:r>
        <w:br/>
      </w:r>
      <w:r>
        <w:rPr>
          <w:rFonts w:ascii="Times New Roman"/>
          <w:b w:val="false"/>
          <w:i w:val="false"/>
          <w:color w:val="000000"/>
          <w:sz w:val="28"/>
        </w:rPr>
        <w:t xml:space="preserve">
      5. Уполномоченный орган приостанавливает либо отзывает лицензии на осуществление всех либо отдельных видов банковских и иных операций в зависимости от характера нарушения. </w:t>
      </w:r>
      <w:r>
        <w:br/>
      </w:r>
      <w:r>
        <w:rPr>
          <w:rFonts w:ascii="Times New Roman"/>
          <w:b w:val="false"/>
          <w:i w:val="false"/>
          <w:color w:val="000000"/>
          <w:sz w:val="28"/>
        </w:rPr>
        <w:t xml:space="preserve">
      Информацию о принятом решении уполномоченный орган публикует в периодических печатных изданиях. </w:t>
      </w:r>
      <w:r>
        <w:br/>
      </w:r>
      <w:r>
        <w:rPr>
          <w:rFonts w:ascii="Times New Roman"/>
          <w:b w:val="false"/>
          <w:i w:val="false"/>
          <w:color w:val="000000"/>
          <w:sz w:val="28"/>
        </w:rPr>
        <w:t xml:space="preserve">
      6. Решение уполномоченного органа о применении к ипотечной компании мер воздействия, предусмотренных настоящей статьей, может быть обжаловано в суде. </w:t>
      </w:r>
    </w:p>
    <w:p>
      <w:pPr>
        <w:spacing w:after="0"/>
        <w:ind w:left="0"/>
        <w:jc w:val="both"/>
      </w:pPr>
      <w:r>
        <w:rPr>
          <w:rFonts w:ascii="Times New Roman"/>
          <w:b w:val="false"/>
          <w:i w:val="false"/>
          <w:color w:val="000000"/>
          <w:sz w:val="28"/>
        </w:rPr>
        <w:t xml:space="preserve">      Статья 37-5. Реорганизация и ликвидация ипотечной компании </w:t>
      </w:r>
    </w:p>
    <w:p>
      <w:pPr>
        <w:spacing w:after="0"/>
        <w:ind w:left="0"/>
        <w:jc w:val="both"/>
      </w:pPr>
      <w:r>
        <w:rPr>
          <w:rFonts w:ascii="Times New Roman"/>
          <w:b w:val="false"/>
          <w:i w:val="false"/>
          <w:color w:val="000000"/>
          <w:sz w:val="28"/>
        </w:rPr>
        <w:t xml:space="preserve">      1. Реорганизация и ликвидация ипотечной компании осуществляются в порядке, предусмотренном законодательством Республики Казахстан. </w:t>
      </w:r>
      <w:r>
        <w:br/>
      </w:r>
      <w:r>
        <w:rPr>
          <w:rFonts w:ascii="Times New Roman"/>
          <w:b w:val="false"/>
          <w:i w:val="false"/>
          <w:color w:val="000000"/>
          <w:sz w:val="28"/>
        </w:rPr>
        <w:t xml:space="preserve">
      2. По решению суда ипотечная компания может быть ликвидирована в случаях: </w:t>
      </w:r>
      <w:r>
        <w:br/>
      </w:r>
      <w:r>
        <w:rPr>
          <w:rFonts w:ascii="Times New Roman"/>
          <w:b w:val="false"/>
          <w:i w:val="false"/>
          <w:color w:val="000000"/>
          <w:sz w:val="28"/>
        </w:rPr>
        <w:t xml:space="preserve">
      1) банкротства; </w:t>
      </w:r>
      <w:r>
        <w:br/>
      </w:r>
      <w:r>
        <w:rPr>
          <w:rFonts w:ascii="Times New Roman"/>
          <w:b w:val="false"/>
          <w:i w:val="false"/>
          <w:color w:val="000000"/>
          <w:sz w:val="28"/>
        </w:rPr>
        <w:t xml:space="preserve">
      2) отзыва лицензии на осуществление банковских операций, предусмотренных настоящим Указом; </w:t>
      </w:r>
      <w:r>
        <w:br/>
      </w:r>
      <w:r>
        <w:rPr>
          <w:rFonts w:ascii="Times New Roman"/>
          <w:b w:val="false"/>
          <w:i w:val="false"/>
          <w:color w:val="000000"/>
          <w:sz w:val="28"/>
        </w:rPr>
        <w:t xml:space="preserve">
      3) в других случаях, предусмотренных законодательными актами Республики Казахстан. </w:t>
      </w:r>
      <w:r>
        <w:br/>
      </w:r>
      <w:r>
        <w:rPr>
          <w:rFonts w:ascii="Times New Roman"/>
          <w:b w:val="false"/>
          <w:i w:val="false"/>
          <w:color w:val="000000"/>
          <w:sz w:val="28"/>
        </w:rPr>
        <w:t xml:space="preserve">
      Требования о ликвидации ипотечной компании по основаниям, указанным в настоящем пункте, может быть предъявлено в суд уполномоченным органом.". </w:t>
      </w:r>
    </w:p>
    <w:bookmarkStart w:name="z13" w:id="12"/>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w:t>
      </w:r>
      <w:r>
        <w:br/>
      </w:r>
      <w:r>
        <w:rPr>
          <w:rFonts w:ascii="Times New Roman"/>
          <w:b w:val="false"/>
          <w:i w:val="false"/>
          <w:color w:val="000000"/>
          <w:sz w:val="28"/>
        </w:rPr>
        <w:t xml:space="preserve">
N 7-8, ст. 19): </w:t>
      </w:r>
    </w:p>
    <w:bookmarkEnd w:id="12"/>
    <w:p>
      <w:pPr>
        <w:spacing w:after="0"/>
        <w:ind w:left="0"/>
        <w:jc w:val="both"/>
      </w:pPr>
      <w:r>
        <w:rPr>
          <w:rFonts w:ascii="Times New Roman"/>
          <w:b w:val="false"/>
          <w:i w:val="false"/>
          <w:color w:val="000000"/>
          <w:sz w:val="28"/>
        </w:rPr>
        <w:t xml:space="preserve">      1) статью 1 дополнить подпунктами 12-1), 12-2), 15-1), 15-2), 15-3), 29-1) следующего содержания: </w:t>
      </w:r>
      <w:r>
        <w:br/>
      </w:r>
      <w:r>
        <w:rPr>
          <w:rFonts w:ascii="Times New Roman"/>
          <w:b w:val="false"/>
          <w:i w:val="false"/>
          <w:color w:val="000000"/>
          <w:sz w:val="28"/>
        </w:rPr>
        <w:t xml:space="preserve">
      "12-1) дочерняя организация - юридическое лицо, по отношению к которому другое юридическое лицо имеет контроль; </w:t>
      </w:r>
      <w:r>
        <w:br/>
      </w:r>
      <w:r>
        <w:rPr>
          <w:rFonts w:ascii="Times New Roman"/>
          <w:b w:val="false"/>
          <w:i w:val="false"/>
          <w:color w:val="000000"/>
          <w:sz w:val="28"/>
        </w:rPr>
        <w:t xml:space="preserve">
      12-2) значительное участие в капитале - владение прямо или косвенно, самостоятельно или совместно с одним или несколькими лицами либо наличие возможности голосовать двадцатью </w:t>
      </w:r>
      <w:r>
        <w:br/>
      </w:r>
      <w:r>
        <w:rPr>
          <w:rFonts w:ascii="Times New Roman"/>
          <w:b w:val="false"/>
          <w:i w:val="false"/>
          <w:color w:val="000000"/>
          <w:sz w:val="28"/>
        </w:rPr>
        <w:t xml:space="preserve">
и более процентами голосующих (вкладов, участников); </w:t>
      </w:r>
      <w:r>
        <w:br/>
      </w:r>
      <w:r>
        <w:rPr>
          <w:rFonts w:ascii="Times New Roman"/>
          <w:b w:val="false"/>
          <w:i w:val="false"/>
          <w:color w:val="000000"/>
          <w:sz w:val="28"/>
        </w:rPr>
        <w:t xml:space="preserve">
      "15-1) контроль - возможность одного юридического лица определять финансовую или хозяйственную деятельность другого юридического лица, возникающая при наличии одного из следующих условий: </w:t>
      </w:r>
      <w:r>
        <w:br/>
      </w:r>
      <w:r>
        <w:rPr>
          <w:rFonts w:ascii="Times New Roman"/>
          <w:b w:val="false"/>
          <w:i w:val="false"/>
          <w:color w:val="000000"/>
          <w:sz w:val="28"/>
        </w:rPr>
        <w:t xml:space="preserve">
      прямое или косвенное владение одним лицом самостоятельно либо совместно с одним или несколькими лицами более пятьюдесятью процентами голосующих акций другого лица либо наличие возможности самостоятельно голосовать более пятьюдесятью процентами голосующих </w:t>
      </w:r>
      <w:r>
        <w:br/>
      </w:r>
      <w:r>
        <w:rPr>
          <w:rFonts w:ascii="Times New Roman"/>
          <w:b w:val="false"/>
          <w:i w:val="false"/>
          <w:color w:val="000000"/>
          <w:sz w:val="28"/>
        </w:rPr>
        <w:t xml:space="preserve">
акций другого юридического лица; </w:t>
      </w:r>
      <w:r>
        <w:br/>
      </w:r>
      <w:r>
        <w:rPr>
          <w:rFonts w:ascii="Times New Roman"/>
          <w:b w:val="false"/>
          <w:i w:val="false"/>
          <w:color w:val="000000"/>
          <w:sz w:val="28"/>
        </w:rPr>
        <w:t xml:space="preserve">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xml:space="preserve">
      включение финансовой отчетности одного юридического лица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xml:space="preserve">
      наличие возможности одного юридического лица определять финансовую или хозяйственную деятельность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xml:space="preserve">
      15-2) косвенное владение (голосование) акциями открытого накопительного пенсионного фонда - владение (возможность голосовать) акциями крупного участника открытого накопительного пенсионного фонда или одного из лиц, совместно являющихся крупным </w:t>
      </w:r>
      <w:r>
        <w:br/>
      </w:r>
      <w:r>
        <w:rPr>
          <w:rFonts w:ascii="Times New Roman"/>
          <w:b w:val="false"/>
          <w:i w:val="false"/>
          <w:color w:val="000000"/>
          <w:sz w:val="28"/>
        </w:rPr>
        <w:t xml:space="preserve">
участником открытого накопительного пенсионного фонда, или иным образом в порядке, определяемым нормативными правовыми актами уполномоченного органа; </w:t>
      </w:r>
      <w:r>
        <w:br/>
      </w:r>
      <w:r>
        <w:rPr>
          <w:rFonts w:ascii="Times New Roman"/>
          <w:b w:val="false"/>
          <w:i w:val="false"/>
          <w:color w:val="000000"/>
          <w:sz w:val="28"/>
        </w:rPr>
        <w:t xml:space="preserve">
      15-3) крупный участник открытого накопительного пенсионного фонда - физическое лицо-резидент Республики Казахстан или юридическое лицо - резидент или нерезидент Республики Казахстан (за исключением случаев, когда таким владельцем является государство), которое в соответствии с письменным согласием уполномоченного органа может владеть прямо или косвенно десятью или более процентами голосующих акций открытого накопительного пенсионного фонда или иметь возможность: </w:t>
      </w:r>
      <w:r>
        <w:br/>
      </w:r>
      <w:r>
        <w:rPr>
          <w:rFonts w:ascii="Times New Roman"/>
          <w:b w:val="false"/>
          <w:i w:val="false"/>
          <w:color w:val="000000"/>
          <w:sz w:val="28"/>
        </w:rPr>
        <w:t xml:space="preserve">
      голосовать прямо или косвенно десятью или более процентами голосующих акций открытого накопительного пенсионного фонда; </w:t>
      </w:r>
      <w:r>
        <w:br/>
      </w:r>
      <w:r>
        <w:rPr>
          <w:rFonts w:ascii="Times New Roman"/>
          <w:b w:val="false"/>
          <w:i w:val="false"/>
          <w:color w:val="000000"/>
          <w:sz w:val="28"/>
        </w:rPr>
        <w:t xml:space="preserve">
      оказывать влияние на принимаемые открытым накопительным пенсионным фондом решения в силу договора либо иным образом в порядке, определяемым нормативными правовыми актами уполномоченного органа;"; </w:t>
      </w:r>
      <w:r>
        <w:br/>
      </w:r>
      <w:r>
        <w:rPr>
          <w:rFonts w:ascii="Times New Roman"/>
          <w:b w:val="false"/>
          <w:i w:val="false"/>
          <w:color w:val="000000"/>
          <w:sz w:val="28"/>
        </w:rPr>
        <w:t xml:space="preserve">
      "29-1) родительская организация - юридическое лицо, которое имеет контроль над другим юридическим лицом;"; </w:t>
      </w:r>
    </w:p>
    <w:p>
      <w:pPr>
        <w:spacing w:after="0"/>
        <w:ind w:left="0"/>
        <w:jc w:val="both"/>
      </w:pPr>
      <w:r>
        <w:rPr>
          <w:rFonts w:ascii="Times New Roman"/>
          <w:b w:val="false"/>
          <w:i w:val="false"/>
          <w:color w:val="000000"/>
          <w:sz w:val="28"/>
        </w:rPr>
        <w:t xml:space="preserve">      2) статью 35 изложить в следующей редакции: </w:t>
      </w:r>
    </w:p>
    <w:p>
      <w:pPr>
        <w:spacing w:after="0"/>
        <w:ind w:left="0"/>
        <w:jc w:val="both"/>
      </w:pPr>
      <w:r>
        <w:rPr>
          <w:rFonts w:ascii="Times New Roman"/>
          <w:b w:val="false"/>
          <w:i w:val="false"/>
          <w:color w:val="000000"/>
          <w:sz w:val="28"/>
        </w:rPr>
        <w:t xml:space="preserve">      "Статья 35. Создание, закрытие филиалов, представительств </w:t>
      </w:r>
      <w:r>
        <w:br/>
      </w:r>
      <w:r>
        <w:rPr>
          <w:rFonts w:ascii="Times New Roman"/>
          <w:b w:val="false"/>
          <w:i w:val="false"/>
          <w:color w:val="000000"/>
          <w:sz w:val="28"/>
        </w:rPr>
        <w:t xml:space="preserve">
                  накопительных пенсионных фондов </w:t>
      </w:r>
    </w:p>
    <w:p>
      <w:pPr>
        <w:spacing w:after="0"/>
        <w:ind w:left="0"/>
        <w:jc w:val="both"/>
      </w:pPr>
      <w:r>
        <w:rPr>
          <w:rFonts w:ascii="Times New Roman"/>
          <w:b w:val="false"/>
          <w:i w:val="false"/>
          <w:color w:val="000000"/>
          <w:sz w:val="28"/>
        </w:rPr>
        <w:t xml:space="preserve">      1. Накопительный пенсионный фонд на основании решения органа управления фонда без согласия уполномоченного органа вправе открывать свои обособленные подразделения - филиалы и представительства на территории Республики Казахстан. </w:t>
      </w:r>
      <w:r>
        <w:br/>
      </w:r>
      <w:r>
        <w:rPr>
          <w:rFonts w:ascii="Times New Roman"/>
          <w:b w:val="false"/>
          <w:i w:val="false"/>
          <w:color w:val="000000"/>
          <w:sz w:val="28"/>
        </w:rPr>
        <w:t xml:space="preserve">
      2. Накопительный пенсионный фонд в течение четырнадцати рабочих дней с даты учетной регистрации своего филиала и представительства в органах юстиции обязан письменно уведомить уполномоченный орган об их открытии с приложением: </w:t>
      </w:r>
      <w:r>
        <w:br/>
      </w:r>
      <w:r>
        <w:rPr>
          <w:rFonts w:ascii="Times New Roman"/>
          <w:b w:val="false"/>
          <w:i w:val="false"/>
          <w:color w:val="000000"/>
          <w:sz w:val="28"/>
        </w:rPr>
        <w:t xml:space="preserve">
      1) нотариально засвидетельствованной копии свидетельства об учетной регистрации филиала и представительства накопительного пенсионного фонда; </w:t>
      </w:r>
      <w:r>
        <w:br/>
      </w:r>
      <w:r>
        <w:rPr>
          <w:rFonts w:ascii="Times New Roman"/>
          <w:b w:val="false"/>
          <w:i w:val="false"/>
          <w:color w:val="000000"/>
          <w:sz w:val="28"/>
        </w:rPr>
        <w:t xml:space="preserve">
      2) нотариально засвидетельствованной копии положения о филиале или представительстве с отметкой и печатью зарегистрировавшего органа юстиции; </w:t>
      </w:r>
      <w:r>
        <w:br/>
      </w:r>
      <w:r>
        <w:rPr>
          <w:rFonts w:ascii="Times New Roman"/>
          <w:b w:val="false"/>
          <w:i w:val="false"/>
          <w:color w:val="000000"/>
          <w:sz w:val="28"/>
        </w:rPr>
        <w:t xml:space="preserve">
      3) нотариально засвидетельствованной копии доверенности, выданной первому руководителю филиала или представительства. </w:t>
      </w:r>
      <w:r>
        <w:br/>
      </w:r>
      <w:r>
        <w:rPr>
          <w:rFonts w:ascii="Times New Roman"/>
          <w:b w:val="false"/>
          <w:i w:val="false"/>
          <w:color w:val="000000"/>
          <w:sz w:val="28"/>
        </w:rPr>
        <w:t xml:space="preserve">
      3. Филиал фонда - подразделение накопительного пенсионного фонда, не являющееся юридическим лицом, расположенное вне места нахождения накопительного пенсионного фонда, осуществляющее деятельность от имени накопительного пенсионного фонда и действующее в пределах полномочий, предоставленных ему накопительным пенсионным фондом. Филиал накопительного пенсионного фонда имеет единые с накопительным пенсионным фондом баланс, а </w:t>
      </w:r>
      <w:r>
        <w:br/>
      </w:r>
      <w:r>
        <w:rPr>
          <w:rFonts w:ascii="Times New Roman"/>
          <w:b w:val="false"/>
          <w:i w:val="false"/>
          <w:color w:val="000000"/>
          <w:sz w:val="28"/>
        </w:rPr>
        <w:t xml:space="preserve">
также наименование, полностью совпадающее с наименованием накопительного пенсионного фонда. </w:t>
      </w:r>
      <w:r>
        <w:br/>
      </w:r>
      <w:r>
        <w:rPr>
          <w:rFonts w:ascii="Times New Roman"/>
          <w:b w:val="false"/>
          <w:i w:val="false"/>
          <w:color w:val="000000"/>
          <w:sz w:val="28"/>
        </w:rPr>
        <w:t xml:space="preserve">
      4. Представительство накопительного пенсионного фонда - подразделение накопительного пенсионного фонда, не являющееся юридическим лицом, расположенное вне места нахождения накопительного пенсионного фонда, действующее от имени и по поручению накопительного пенсионного фонда, и не осуществляющее деятельность по привлечению пенсионных взносов и осуществлению пенсионных выплат, по инвестиционному управлению пенсионными активами. </w:t>
      </w:r>
      <w:r>
        <w:br/>
      </w:r>
      <w:r>
        <w:rPr>
          <w:rFonts w:ascii="Times New Roman"/>
          <w:b w:val="false"/>
          <w:i w:val="false"/>
          <w:color w:val="000000"/>
          <w:sz w:val="28"/>
        </w:rPr>
        <w:t xml:space="preserve">
      5. Открытие филиалов и представительств накопительных пенсионных фондов - нерезидентов Республики Казахстан в Республике Казахстан запрещается. </w:t>
      </w:r>
      <w:r>
        <w:br/>
      </w:r>
      <w:r>
        <w:rPr>
          <w:rFonts w:ascii="Times New Roman"/>
          <w:b w:val="false"/>
          <w:i w:val="false"/>
          <w:color w:val="000000"/>
          <w:sz w:val="28"/>
        </w:rPr>
        <w:t xml:space="preserve">
      6. Обязательным условием открытия филиалов накопительного пенсионного фонда являются: </w:t>
      </w:r>
      <w:r>
        <w:br/>
      </w:r>
      <w:r>
        <w:rPr>
          <w:rFonts w:ascii="Times New Roman"/>
          <w:b w:val="false"/>
          <w:i w:val="false"/>
          <w:color w:val="000000"/>
          <w:sz w:val="28"/>
        </w:rPr>
        <w:t xml:space="preserve">
      1) безубыточная деятельность накопительного пенсионного фонда по итогам последнего завершенного финансового года; </w:t>
      </w:r>
      <w:r>
        <w:br/>
      </w:r>
      <w:r>
        <w:rPr>
          <w:rFonts w:ascii="Times New Roman"/>
          <w:b w:val="false"/>
          <w:i w:val="false"/>
          <w:color w:val="000000"/>
          <w:sz w:val="28"/>
        </w:rPr>
        <w:t xml:space="preserve">
      2) соблюдение накопительным пенсионным фондом пруденциальных нормативов в течение трех месяцев, предшествующих принятию решения об открытии филиала; </w:t>
      </w:r>
      <w:r>
        <w:br/>
      </w:r>
      <w:r>
        <w:rPr>
          <w:rFonts w:ascii="Times New Roman"/>
          <w:b w:val="false"/>
          <w:i w:val="false"/>
          <w:color w:val="000000"/>
          <w:sz w:val="28"/>
        </w:rPr>
        <w:t xml:space="preserve">
      3) неприменение уполномоченным органом мер воздействия к накопительному пенсионному фонду в течение трех месяцев, предшествующих дате учетной регистрации филиала в органах </w:t>
      </w:r>
      <w:r>
        <w:br/>
      </w:r>
      <w:r>
        <w:rPr>
          <w:rFonts w:ascii="Times New Roman"/>
          <w:b w:val="false"/>
          <w:i w:val="false"/>
          <w:color w:val="000000"/>
          <w:sz w:val="28"/>
        </w:rPr>
        <w:t xml:space="preserve">
юстиции. </w:t>
      </w:r>
      <w:r>
        <w:br/>
      </w:r>
      <w:r>
        <w:rPr>
          <w:rFonts w:ascii="Times New Roman"/>
          <w:b w:val="false"/>
          <w:i w:val="false"/>
          <w:color w:val="000000"/>
          <w:sz w:val="28"/>
        </w:rPr>
        <w:t xml:space="preserve">
      7. Накопительный пенсионный фонд вправе открыть представительства на территории Республики Казахстан при условии его безубыточной деятельности по итогам последнего завершенного финансового года. </w:t>
      </w:r>
      <w:r>
        <w:br/>
      </w:r>
      <w:r>
        <w:rPr>
          <w:rFonts w:ascii="Times New Roman"/>
          <w:b w:val="false"/>
          <w:i w:val="false"/>
          <w:color w:val="000000"/>
          <w:sz w:val="28"/>
        </w:rPr>
        <w:t xml:space="preserve">
      8. При внесении изменений и дополнений в положение о филиале, представительстве накопительный пенсионный фонд должен в течение четырнадцати рабочих дней со дня учетной регистрации указанных изменений и/или дополнений уведомить уполномоченный орган. </w:t>
      </w:r>
      <w:r>
        <w:br/>
      </w:r>
      <w:r>
        <w:rPr>
          <w:rFonts w:ascii="Times New Roman"/>
          <w:b w:val="false"/>
          <w:i w:val="false"/>
          <w:color w:val="000000"/>
          <w:sz w:val="28"/>
        </w:rPr>
        <w:t xml:space="preserve">
      9. Накопительный пенсионный фонд в течение четырнадцати рабочих дней с даты снятия с учетной регистрации своего филиала или представительства в органах юстиции, должен письменно уведомить уполномоченный орган о прекращении их деятельности с приложением  </w:t>
      </w:r>
      <w:r>
        <w:br/>
      </w:r>
      <w:r>
        <w:rPr>
          <w:rFonts w:ascii="Times New Roman"/>
          <w:b w:val="false"/>
          <w:i w:val="false"/>
          <w:color w:val="000000"/>
          <w:sz w:val="28"/>
        </w:rPr>
        <w:t xml:space="preserve">
нотариально засвидетельствованной копии документа органа юстиции, подтверждающего снятие с учетной регистрации филиала или представительства накопительного пенсионного фонда. </w:t>
      </w:r>
      <w:r>
        <w:br/>
      </w:r>
      <w:r>
        <w:rPr>
          <w:rFonts w:ascii="Times New Roman"/>
          <w:b w:val="false"/>
          <w:i w:val="false"/>
          <w:color w:val="000000"/>
          <w:sz w:val="28"/>
        </w:rPr>
        <w:t xml:space="preserve">
      10. Уполномоченный орган вправе требовать закрытия филиала и представительства, в случае невыполнения требований пунктов 2, 7 и 8 настоящей статьи."; </w:t>
      </w:r>
    </w:p>
    <w:p>
      <w:pPr>
        <w:spacing w:after="0"/>
        <w:ind w:left="0"/>
        <w:jc w:val="both"/>
      </w:pPr>
      <w:r>
        <w:rPr>
          <w:rFonts w:ascii="Times New Roman"/>
          <w:b w:val="false"/>
          <w:i w:val="false"/>
          <w:color w:val="000000"/>
          <w:sz w:val="28"/>
        </w:rPr>
        <w:t xml:space="preserve">      3) дополнить статьями 36-1, 36-2 следующего содержания: </w:t>
      </w:r>
    </w:p>
    <w:p>
      <w:pPr>
        <w:spacing w:after="0"/>
        <w:ind w:left="0"/>
        <w:jc w:val="both"/>
      </w:pPr>
      <w:r>
        <w:rPr>
          <w:rFonts w:ascii="Times New Roman"/>
          <w:b w:val="false"/>
          <w:i w:val="false"/>
          <w:color w:val="000000"/>
          <w:sz w:val="28"/>
        </w:rPr>
        <w:t xml:space="preserve">      "Статья 36-1. Крупный участник открытого накопительного </w:t>
      </w:r>
      <w:r>
        <w:br/>
      </w:r>
      <w:r>
        <w:rPr>
          <w:rFonts w:ascii="Times New Roman"/>
          <w:b w:val="false"/>
          <w:i w:val="false"/>
          <w:color w:val="000000"/>
          <w:sz w:val="28"/>
        </w:rPr>
        <w:t xml:space="preserve">
                    пенсионного фонда </w:t>
      </w:r>
    </w:p>
    <w:p>
      <w:pPr>
        <w:spacing w:after="0"/>
        <w:ind w:left="0"/>
        <w:jc w:val="both"/>
      </w:pPr>
      <w:r>
        <w:rPr>
          <w:rFonts w:ascii="Times New Roman"/>
          <w:b w:val="false"/>
          <w:i w:val="false"/>
          <w:color w:val="000000"/>
          <w:sz w:val="28"/>
        </w:rPr>
        <w:t xml:space="preserve">      1. Ни одно лицо, самостоятельно или совместно с другим (другими) лицом (лицами), не может являться крупным участником открытого накопительного пенсионного фонда без письменного согласия уполномоченного органа. </w:t>
      </w:r>
      <w:r>
        <w:br/>
      </w:r>
      <w:r>
        <w:rPr>
          <w:rFonts w:ascii="Times New Roman"/>
          <w:b w:val="false"/>
          <w:i w:val="false"/>
          <w:color w:val="000000"/>
          <w:sz w:val="28"/>
        </w:rPr>
        <w:t xml:space="preserve">
      Юридические лица - нерезиденты Республики Казахстан могут получить согласие уполномоченного органа на приобретение статуса крупного участника открытого накопительного пенсионного фонда при наличии минимального требуемого рейтинга одного из основных </w:t>
      </w:r>
      <w:r>
        <w:br/>
      </w:r>
      <w:r>
        <w:rPr>
          <w:rFonts w:ascii="Times New Roman"/>
          <w:b w:val="false"/>
          <w:i w:val="false"/>
          <w:color w:val="000000"/>
          <w:sz w:val="28"/>
        </w:rPr>
        <w:t xml:space="preserve">
рейтинговых агентств. Минимальный рейтинг и перечень рейтинговых агентств устанавливается нормативными правовыми актами уполномоченного органа. </w:t>
      </w:r>
      <w:r>
        <w:br/>
      </w:r>
      <w:r>
        <w:rPr>
          <w:rFonts w:ascii="Times New Roman"/>
          <w:b w:val="false"/>
          <w:i w:val="false"/>
          <w:color w:val="000000"/>
          <w:sz w:val="28"/>
        </w:rPr>
        <w:t xml:space="preserve">
      2. Порядок выдачи, отзыва согласия на приобретение статуса крупного участника, требования к документам, представляемым для получения указанного согласия, определяются нормативными правовыми актами уполномоченного органа. </w:t>
      </w:r>
      <w:r>
        <w:br/>
      </w:r>
      <w:r>
        <w:rPr>
          <w:rFonts w:ascii="Times New Roman"/>
          <w:b w:val="false"/>
          <w:i w:val="false"/>
          <w:color w:val="000000"/>
          <w:sz w:val="28"/>
        </w:rPr>
        <w:t xml:space="preserve">
      3. Для получения согласия лицо, желающее стать крупным участником открытого накопительного пенсионного фонда, обязано представить в уполномоченный орган ходатайство о приобретении статуса крупного участника открытого накопительного пенсионного фонда с приложением документов и сведений, определенных пунктами 4, 5 и 6 настоящей статьи. </w:t>
      </w:r>
      <w:r>
        <w:br/>
      </w:r>
      <w:r>
        <w:rPr>
          <w:rFonts w:ascii="Times New Roman"/>
          <w:b w:val="false"/>
          <w:i w:val="false"/>
          <w:color w:val="000000"/>
          <w:sz w:val="28"/>
        </w:rPr>
        <w:t xml:space="preserve">
      4. Для получения согласия на приобретение статуса крупного участника открытого накопительного пенсионного фонда физическое лицо - резидент Республики Казахстан представляет следующие документы: </w:t>
      </w:r>
      <w:r>
        <w:br/>
      </w:r>
      <w:r>
        <w:rPr>
          <w:rFonts w:ascii="Times New Roman"/>
          <w:b w:val="false"/>
          <w:i w:val="false"/>
          <w:color w:val="000000"/>
          <w:sz w:val="28"/>
        </w:rPr>
        <w:t xml:space="preserve">
      1) сведения об условиях и порядке приобретения акций открытого накопительного пенсионного фонда, включая описание источников и сумм денег, используемых для приобретения </w:t>
      </w:r>
      <w:r>
        <w:br/>
      </w:r>
      <w:r>
        <w:rPr>
          <w:rFonts w:ascii="Times New Roman"/>
          <w:b w:val="false"/>
          <w:i w:val="false"/>
          <w:color w:val="000000"/>
          <w:sz w:val="28"/>
        </w:rPr>
        <w:t xml:space="preserve">
акций с приложением копий подтверждающих документов; </w:t>
      </w:r>
      <w:r>
        <w:br/>
      </w:r>
      <w:r>
        <w:rPr>
          <w:rFonts w:ascii="Times New Roman"/>
          <w:b w:val="false"/>
          <w:i w:val="false"/>
          <w:color w:val="000000"/>
          <w:sz w:val="28"/>
        </w:rPr>
        <w:t xml:space="preserve">
      2) сведения о представителе заявителя, которому поручается представление интересов заявителя (при наличии); </w:t>
      </w:r>
      <w:r>
        <w:br/>
      </w:r>
      <w:r>
        <w:rPr>
          <w:rFonts w:ascii="Times New Roman"/>
          <w:b w:val="false"/>
          <w:i w:val="false"/>
          <w:color w:val="000000"/>
          <w:sz w:val="28"/>
        </w:rPr>
        <w:t xml:space="preserve">
      3) список юридических лиц, в которых оно является крупным участником и нотариально засвидетельствованные копии их учредительных документов; </w:t>
      </w:r>
      <w:r>
        <w:br/>
      </w:r>
      <w:r>
        <w:rPr>
          <w:rFonts w:ascii="Times New Roman"/>
          <w:b w:val="false"/>
          <w:i w:val="false"/>
          <w:color w:val="000000"/>
          <w:sz w:val="28"/>
        </w:rPr>
        <w:t xml:space="preserve">
      4)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о наличии судимости, о привлечении к административной ответственности за совершение коррупционных правонарушений, правонарушений в области финансов, налогообложения. </w:t>
      </w:r>
      <w:r>
        <w:br/>
      </w:r>
      <w:r>
        <w:rPr>
          <w:rFonts w:ascii="Times New Roman"/>
          <w:b w:val="false"/>
          <w:i w:val="false"/>
          <w:color w:val="000000"/>
          <w:sz w:val="28"/>
        </w:rPr>
        <w:t xml:space="preserve">
      5. Для получения согласия на приобретение статуса крупного участника юридическое лицо - резидент Республики Казахстан представляет следующие документы: </w:t>
      </w:r>
      <w:r>
        <w:br/>
      </w:r>
      <w:r>
        <w:rPr>
          <w:rFonts w:ascii="Times New Roman"/>
          <w:b w:val="false"/>
          <w:i w:val="false"/>
          <w:color w:val="000000"/>
          <w:sz w:val="28"/>
        </w:rPr>
        <w:t xml:space="preserve">
      1) копии решения высшего органа заявителя о приобретении акций открытого накопительного пенсионного фонда; </w:t>
      </w:r>
      <w:r>
        <w:br/>
      </w:r>
      <w:r>
        <w:rPr>
          <w:rFonts w:ascii="Times New Roman"/>
          <w:b w:val="false"/>
          <w:i w:val="false"/>
          <w:color w:val="000000"/>
          <w:sz w:val="28"/>
        </w:rPr>
        <w:t xml:space="preserve">
      2) сведения и документы, указанные в подпунктах 1)-2)-3) пункта 4 настоящей статьи; </w:t>
      </w:r>
      <w:r>
        <w:br/>
      </w:r>
      <w:r>
        <w:rPr>
          <w:rFonts w:ascii="Times New Roman"/>
          <w:b w:val="false"/>
          <w:i w:val="false"/>
          <w:color w:val="000000"/>
          <w:sz w:val="28"/>
        </w:rPr>
        <w:t xml:space="preserve">
      3)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 </w:t>
      </w:r>
      <w:r>
        <w:br/>
      </w:r>
      <w:r>
        <w:rPr>
          <w:rFonts w:ascii="Times New Roman"/>
          <w:b w:val="false"/>
          <w:i w:val="false"/>
          <w:color w:val="000000"/>
          <w:sz w:val="28"/>
        </w:rPr>
        <w:t xml:space="preserve">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 о наличии судимости, о привлечении к административной </w:t>
      </w:r>
      <w:r>
        <w:br/>
      </w:r>
      <w:r>
        <w:rPr>
          <w:rFonts w:ascii="Times New Roman"/>
          <w:b w:val="false"/>
          <w:i w:val="false"/>
          <w:color w:val="000000"/>
          <w:sz w:val="28"/>
        </w:rPr>
        <w:t xml:space="preserve">
ответственности за совершение коррупционных правонарушений, правонарушений в области финансов, налогообложения; </w:t>
      </w:r>
      <w:r>
        <w:br/>
      </w:r>
      <w:r>
        <w:rPr>
          <w:rFonts w:ascii="Times New Roman"/>
          <w:b w:val="false"/>
          <w:i w:val="false"/>
          <w:color w:val="000000"/>
          <w:sz w:val="28"/>
        </w:rPr>
        <w:t xml:space="preserve">
      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ходатайства; </w:t>
      </w:r>
      <w:r>
        <w:br/>
      </w:r>
      <w:r>
        <w:rPr>
          <w:rFonts w:ascii="Times New Roman"/>
          <w:b w:val="false"/>
          <w:i w:val="false"/>
          <w:color w:val="000000"/>
          <w:sz w:val="28"/>
        </w:rPr>
        <w:t xml:space="preserve">
      6) финансовый прогноз последствий приобретения статуса крупного участника, включая предполагаемый расчетный баланс заявителя и открытого накопительного пенсионного фонда после приобретения, планы и предложения заявителя, если таковые имеются, по продаже активов открытого накопительного пенсионного фонда, реорганизации или внесению значительных изменений в деятельность или управление открытого накопительного пенсионного фонда, включая план мероприятий и организационную структуру. </w:t>
      </w:r>
      <w:r>
        <w:br/>
      </w:r>
      <w:r>
        <w:rPr>
          <w:rFonts w:ascii="Times New Roman"/>
          <w:b w:val="false"/>
          <w:i w:val="false"/>
          <w:color w:val="000000"/>
          <w:sz w:val="28"/>
        </w:rPr>
        <w:t xml:space="preserve">
      6. Для получения согласия на приобретение статуса крупного участника юридическое лицо - нерезидент Республики Казахстан представляет следующие документы: </w:t>
      </w:r>
      <w:r>
        <w:br/>
      </w:r>
      <w:r>
        <w:rPr>
          <w:rFonts w:ascii="Times New Roman"/>
          <w:b w:val="false"/>
          <w:i w:val="false"/>
          <w:color w:val="000000"/>
          <w:sz w:val="28"/>
        </w:rPr>
        <w:t xml:space="preserve">
      1) сведения и документы, указанные в подпунктах 1)-2)-3) пункта 4 и подпунктах 1), 3), 4), 5) и 6) пункта 5 настоящей статьи; </w:t>
      </w:r>
      <w:r>
        <w:br/>
      </w:r>
      <w:r>
        <w:rPr>
          <w:rFonts w:ascii="Times New Roman"/>
          <w:b w:val="false"/>
          <w:i w:val="false"/>
          <w:color w:val="000000"/>
          <w:sz w:val="28"/>
        </w:rPr>
        <w:t xml:space="preserve">
      2) сведения о кредитном рейтинге юридического лица, присвоенного одним из международных рейтинговых агентств, перечень которых устанавливается уполномоченным органом. </w:t>
      </w:r>
      <w:r>
        <w:br/>
      </w:r>
      <w:r>
        <w:rPr>
          <w:rFonts w:ascii="Times New Roman"/>
          <w:b w:val="false"/>
          <w:i w:val="false"/>
          <w:color w:val="000000"/>
          <w:sz w:val="28"/>
        </w:rPr>
        <w:t xml:space="preserve">
      7. Для получения согласия на приобретение статуса крупного участника финансовая организация - нерезидент Республики Казахстан представляет следующие документы: </w:t>
      </w:r>
      <w:r>
        <w:br/>
      </w:r>
      <w:r>
        <w:rPr>
          <w:rFonts w:ascii="Times New Roman"/>
          <w:b w:val="false"/>
          <w:i w:val="false"/>
          <w:color w:val="000000"/>
          <w:sz w:val="28"/>
        </w:rPr>
        <w:t xml:space="preserve">
      1) сведения и документы, указанные в пункте 6 настоящей статьи; </w:t>
      </w:r>
      <w:r>
        <w:br/>
      </w:r>
      <w:r>
        <w:rPr>
          <w:rFonts w:ascii="Times New Roman"/>
          <w:b w:val="false"/>
          <w:i w:val="false"/>
          <w:color w:val="000000"/>
          <w:sz w:val="28"/>
        </w:rPr>
        <w:t xml:space="preserve">
      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w:t>
      </w:r>
      <w:r>
        <w:br/>
      </w:r>
      <w:r>
        <w:rPr>
          <w:rFonts w:ascii="Times New Roman"/>
          <w:b w:val="false"/>
          <w:i w:val="false"/>
          <w:color w:val="000000"/>
          <w:sz w:val="28"/>
        </w:rPr>
        <w:t xml:space="preserve">
происхождения заявителя о том, что такое разрешение по законодательству данной страны не требуется. </w:t>
      </w:r>
      <w:r>
        <w:br/>
      </w:r>
      <w:r>
        <w:rPr>
          <w:rFonts w:ascii="Times New Roman"/>
          <w:b w:val="false"/>
          <w:i w:val="false"/>
          <w:color w:val="000000"/>
          <w:sz w:val="28"/>
        </w:rPr>
        <w:t xml:space="preserve">
      8. Лицами, совместно являющимися крупным участником открытого накопительного пенсионного фонда, признаются лица, в сумме владеющие или имеющие возможность прямо или косвенно голосовать десятью или более процентами акций открытого накопительного </w:t>
      </w:r>
      <w:r>
        <w:br/>
      </w:r>
      <w:r>
        <w:rPr>
          <w:rFonts w:ascii="Times New Roman"/>
          <w:b w:val="false"/>
          <w:i w:val="false"/>
          <w:color w:val="000000"/>
          <w:sz w:val="28"/>
        </w:rPr>
        <w:t xml:space="preserve">
пенсионного фонда и: </w:t>
      </w:r>
      <w:r>
        <w:br/>
      </w:r>
      <w:r>
        <w:rPr>
          <w:rFonts w:ascii="Times New Roman"/>
          <w:b w:val="false"/>
          <w:i w:val="false"/>
          <w:color w:val="000000"/>
          <w:sz w:val="28"/>
        </w:rPr>
        <w:t xml:space="preserve">
      1) совместно влияющие на решения открытого накопительного пенсионного фонда в силу договора между ними или иным образом; </w:t>
      </w:r>
      <w:r>
        <w:br/>
      </w:r>
      <w:r>
        <w:rPr>
          <w:rFonts w:ascii="Times New Roman"/>
          <w:b w:val="false"/>
          <w:i w:val="false"/>
          <w:color w:val="000000"/>
          <w:sz w:val="28"/>
        </w:rPr>
        <w:t xml:space="preserve">
      2) являющиеся в отдельности или взаимно крупными участниками друг друга; </w:t>
      </w:r>
      <w:r>
        <w:br/>
      </w:r>
      <w:r>
        <w:rPr>
          <w:rFonts w:ascii="Times New Roman"/>
          <w:b w:val="false"/>
          <w:i w:val="false"/>
          <w:color w:val="000000"/>
          <w:sz w:val="28"/>
        </w:rPr>
        <w:t xml:space="preserve">
      3) одно из них является должностным лицом или представителем другого лица; </w:t>
      </w:r>
      <w:r>
        <w:br/>
      </w:r>
      <w:r>
        <w:rPr>
          <w:rFonts w:ascii="Times New Roman"/>
          <w:b w:val="false"/>
          <w:i w:val="false"/>
          <w:color w:val="000000"/>
          <w:sz w:val="28"/>
        </w:rPr>
        <w:t xml:space="preserve">
      4) одно из них предоставило другому лицу возможность покупки акций открытого накопительного пенсионного фонда в соответствии с заключенным между ними договором; </w:t>
      </w:r>
      <w:r>
        <w:br/>
      </w:r>
      <w:r>
        <w:rPr>
          <w:rFonts w:ascii="Times New Roman"/>
          <w:b w:val="false"/>
          <w:i w:val="false"/>
          <w:color w:val="000000"/>
          <w:sz w:val="28"/>
        </w:rPr>
        <w:t xml:space="preserve">
      5) являющиеся близкими родственниками или супругами. </w:t>
      </w:r>
      <w:r>
        <w:br/>
      </w:r>
      <w:r>
        <w:rPr>
          <w:rFonts w:ascii="Times New Roman"/>
          <w:b w:val="false"/>
          <w:i w:val="false"/>
          <w:color w:val="000000"/>
          <w:sz w:val="28"/>
        </w:rPr>
        <w:t xml:space="preserve">
      В случае если открытый накопительный пенсионный фонд входит в банковский конгломерат в соответствии с требованиями законодательства о банках и банковской деятельности, открытый накопительный пенсионный фонд подлежит консолидированному надзору в соответствии с законодательством Республики Казахстан о банках и банковской деятельности. </w:t>
      </w:r>
      <w:r>
        <w:br/>
      </w:r>
      <w:r>
        <w:rPr>
          <w:rFonts w:ascii="Times New Roman"/>
          <w:b w:val="false"/>
          <w:i w:val="false"/>
          <w:color w:val="000000"/>
          <w:sz w:val="28"/>
        </w:rPr>
        <w:t xml:space="preserve">
      9. Решение по заявлению, поданному для получения статуса крупного участника открытого накопительного пенсионного фонда в соответствии с требованиями настоящей статьи, должно быть принято уполномоченным органом в течение трех месяцев со дня представления </w:t>
      </w:r>
      <w:r>
        <w:br/>
      </w:r>
      <w:r>
        <w:rPr>
          <w:rFonts w:ascii="Times New Roman"/>
          <w:b w:val="false"/>
          <w:i w:val="false"/>
          <w:color w:val="000000"/>
          <w:sz w:val="28"/>
        </w:rPr>
        <w:t xml:space="preserve">
полного пакета документов. </w:t>
      </w:r>
      <w:r>
        <w:br/>
      </w:r>
      <w:r>
        <w:rPr>
          <w:rFonts w:ascii="Times New Roman"/>
          <w:b w:val="false"/>
          <w:i w:val="false"/>
          <w:color w:val="000000"/>
          <w:sz w:val="28"/>
        </w:rPr>
        <w:t xml:space="preserve">
      10.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несоблюдения крупными участниками требований настоящего Закона. В этом случае лицо, к которому применяется такая мера, обязано сократить долю своего участия в уставном капитале открытого накопительного пенсионного фонда до уровня ниже установленного настоящей статьей Закона или принять на себя обязательство прекратить оказывать (или пытаться оказывать) влияние на руководство или деятельность открытого накопительного пенсионного фонда, включая применение своего прямого или косвенного права голоса. </w:t>
      </w:r>
      <w:r>
        <w:br/>
      </w:r>
      <w:r>
        <w:rPr>
          <w:rFonts w:ascii="Times New Roman"/>
          <w:b w:val="false"/>
          <w:i w:val="false"/>
          <w:color w:val="000000"/>
          <w:sz w:val="28"/>
        </w:rPr>
        <w:t xml:space="preserve">
      11. Требования настоящей статьи о необходимости обязательного получения согласия уполномоченного органа не распространяются на случаи, когда лицо стало соответствовать признакам крупного участника открытого накопительного пенсионного фонда по независящим от него причинам либо приобрело в собственность акции открытого накопительного пенсионного фонда в количестве, равном или превышающем пределы, установленные настоящей статьей в результате перехода к нему заложенного имущества по долговому обязательству, в котором залогом являлись акции открытого накопительного пенсионного фонда. </w:t>
      </w:r>
      <w:r>
        <w:br/>
      </w:r>
      <w:r>
        <w:rPr>
          <w:rFonts w:ascii="Times New Roman"/>
          <w:b w:val="false"/>
          <w:i w:val="false"/>
          <w:color w:val="000000"/>
          <w:sz w:val="28"/>
        </w:rPr>
        <w:t xml:space="preserve">
      В указанных случаях лицо, соответствующее признакам крупного участника, обязано уведомить уполномоченный орган в течение тридцати дней с момента приобретения акций или когда ему стало известно, что он соответствует признакам крупного участника открытого накопительного пенсионного фонда и не предпринимать никаких действий, направленных на оказание влияния на руководство или деятельность открытого накопительного пенсионного фонда, или голосовать акциями, приобретенными таким путем, до тех пор, пока он не получит письменное согласие уполномоченного органа, в соответствии с положениями настоящей статьи. </w:t>
      </w:r>
      <w:r>
        <w:br/>
      </w:r>
      <w:r>
        <w:rPr>
          <w:rFonts w:ascii="Times New Roman"/>
          <w:b w:val="false"/>
          <w:i w:val="false"/>
          <w:color w:val="000000"/>
          <w:sz w:val="28"/>
        </w:rPr>
        <w:t xml:space="preserve">
      Ходатайство о приобретении соответствующего статуса представляется в уполномоченный орган в течение шестидесяти дней с момента приобретения акций либо с момента, когда ему стало известно, что он соответствует признакам крупного участника открытого накопительного пенсионного фонда, если только это лицо не собирается произвести отчуждение акций в указанный срок. Информация о принятии решения об отчуждении акций в течение шестидесяти </w:t>
      </w:r>
      <w:r>
        <w:br/>
      </w:r>
      <w:r>
        <w:rPr>
          <w:rFonts w:ascii="Times New Roman"/>
          <w:b w:val="false"/>
          <w:i w:val="false"/>
          <w:color w:val="000000"/>
          <w:sz w:val="28"/>
        </w:rPr>
        <w:t xml:space="preserve">
дней с даты их приобретения представляется в уполномоченный орган немедленно с даты принятия такого решения. </w:t>
      </w:r>
      <w:r>
        <w:br/>
      </w:r>
      <w:r>
        <w:rPr>
          <w:rFonts w:ascii="Times New Roman"/>
          <w:b w:val="false"/>
          <w:i w:val="false"/>
          <w:color w:val="000000"/>
          <w:sz w:val="28"/>
        </w:rPr>
        <w:t xml:space="preserve">
      12. Уполномоченный орган вправе требовать предоставления информации у физических и юридических лиц, если ему становятся известны сведения, указывающие на то, что лицо соответствует признакам крупного участника или является прямым, косвенным владельцем акций открытого накопительного пенсионного фонда или имеет возможность на основе соглашения или иным образом голосовать акциями открытого накопительного пенсионного фонда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w:t>
      </w:r>
      <w:r>
        <w:br/>
      </w:r>
      <w:r>
        <w:rPr>
          <w:rFonts w:ascii="Times New Roman"/>
          <w:b w:val="false"/>
          <w:i w:val="false"/>
          <w:color w:val="000000"/>
          <w:sz w:val="28"/>
        </w:rPr>
        <w:t xml:space="preserve">
контролем этих лиц. </w:t>
      </w:r>
      <w:r>
        <w:br/>
      </w:r>
      <w:r>
        <w:rPr>
          <w:rFonts w:ascii="Times New Roman"/>
          <w:b w:val="false"/>
          <w:i w:val="false"/>
          <w:color w:val="000000"/>
          <w:sz w:val="28"/>
        </w:rPr>
        <w:t xml:space="preserve">
      13. Крупный участник открытого накопительного пенсионного фонда обязан в тридцатидневный срок со дня принятия решения уведомить уполномоченный орган об изменении доли голосующих акций открытого накопительного пенсионного фонда, которыми он владеет прямо или косвенно или имеет возможность голосовать прямо или косвенно с представлением подтверждающих документов. </w:t>
      </w:r>
      <w:r>
        <w:br/>
      </w:r>
      <w:r>
        <w:rPr>
          <w:rFonts w:ascii="Times New Roman"/>
          <w:b w:val="false"/>
          <w:i w:val="false"/>
          <w:color w:val="000000"/>
          <w:sz w:val="28"/>
        </w:rPr>
        <w:t xml:space="preserve">
      14. Открытый накопительный пенсионный фонд обязан ежеквартально представлять в уполномоченный орган список всех своих крупных участников, с указанием доли их участия в уставном капитале открытого накопительного пенсионного фонда не позднее десятого числа месяца следующего за отчетным кварталом. </w:t>
      </w:r>
      <w:r>
        <w:br/>
      </w:r>
      <w:r>
        <w:rPr>
          <w:rFonts w:ascii="Times New Roman"/>
          <w:b w:val="false"/>
          <w:i w:val="false"/>
          <w:color w:val="000000"/>
          <w:sz w:val="28"/>
        </w:rPr>
        <w:t xml:space="preserve">
      15. Открытый накопительный пенсионный фонд обязан уведомить уполномоченный орган об изменении состава акционеров, владеющих десятью и более процентами голосующих акций открытого накопительного пенсионного фонда, в течение пятнадцати календарных дней со дня установления ими данного факта. </w:t>
      </w:r>
      <w:r>
        <w:br/>
      </w:r>
      <w:r>
        <w:rPr>
          <w:rFonts w:ascii="Times New Roman"/>
          <w:b w:val="false"/>
          <w:i w:val="false"/>
          <w:color w:val="000000"/>
          <w:sz w:val="28"/>
        </w:rPr>
        <w:t xml:space="preserve">
      16. Несвоевременное представление, непредставление или предоставление недостоверных сведений открытым накопительным пенсионным фондом, крупными участниками открытого накопительного пенсионного фонда, а также физическими и юридическими лицами, соответствующими признакам крупного участника открытого накопительного пенсионного фонда, информации, требуемой в соответствии с пунктами 11, 12, 13, 14 и 15 настоящей статьи в </w:t>
      </w:r>
      <w:r>
        <w:br/>
      </w:r>
      <w:r>
        <w:rPr>
          <w:rFonts w:ascii="Times New Roman"/>
          <w:b w:val="false"/>
          <w:i w:val="false"/>
          <w:color w:val="000000"/>
          <w:sz w:val="28"/>
        </w:rPr>
        <w:t xml:space="preserve">
указанные сроки, влечет ответственность, предусмотренную законами Республики Казахстан. </w:t>
      </w:r>
    </w:p>
    <w:p>
      <w:pPr>
        <w:spacing w:after="0"/>
        <w:ind w:left="0"/>
        <w:jc w:val="both"/>
      </w:pPr>
      <w:r>
        <w:rPr>
          <w:rFonts w:ascii="Times New Roman"/>
          <w:b w:val="false"/>
          <w:i w:val="false"/>
          <w:color w:val="000000"/>
          <w:sz w:val="28"/>
        </w:rPr>
        <w:t xml:space="preserve">      Статья 36-2. Основаниями для отказа в выдаче уполномоченным </w:t>
      </w:r>
      <w:r>
        <w:br/>
      </w:r>
      <w:r>
        <w:rPr>
          <w:rFonts w:ascii="Times New Roman"/>
          <w:b w:val="false"/>
          <w:i w:val="false"/>
          <w:color w:val="000000"/>
          <w:sz w:val="28"/>
        </w:rPr>
        <w:t xml:space="preserve">
                   органом согласия, лицам, желающим стать крупным </w:t>
      </w:r>
      <w:r>
        <w:br/>
      </w:r>
      <w:r>
        <w:rPr>
          <w:rFonts w:ascii="Times New Roman"/>
          <w:b w:val="false"/>
          <w:i w:val="false"/>
          <w:color w:val="000000"/>
          <w:sz w:val="28"/>
        </w:rPr>
        <w:t xml:space="preserve">
                   участником открытого накопительного пенсионного </w:t>
      </w:r>
      <w:r>
        <w:br/>
      </w:r>
      <w:r>
        <w:rPr>
          <w:rFonts w:ascii="Times New Roman"/>
          <w:b w:val="false"/>
          <w:i w:val="false"/>
          <w:color w:val="000000"/>
          <w:sz w:val="28"/>
        </w:rPr>
        <w:t xml:space="preserve">
                   фонда </w:t>
      </w:r>
    </w:p>
    <w:p>
      <w:pPr>
        <w:spacing w:after="0"/>
        <w:ind w:left="0"/>
        <w:jc w:val="both"/>
      </w:pPr>
      <w:r>
        <w:rPr>
          <w:rFonts w:ascii="Times New Roman"/>
          <w:b w:val="false"/>
          <w:i w:val="false"/>
          <w:color w:val="000000"/>
          <w:sz w:val="28"/>
        </w:rPr>
        <w:t xml:space="preserve">      1. Основаниями для отказа в выдаче уполномоченным органом согласия, лицам, желающим стать крупным участником открытого накопительного пенсионного фонда являются: </w:t>
      </w:r>
      <w:r>
        <w:br/>
      </w:r>
      <w:r>
        <w:rPr>
          <w:rFonts w:ascii="Times New Roman"/>
          <w:b w:val="false"/>
          <w:i w:val="false"/>
          <w:color w:val="000000"/>
          <w:sz w:val="28"/>
        </w:rPr>
        <w:t xml:space="preserve">
      1) несоблюдение требований подпунктов 3)-4)-5) пункта 2 статьи 40 настоящего Закона (в отношении физического лица или руководящих работников заявителя - юридического лица); </w:t>
      </w:r>
      <w:r>
        <w:br/>
      </w:r>
      <w:r>
        <w:rPr>
          <w:rFonts w:ascii="Times New Roman"/>
          <w:b w:val="false"/>
          <w:i w:val="false"/>
          <w:color w:val="000000"/>
          <w:sz w:val="28"/>
        </w:rPr>
        <w:t xml:space="preserve">
      2) неустойчивое финансовое положение заявителя; </w:t>
      </w:r>
      <w:r>
        <w:br/>
      </w:r>
      <w:r>
        <w:rPr>
          <w:rFonts w:ascii="Times New Roman"/>
          <w:b w:val="false"/>
          <w:i w:val="false"/>
          <w:color w:val="000000"/>
          <w:sz w:val="28"/>
        </w:rPr>
        <w:t xml:space="preserve">
      3) непредставление документов, указанных в статье 36-1 настоящего Закона; </w:t>
      </w:r>
      <w:r>
        <w:br/>
      </w:r>
      <w:r>
        <w:rPr>
          <w:rFonts w:ascii="Times New Roman"/>
          <w:b w:val="false"/>
          <w:i w:val="false"/>
          <w:color w:val="000000"/>
          <w:sz w:val="28"/>
        </w:rPr>
        <w:t xml:space="preserve">
      4) нарушение в результате приобретения заявителем статуса крупного участника открытого накопительного пенсионного фонда требований антимонопольного законодательства; </w:t>
      </w:r>
      <w:r>
        <w:br/>
      </w:r>
      <w:r>
        <w:rPr>
          <w:rFonts w:ascii="Times New Roman"/>
          <w:b w:val="false"/>
          <w:i w:val="false"/>
          <w:color w:val="000000"/>
          <w:sz w:val="28"/>
        </w:rPr>
        <w:t xml:space="preserve">
      5) случаи, когда одной из сторон в сделке по приобретению статуса крупного участника открытого накопительного пенсионного фонда является лицо (его аффилиированное лицо), зарегистрированное в оффшорной зоне, или физическое лицо, являющееся участником </w:t>
      </w:r>
      <w:r>
        <w:br/>
      </w:r>
      <w:r>
        <w:rPr>
          <w:rFonts w:ascii="Times New Roman"/>
          <w:b w:val="false"/>
          <w:i w:val="false"/>
          <w:color w:val="000000"/>
          <w:sz w:val="28"/>
        </w:rPr>
        <w:t xml:space="preserve">
(учредителем, акционером) юридических лиц, зарегистрированных в оффшорных зонах, перечень которых устанавливаются уполномоченным органом; </w:t>
      </w:r>
      <w:r>
        <w:br/>
      </w:r>
      <w:r>
        <w:rPr>
          <w:rFonts w:ascii="Times New Roman"/>
          <w:b w:val="false"/>
          <w:i w:val="false"/>
          <w:color w:val="000000"/>
          <w:sz w:val="28"/>
        </w:rPr>
        <w:t xml:space="preserve">
      6) несоблюдение заявителем иных требований, установленных настоящим Законом к учредителям и акционерам открытого накопительного пенсионного фонда; </w:t>
      </w:r>
      <w:r>
        <w:br/>
      </w:r>
      <w:r>
        <w:rPr>
          <w:rFonts w:ascii="Times New Roman"/>
          <w:b w:val="false"/>
          <w:i w:val="false"/>
          <w:color w:val="000000"/>
          <w:sz w:val="28"/>
        </w:rPr>
        <w:t xml:space="preserve">
      7) случаи, когда заявитель - финансовая организация не подлежит надзору на консолидированной основе в стране своего местонахождения; </w:t>
      </w:r>
      <w:r>
        <w:br/>
      </w:r>
      <w:r>
        <w:rPr>
          <w:rFonts w:ascii="Times New Roman"/>
          <w:b w:val="false"/>
          <w:i w:val="false"/>
          <w:color w:val="000000"/>
          <w:sz w:val="28"/>
        </w:rPr>
        <w:t xml:space="preserve">
      8) финансовый прогноз заявителя предполагает ухудшение финансового состояния открытого накопительного пенсионного фонда; </w:t>
      </w:r>
      <w:r>
        <w:br/>
      </w:r>
      <w:r>
        <w:rPr>
          <w:rFonts w:ascii="Times New Roman"/>
          <w:b w:val="false"/>
          <w:i w:val="false"/>
          <w:color w:val="000000"/>
          <w:sz w:val="28"/>
        </w:rPr>
        <w:t xml:space="preserve">
      9) отсутствие у заявителя - финансовой организации - нерезидента Республики Казахстан полномочий по осуществлению финансовой деятельности в рамках законодательства страны происхождения; </w:t>
      </w:r>
      <w:r>
        <w:br/>
      </w:r>
      <w:r>
        <w:rPr>
          <w:rFonts w:ascii="Times New Roman"/>
          <w:b w:val="false"/>
          <w:i w:val="false"/>
          <w:color w:val="000000"/>
          <w:sz w:val="28"/>
        </w:rPr>
        <w:t xml:space="preserve">
      10) отсутствие у заявителя - юридического лица - 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w:t>
      </w:r>
      <w:r>
        <w:br/>
      </w:r>
      <w:r>
        <w:rPr>
          <w:rFonts w:ascii="Times New Roman"/>
          <w:b w:val="false"/>
          <w:i w:val="false"/>
          <w:color w:val="000000"/>
          <w:sz w:val="28"/>
        </w:rPr>
        <w:t xml:space="preserve">
      2. Признаком неустойчивого финансового положения заявителя является наличие одного из следующих условий: </w:t>
      </w:r>
      <w:r>
        <w:br/>
      </w:r>
      <w:r>
        <w:rPr>
          <w:rFonts w:ascii="Times New Roman"/>
          <w:b w:val="false"/>
          <w:i w:val="false"/>
          <w:color w:val="000000"/>
          <w:sz w:val="28"/>
        </w:rPr>
        <w:t xml:space="preserve">
      1) юридическое лицо-заявитель создано менее чем за два года до дня подачи заявления; </w:t>
      </w:r>
      <w:r>
        <w:br/>
      </w:r>
      <w:r>
        <w:rPr>
          <w:rFonts w:ascii="Times New Roman"/>
          <w:b w:val="false"/>
          <w:i w:val="false"/>
          <w:color w:val="000000"/>
          <w:sz w:val="28"/>
        </w:rPr>
        <w:t xml:space="preserve">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открытого накопительного пенсионного фонда; </w:t>
      </w:r>
      <w:r>
        <w:br/>
      </w:r>
      <w:r>
        <w:rPr>
          <w:rFonts w:ascii="Times New Roman"/>
          <w:b w:val="false"/>
          <w:i w:val="false"/>
          <w:color w:val="000000"/>
          <w:sz w:val="28"/>
        </w:rPr>
        <w:t xml:space="preserve">
      3) убытки по результатам двух завершенных финансовых лет; </w:t>
      </w:r>
      <w:r>
        <w:br/>
      </w:r>
      <w:r>
        <w:rPr>
          <w:rFonts w:ascii="Times New Roman"/>
          <w:b w:val="false"/>
          <w:i w:val="false"/>
          <w:color w:val="000000"/>
          <w:sz w:val="28"/>
        </w:rPr>
        <w:t xml:space="preserve">
      4) размер обязательств заявителя представляет значительный риск для финансового состояния открытого накопительного пенсионного фонда; </w:t>
      </w:r>
      <w:r>
        <w:br/>
      </w:r>
      <w:r>
        <w:rPr>
          <w:rFonts w:ascii="Times New Roman"/>
          <w:b w:val="false"/>
          <w:i w:val="false"/>
          <w:color w:val="000000"/>
          <w:sz w:val="28"/>
        </w:rPr>
        <w:t xml:space="preserve">
      5) наличие просроченной и (или) отнесенной за баланс открытого накопительного пенсионного фонда задолженности заявителя перед открытым накопительным пенсионным фондом; </w:t>
      </w:r>
      <w:r>
        <w:br/>
      </w:r>
      <w:r>
        <w:rPr>
          <w:rFonts w:ascii="Times New Roman"/>
          <w:b w:val="false"/>
          <w:i w:val="false"/>
          <w:color w:val="000000"/>
          <w:sz w:val="28"/>
        </w:rPr>
        <w:t xml:space="preserve">
      6) финансовый прогноз заявителя предполагает ухудшение финансового состояния заявителя; </w:t>
      </w:r>
      <w:r>
        <w:br/>
      </w:r>
      <w:r>
        <w:rPr>
          <w:rFonts w:ascii="Times New Roman"/>
          <w:b w:val="false"/>
          <w:i w:val="false"/>
          <w:color w:val="000000"/>
          <w:sz w:val="28"/>
        </w:rPr>
        <w:t xml:space="preserve">
      7) по иным основаниям, свидетельствующим о возможности нанесения ущерба открытому накопительному пенсионному фонду и (или) его клиентам. </w:t>
      </w:r>
      <w:r>
        <w:br/>
      </w:r>
      <w:r>
        <w:rPr>
          <w:rFonts w:ascii="Times New Roman"/>
          <w:b w:val="false"/>
          <w:i w:val="false"/>
          <w:color w:val="000000"/>
          <w:sz w:val="28"/>
        </w:rPr>
        <w:t xml:space="preserve">
      3. При неполучении лицом согласия на статус крупного участника уполномоченный орган вправе применить к данному лицу принудительные меры, предусмотренные статьей 42-7 настоящего Закона."; </w:t>
      </w:r>
    </w:p>
    <w:p>
      <w:pPr>
        <w:spacing w:after="0"/>
        <w:ind w:left="0"/>
        <w:jc w:val="both"/>
      </w:pPr>
      <w:r>
        <w:rPr>
          <w:rFonts w:ascii="Times New Roman"/>
          <w:b w:val="false"/>
          <w:i w:val="false"/>
          <w:color w:val="000000"/>
          <w:sz w:val="28"/>
        </w:rPr>
        <w:t xml:space="preserve">      4) статью 39 дополнить частью второй следующего содержания: </w:t>
      </w:r>
      <w:r>
        <w:br/>
      </w:r>
      <w:r>
        <w:rPr>
          <w:rFonts w:ascii="Times New Roman"/>
          <w:b w:val="false"/>
          <w:i w:val="false"/>
          <w:color w:val="000000"/>
          <w:sz w:val="28"/>
        </w:rPr>
        <w:t xml:space="preserve">
      "Решение о выдаче лицензии на осуществление деятельности по привлечению пенсионных взносов и осуществлению пенсионных выплат публикуется в официальном издании уполномоченного органа."; </w:t>
      </w:r>
    </w:p>
    <w:p>
      <w:pPr>
        <w:spacing w:after="0"/>
        <w:ind w:left="0"/>
        <w:jc w:val="both"/>
      </w:pPr>
      <w:r>
        <w:rPr>
          <w:rFonts w:ascii="Times New Roman"/>
          <w:b w:val="false"/>
          <w:i w:val="false"/>
          <w:color w:val="000000"/>
          <w:sz w:val="28"/>
        </w:rPr>
        <w:t xml:space="preserve">      5) статью 40 изложить в следующей редакции: </w:t>
      </w:r>
    </w:p>
    <w:p>
      <w:pPr>
        <w:spacing w:after="0"/>
        <w:ind w:left="0"/>
        <w:jc w:val="both"/>
      </w:pPr>
      <w:r>
        <w:rPr>
          <w:rFonts w:ascii="Times New Roman"/>
          <w:b w:val="false"/>
          <w:i w:val="false"/>
          <w:color w:val="000000"/>
          <w:sz w:val="28"/>
        </w:rPr>
        <w:t xml:space="preserve">      "Статья 40. Требования, предъявляемые к руководящим </w:t>
      </w:r>
      <w:r>
        <w:br/>
      </w:r>
      <w:r>
        <w:rPr>
          <w:rFonts w:ascii="Times New Roman"/>
          <w:b w:val="false"/>
          <w:i w:val="false"/>
          <w:color w:val="000000"/>
          <w:sz w:val="28"/>
        </w:rPr>
        <w:t xml:space="preserve">
                  работникам накопительного пенсионного фонда </w:t>
      </w:r>
    </w:p>
    <w:p>
      <w:pPr>
        <w:spacing w:after="0"/>
        <w:ind w:left="0"/>
        <w:jc w:val="both"/>
      </w:pPr>
      <w:r>
        <w:rPr>
          <w:rFonts w:ascii="Times New Roman"/>
          <w:b w:val="false"/>
          <w:i w:val="false"/>
          <w:color w:val="000000"/>
          <w:sz w:val="28"/>
        </w:rPr>
        <w:t xml:space="preserve">      1. Руководящими работниками накопительного пенсионного фонда признаются первый руководитель и члены совета директоров, первый руководитель и члены правления, главный бухгалтер, за исключением первого руководителя и главного бухгалтера обособленного подразделения накопительного пенсионного фонда. </w:t>
      </w:r>
      <w:r>
        <w:br/>
      </w:r>
      <w:r>
        <w:rPr>
          <w:rFonts w:ascii="Times New Roman"/>
          <w:b w:val="false"/>
          <w:i w:val="false"/>
          <w:color w:val="000000"/>
          <w:sz w:val="28"/>
        </w:rPr>
        <w:t xml:space="preserve">
      2. Не может быть назначено (избрано) руководящим работником накопительного пенсионного фонда лицо: </w:t>
      </w:r>
      <w:r>
        <w:br/>
      </w:r>
      <w:r>
        <w:rPr>
          <w:rFonts w:ascii="Times New Roman"/>
          <w:b w:val="false"/>
          <w:i w:val="false"/>
          <w:color w:val="000000"/>
          <w:sz w:val="28"/>
        </w:rPr>
        <w:t xml:space="preserve">
      1) не имеющее высшего образования; </w:t>
      </w:r>
      <w:r>
        <w:br/>
      </w:r>
      <w:r>
        <w:rPr>
          <w:rFonts w:ascii="Times New Roman"/>
          <w:b w:val="false"/>
          <w:i w:val="false"/>
          <w:color w:val="000000"/>
          <w:sz w:val="28"/>
        </w:rPr>
        <w:t xml:space="preserve">
      2) не имеющее установленного настоящей статьей стажа работы в сфере предоставления и (или) регулирования финансовых услуг; </w:t>
      </w:r>
      <w:r>
        <w:br/>
      </w:r>
      <w:r>
        <w:rPr>
          <w:rFonts w:ascii="Times New Roman"/>
          <w:b w:val="false"/>
          <w:i w:val="false"/>
          <w:color w:val="000000"/>
          <w:sz w:val="28"/>
        </w:rPr>
        <w:t xml:space="preserve">
      3) имеющее не погашенную или не снятую в установленном законом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xml:space="preserve">
      4) ранее являвшееся первым руководителем совета директоров, первым руководителем правления и его заместителем, главным бухгалтером финансовой организации в период не более чем за один год до принятия уполномоченным органом решения о консервации финансовой организации, о принудительном выкупе его акций, об отзыве лицензии финансовой организации, а также о принудительной ликвидации финансовой организации или признании его банкротом в установленном законодательством порядке. Указанное требование применяется в течение пяти лет после принятия уполномоченным органом решения о консервации финансовой организации, о принудительном выкупе его акций, об отзыве лицензии финансовой организации, а также о принудительной ликвидации финансовой организации или признании его банкротом в установленном законодательством порядке; </w:t>
      </w:r>
      <w:r>
        <w:br/>
      </w:r>
      <w:r>
        <w:rPr>
          <w:rFonts w:ascii="Times New Roman"/>
          <w:b w:val="false"/>
          <w:i w:val="false"/>
          <w:color w:val="000000"/>
          <w:sz w:val="28"/>
        </w:rPr>
        <w:t xml:space="preserve">
      5)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w:t>
      </w:r>
      <w:r>
        <w:br/>
      </w:r>
      <w:r>
        <w:rPr>
          <w:rFonts w:ascii="Times New Roman"/>
          <w:b w:val="false"/>
          <w:i w:val="false"/>
          <w:color w:val="000000"/>
          <w:sz w:val="28"/>
        </w:rPr>
        <w:t xml:space="preserve">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r>
        <w:br/>
      </w:r>
      <w:r>
        <w:rPr>
          <w:rFonts w:ascii="Times New Roman"/>
          <w:b w:val="false"/>
          <w:i w:val="false"/>
          <w:color w:val="000000"/>
          <w:sz w:val="28"/>
        </w:rPr>
        <w:t xml:space="preserve">
      3. Крупный участник накопительного пенсионного фонда не может быть назначен (избран) на должность первого руководителя правления накопительного пенсионного фонда. </w:t>
      </w:r>
      <w:r>
        <w:br/>
      </w:r>
      <w:r>
        <w:rPr>
          <w:rFonts w:ascii="Times New Roman"/>
          <w:b w:val="false"/>
          <w:i w:val="false"/>
          <w:color w:val="000000"/>
          <w:sz w:val="28"/>
        </w:rPr>
        <w:t xml:space="preserve">
      Не менее тридцати процентов состава совета директоров накопительного пенсионного фонда должно состоять из независимых директоров. </w:t>
      </w:r>
      <w:r>
        <w:br/>
      </w:r>
      <w:r>
        <w:rPr>
          <w:rFonts w:ascii="Times New Roman"/>
          <w:b w:val="false"/>
          <w:i w:val="false"/>
          <w:color w:val="000000"/>
          <w:sz w:val="28"/>
        </w:rPr>
        <w:t xml:space="preserve">
      4. Для соответствия требованию, предусмотренному подпунктом 2) пункта 2 настоящей статьи, необходимо наличие стажа работы: </w:t>
      </w:r>
      <w:r>
        <w:br/>
      </w:r>
      <w:r>
        <w:rPr>
          <w:rFonts w:ascii="Times New Roman"/>
          <w:b w:val="false"/>
          <w:i w:val="false"/>
          <w:color w:val="000000"/>
          <w:sz w:val="28"/>
        </w:rPr>
        <w:t xml:space="preserve">
      1) для кандидатов на должности независимого директора, первого руководителя правления, главного бухгалтера накопительного пенсионного фонда не менее трех лет в сфере предоставления и (или) регулирования финансовых услуг; </w:t>
      </w:r>
      <w:r>
        <w:br/>
      </w:r>
      <w:r>
        <w:rPr>
          <w:rFonts w:ascii="Times New Roman"/>
          <w:b w:val="false"/>
          <w:i w:val="false"/>
          <w:color w:val="000000"/>
          <w:sz w:val="28"/>
        </w:rPr>
        <w:t xml:space="preserve">
      2) для кандидатов на должности членов правления накопительного пенсионного фонда не менее двух лет в сфере предоставления и (или) регулирования финансовых услуг. </w:t>
      </w:r>
      <w:r>
        <w:br/>
      </w:r>
      <w:r>
        <w:rPr>
          <w:rFonts w:ascii="Times New Roman"/>
          <w:b w:val="false"/>
          <w:i w:val="false"/>
          <w:color w:val="000000"/>
          <w:sz w:val="28"/>
        </w:rPr>
        <w:t xml:space="preserve">
      Для кандидатов на должности первого руководителя и членов совета директоров, за исключением независимого директора, наличие стажа работы в сфере предоставления и (или) регулирования финансовых услуг не требуется. </w:t>
      </w:r>
      <w:r>
        <w:br/>
      </w:r>
      <w:r>
        <w:rPr>
          <w:rFonts w:ascii="Times New Roman"/>
          <w:b w:val="false"/>
          <w:i w:val="false"/>
          <w:color w:val="000000"/>
          <w:sz w:val="28"/>
        </w:rPr>
        <w:t xml:space="preserve">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 </w:t>
      </w:r>
      <w:r>
        <w:br/>
      </w:r>
      <w:r>
        <w:rPr>
          <w:rFonts w:ascii="Times New Roman"/>
          <w:b w:val="false"/>
          <w:i w:val="false"/>
          <w:color w:val="000000"/>
          <w:sz w:val="28"/>
        </w:rPr>
        <w:t xml:space="preserve">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xml:space="preserve">
      По истечении срока, указанного в настоящем пункте и в случае не представления документов на согласование в уполномоченный орган либо в случае отказа уполномоченным органом в согласовании, накопительный пенсионный фонд обязан расторгнуть индивидуальный трудовой договор с данным лицом. </w:t>
      </w:r>
      <w:r>
        <w:br/>
      </w:r>
      <w:r>
        <w:rPr>
          <w:rFonts w:ascii="Times New Roman"/>
          <w:b w:val="false"/>
          <w:i w:val="false"/>
          <w:color w:val="000000"/>
          <w:sz w:val="28"/>
        </w:rPr>
        <w:t xml:space="preserve">
      6. Порядок выдачи согласия уполномоченного органа на назначение (избрание) руководящего работника накопительного пенсионного фонда, документы, необходимые для получения согласия, устанавливаются нормативными правовыми актами уполномоченного органа. </w:t>
      </w:r>
      <w:r>
        <w:br/>
      </w:r>
      <w:r>
        <w:rPr>
          <w:rFonts w:ascii="Times New Roman"/>
          <w:b w:val="false"/>
          <w:i w:val="false"/>
          <w:color w:val="000000"/>
          <w:sz w:val="28"/>
        </w:rPr>
        <w:t xml:space="preserve">
      7. В случае отказа уполномоченного органа в выдаче согласия на назначение (избрание) руководящего работника накопительного пенсионного фонда либо увольнения его с должности руководящего работника накопительного пенсионного фонда или его перевода на иную должность в этом накопительном пенсионном фонде данное лицо может быть повторно назначено (избрано) на должность руководящего работника этого накопительного пенсионного фонда не ранее чем </w:t>
      </w:r>
      <w:r>
        <w:br/>
      </w:r>
      <w:r>
        <w:rPr>
          <w:rFonts w:ascii="Times New Roman"/>
          <w:b w:val="false"/>
          <w:i w:val="false"/>
          <w:color w:val="000000"/>
          <w:sz w:val="28"/>
        </w:rPr>
        <w:t xml:space="preserve">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 </w:t>
      </w:r>
      <w:r>
        <w:br/>
      </w:r>
      <w:r>
        <w:rPr>
          <w:rFonts w:ascii="Times New Roman"/>
          <w:b w:val="false"/>
          <w:i w:val="false"/>
          <w:color w:val="000000"/>
          <w:sz w:val="28"/>
        </w:rPr>
        <w:t xml:space="preserve">
      8. В случае двух последовательных отказов уполномоченного органа в выдаче согласия на назначение (избрание) на должность руководящего работника накопительного пенсионного фонда данное лицо может быть назначено (избрано) руководящим работником накопительного пенсионного фонда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накопительном пенсионном фонде. </w:t>
      </w:r>
      <w:r>
        <w:br/>
      </w:r>
      <w:r>
        <w:rPr>
          <w:rFonts w:ascii="Times New Roman"/>
          <w:b w:val="false"/>
          <w:i w:val="false"/>
          <w:color w:val="000000"/>
          <w:sz w:val="28"/>
        </w:rPr>
        <w:t xml:space="preserve">
      9. Уполномоченный орган вправе отозвать выданное согласие на назначение (избрание) на должность руководящего работника накопительного пенсионного фонда по следующим основаниям: </w:t>
      </w:r>
      <w:r>
        <w:br/>
      </w:r>
      <w:r>
        <w:rPr>
          <w:rFonts w:ascii="Times New Roman"/>
          <w:b w:val="false"/>
          <w:i w:val="false"/>
          <w:color w:val="000000"/>
          <w:sz w:val="28"/>
        </w:rPr>
        <w:t xml:space="preserve">
      1) выявление недостоверных сведений, на основании которых было выдано согласие; </w:t>
      </w:r>
      <w:r>
        <w:br/>
      </w:r>
      <w:r>
        <w:rPr>
          <w:rFonts w:ascii="Times New Roman"/>
          <w:b w:val="false"/>
          <w:i w:val="false"/>
          <w:color w:val="000000"/>
          <w:sz w:val="28"/>
        </w:rPr>
        <w:t xml:space="preserve">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w:t>
      </w:r>
      <w:r>
        <w:br/>
      </w:r>
      <w:r>
        <w:rPr>
          <w:rFonts w:ascii="Times New Roman"/>
          <w:b w:val="false"/>
          <w:i w:val="false"/>
          <w:color w:val="000000"/>
          <w:sz w:val="28"/>
        </w:rPr>
        <w:t xml:space="preserve">
      В случае отзыва уполномоченным органом согласия на назначение (избрание) на должность руководящего работника, накопительный пенсионный фонд обязан расторгнуть индивидуальный трудовой договор с данным лицом. </w:t>
      </w:r>
      <w:r>
        <w:br/>
      </w:r>
      <w:r>
        <w:rPr>
          <w:rFonts w:ascii="Times New Roman"/>
          <w:b w:val="false"/>
          <w:i w:val="false"/>
          <w:color w:val="000000"/>
          <w:sz w:val="28"/>
        </w:rPr>
        <w:t xml:space="preserve">
      10. В случае принятия уполномоченным органом решения о проведении консервации накопительного пенсионного фонда в порядке, установленном настоящим Законом, накопительный пенсионный фонд обязан расторгнуть индивидуальный трудовой договор с руководящими работниками, являющимися первым руководителем совета директоров, первым руководителем правления и его заместителями, главным бухгалтером."; </w:t>
      </w:r>
    </w:p>
    <w:p>
      <w:pPr>
        <w:spacing w:after="0"/>
        <w:ind w:left="0"/>
        <w:jc w:val="both"/>
      </w:pPr>
      <w:r>
        <w:rPr>
          <w:rFonts w:ascii="Times New Roman"/>
          <w:b w:val="false"/>
          <w:i w:val="false"/>
          <w:color w:val="000000"/>
          <w:sz w:val="28"/>
        </w:rPr>
        <w:t xml:space="preserve">      6) пункт 3 статьи 41 дополнить подпунктом 7) следующего содержания: </w:t>
      </w:r>
      <w:r>
        <w:br/>
      </w:r>
      <w:r>
        <w:rPr>
          <w:rFonts w:ascii="Times New Roman"/>
          <w:b w:val="false"/>
          <w:i w:val="false"/>
          <w:color w:val="000000"/>
          <w:sz w:val="28"/>
        </w:rPr>
        <w:t xml:space="preserve">
      "7) участие в уставных капиталах юридических лиц, за исключением участия в уставном капитале: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юридических лиц, не являющихся финансовыми организациями, акции которых включены в список наивысшей категории фондовой биржи, осуществляющей деятельность на территории Республики Казахстан; </w:t>
      </w:r>
      <w:r>
        <w:br/>
      </w:r>
      <w:r>
        <w:rPr>
          <w:rFonts w:ascii="Times New Roman"/>
          <w:b w:val="false"/>
          <w:i w:val="false"/>
          <w:color w:val="000000"/>
          <w:sz w:val="28"/>
        </w:rPr>
        <w:t xml:space="preserve">
      юридических лиц, осуществляющих автоматизацию накопительного пенсионного фонда. </w:t>
      </w:r>
      <w:r>
        <w:br/>
      </w:r>
      <w:r>
        <w:rPr>
          <w:rFonts w:ascii="Times New Roman"/>
          <w:b w:val="false"/>
          <w:i w:val="false"/>
          <w:color w:val="000000"/>
          <w:sz w:val="28"/>
        </w:rPr>
        <w:t xml:space="preserve">
      Размер участия в уставных капиталах вышеуказанных юридических лиц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7) дополнить статьей 41-1 следующего содержания: </w:t>
      </w:r>
    </w:p>
    <w:p>
      <w:pPr>
        <w:spacing w:after="0"/>
        <w:ind w:left="0"/>
        <w:jc w:val="both"/>
      </w:pPr>
      <w:r>
        <w:rPr>
          <w:rFonts w:ascii="Times New Roman"/>
          <w:b w:val="false"/>
          <w:i w:val="false"/>
          <w:color w:val="000000"/>
          <w:sz w:val="28"/>
        </w:rPr>
        <w:t xml:space="preserve">      "Статья 41-1. Дочерние организации накопительного пенсионного </w:t>
      </w:r>
      <w:r>
        <w:br/>
      </w:r>
      <w:r>
        <w:rPr>
          <w:rFonts w:ascii="Times New Roman"/>
          <w:b w:val="false"/>
          <w:i w:val="false"/>
          <w:color w:val="000000"/>
          <w:sz w:val="28"/>
        </w:rPr>
        <w:t xml:space="preserve">
                    фонда и значительное участие накопительного </w:t>
      </w:r>
      <w:r>
        <w:br/>
      </w:r>
      <w:r>
        <w:rPr>
          <w:rFonts w:ascii="Times New Roman"/>
          <w:b w:val="false"/>
          <w:i w:val="false"/>
          <w:color w:val="000000"/>
          <w:sz w:val="28"/>
        </w:rPr>
        <w:t xml:space="preserve">
                    пенсионного фонда в уставном капитале других </w:t>
      </w:r>
      <w:r>
        <w:br/>
      </w:r>
      <w:r>
        <w:rPr>
          <w:rFonts w:ascii="Times New Roman"/>
          <w:b w:val="false"/>
          <w:i w:val="false"/>
          <w:color w:val="000000"/>
          <w:sz w:val="28"/>
        </w:rPr>
        <w:t xml:space="preserve">
                    юридических лиц </w:t>
      </w:r>
    </w:p>
    <w:p>
      <w:pPr>
        <w:spacing w:after="0"/>
        <w:ind w:left="0"/>
        <w:jc w:val="both"/>
      </w:pPr>
      <w:r>
        <w:rPr>
          <w:rFonts w:ascii="Times New Roman"/>
          <w:b w:val="false"/>
          <w:i w:val="false"/>
          <w:color w:val="000000"/>
          <w:sz w:val="28"/>
        </w:rPr>
        <w:t xml:space="preserve">      1. Накопительный пенсионный фонд вправе, с учетом ограничений, указанных в пункте 3 статьи 41 настоящего Закона, создавать, приобретать дочерние организации или иметь значительное участие в уставном капитале других юридических лиц только при наличии разрешения уполномоченного органа. </w:t>
      </w:r>
      <w:r>
        <w:br/>
      </w:r>
      <w:r>
        <w:rPr>
          <w:rFonts w:ascii="Times New Roman"/>
          <w:b w:val="false"/>
          <w:i w:val="false"/>
          <w:color w:val="000000"/>
          <w:sz w:val="28"/>
        </w:rPr>
        <w:t xml:space="preserve">
      Порядок выдачи разрешения на создание или приобретение дочерней организации определяется нормативными правовыми актами уполномоченного органа. </w:t>
      </w:r>
      <w:r>
        <w:br/>
      </w:r>
      <w:r>
        <w:rPr>
          <w:rFonts w:ascii="Times New Roman"/>
          <w:b w:val="false"/>
          <w:i w:val="false"/>
          <w:color w:val="000000"/>
          <w:sz w:val="28"/>
        </w:rPr>
        <w:t xml:space="preserve">
      2. Дочерняя организация накопительного пенсионного фонда не вправе создавать дочерние организации. </w:t>
      </w:r>
      <w:r>
        <w:br/>
      </w:r>
      <w:r>
        <w:rPr>
          <w:rFonts w:ascii="Times New Roman"/>
          <w:b w:val="false"/>
          <w:i w:val="false"/>
          <w:color w:val="000000"/>
          <w:sz w:val="28"/>
        </w:rPr>
        <w:t xml:space="preserve">
      Дочерняя организация накопительного пенсионного фонда обязана указывать в своем полном наименовании слово "дочерняя" и использовать название родительского накопительного пенсионного фонда. </w:t>
      </w:r>
      <w:r>
        <w:br/>
      </w:r>
      <w:r>
        <w:rPr>
          <w:rFonts w:ascii="Times New Roman"/>
          <w:b w:val="false"/>
          <w:i w:val="false"/>
          <w:color w:val="000000"/>
          <w:sz w:val="28"/>
        </w:rPr>
        <w:t xml:space="preserve">
      3. Накопительный пенсионный фонд вправе создать дочернюю организацию при условии безубыточной деятельности накопительного пенсионного фонда по итогам последних двух завершенных финансовых лет и соблюдении пруденциальных нормативов,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 </w:t>
      </w:r>
      <w:r>
        <w:br/>
      </w:r>
      <w:r>
        <w:rPr>
          <w:rFonts w:ascii="Times New Roman"/>
          <w:b w:val="false"/>
          <w:i w:val="false"/>
          <w:color w:val="000000"/>
          <w:sz w:val="28"/>
        </w:rPr>
        <w:t xml:space="preserve">
      4. Для получения разрешения на создание или приобретение дочерней организации открытый накопительный пенсионный фонд предоставляет в уполномоченный орган заявление произвольной формы с приложением следующих документов: </w:t>
      </w:r>
      <w:r>
        <w:br/>
      </w:r>
      <w:r>
        <w:rPr>
          <w:rFonts w:ascii="Times New Roman"/>
          <w:b w:val="false"/>
          <w:i w:val="false"/>
          <w:color w:val="000000"/>
          <w:sz w:val="28"/>
        </w:rPr>
        <w:t xml:space="preserve">
      1) учредительные документы дочерней организации, протоколы об утверждении устава; </w:t>
      </w:r>
      <w:r>
        <w:br/>
      </w:r>
      <w:r>
        <w:rPr>
          <w:rFonts w:ascii="Times New Roman"/>
          <w:b w:val="false"/>
          <w:i w:val="false"/>
          <w:color w:val="000000"/>
          <w:sz w:val="28"/>
        </w:rPr>
        <w:t xml:space="preserve">
      2) решение уполномоченного органа открытого накопительного пенсионного фонда о создании или приобретении дочерней организации; </w:t>
      </w:r>
      <w:r>
        <w:br/>
      </w:r>
      <w:r>
        <w:rPr>
          <w:rFonts w:ascii="Times New Roman"/>
          <w:b w:val="false"/>
          <w:i w:val="false"/>
          <w:color w:val="000000"/>
          <w:sz w:val="28"/>
        </w:rPr>
        <w:t xml:space="preserve">
      3) информацию о руководящих работниках дочерней организации; </w:t>
      </w:r>
      <w:r>
        <w:br/>
      </w:r>
      <w:r>
        <w:rPr>
          <w:rFonts w:ascii="Times New Roman"/>
          <w:b w:val="false"/>
          <w:i w:val="false"/>
          <w:color w:val="000000"/>
          <w:sz w:val="28"/>
        </w:rPr>
        <w:t xml:space="preserve">
      4) организационную структуру дочерней организации и сведения об аффилиированных лицах; </w:t>
      </w:r>
      <w:r>
        <w:br/>
      </w:r>
      <w:r>
        <w:rPr>
          <w:rFonts w:ascii="Times New Roman"/>
          <w:b w:val="false"/>
          <w:i w:val="false"/>
          <w:color w:val="000000"/>
          <w:sz w:val="28"/>
        </w:rPr>
        <w:t xml:space="preserve">
      5) информацию о виде или видах деятельности дочерней организации с представлением бизнес-плана; </w:t>
      </w:r>
      <w:r>
        <w:br/>
      </w:r>
      <w:r>
        <w:rPr>
          <w:rFonts w:ascii="Times New Roman"/>
          <w:b w:val="false"/>
          <w:i w:val="false"/>
          <w:color w:val="000000"/>
          <w:sz w:val="28"/>
        </w:rPr>
        <w:t xml:space="preserve">
      6) информацию о размере объявленного (зарегистрированного), оплаченного уставного капитала приобретаемой дочерней организации (если такая информация не содержится в аудиторском заключении), а также о доле и сумме участия открытого накопительного пенсионного фонда в уставном капитале приобретаемой дочерней организации; </w:t>
      </w:r>
      <w:r>
        <w:br/>
      </w:r>
      <w:r>
        <w:rPr>
          <w:rFonts w:ascii="Times New Roman"/>
          <w:b w:val="false"/>
          <w:i w:val="false"/>
          <w:color w:val="000000"/>
          <w:sz w:val="28"/>
        </w:rPr>
        <w:t xml:space="preserve">
      7) сведения об условиях и порядке приобретения дочерней организации; </w:t>
      </w:r>
      <w:r>
        <w:br/>
      </w:r>
      <w:r>
        <w:rPr>
          <w:rFonts w:ascii="Times New Roman"/>
          <w:b w:val="false"/>
          <w:i w:val="false"/>
          <w:color w:val="000000"/>
          <w:sz w:val="28"/>
        </w:rPr>
        <w:t xml:space="preserve">
      8) отчет аудиторской организации и финансовую отчетность приобретаемой дочерней организации, заверенную аудиторской организацией; </w:t>
      </w:r>
      <w:r>
        <w:br/>
      </w:r>
      <w:r>
        <w:rPr>
          <w:rFonts w:ascii="Times New Roman"/>
          <w:b w:val="false"/>
          <w:i w:val="false"/>
          <w:color w:val="000000"/>
          <w:sz w:val="28"/>
        </w:rPr>
        <w:t xml:space="preserve">
      9) нотариально засвидетельствованную копию свидетельства о прохождении приобретаемой дочерней организацией государственной регистрации (перерегистрации) в качестве юридического лица; </w:t>
      </w:r>
      <w:r>
        <w:br/>
      </w:r>
      <w:r>
        <w:rPr>
          <w:rFonts w:ascii="Times New Roman"/>
          <w:b w:val="false"/>
          <w:i w:val="false"/>
          <w:color w:val="000000"/>
          <w:sz w:val="28"/>
        </w:rPr>
        <w:t xml:space="preserve">
      10) данные о юридическом лице, посредством участия в уставном капитале которого открытый накопительный пенсионный фонд приобрел дочернюю организацию, включающие: </w:t>
      </w:r>
      <w:r>
        <w:br/>
      </w:r>
      <w:r>
        <w:rPr>
          <w:rFonts w:ascii="Times New Roman"/>
          <w:b w:val="false"/>
          <w:i w:val="false"/>
          <w:color w:val="000000"/>
          <w:sz w:val="28"/>
        </w:rPr>
        <w:t xml:space="preserve">
      наименование и место нахождения юридического лица; </w:t>
      </w:r>
      <w:r>
        <w:br/>
      </w:r>
      <w:r>
        <w:rPr>
          <w:rFonts w:ascii="Times New Roman"/>
          <w:b w:val="false"/>
          <w:i w:val="false"/>
          <w:color w:val="000000"/>
          <w:sz w:val="28"/>
        </w:rPr>
        <w:t xml:space="preserve">
      сведения о доле и сумме участия открытого накопительного пенсионного фонда в уставном капитале юридического лица; </w:t>
      </w:r>
      <w:r>
        <w:br/>
      </w:r>
      <w:r>
        <w:rPr>
          <w:rFonts w:ascii="Times New Roman"/>
          <w:b w:val="false"/>
          <w:i w:val="false"/>
          <w:color w:val="000000"/>
          <w:sz w:val="28"/>
        </w:rPr>
        <w:t xml:space="preserve">
      сведения о доле и сумме участия юридического лица в уставном капитале приобретаемой открытым накопительным пенсионным фондом дочерней организации; </w:t>
      </w:r>
      <w:r>
        <w:br/>
      </w:r>
      <w:r>
        <w:rPr>
          <w:rFonts w:ascii="Times New Roman"/>
          <w:b w:val="false"/>
          <w:i w:val="false"/>
          <w:color w:val="000000"/>
          <w:sz w:val="28"/>
        </w:rPr>
        <w:t xml:space="preserve">
      11) документы, подтверждающие контроль и основания контроля над дочерней организацией. </w:t>
      </w:r>
      <w:r>
        <w:br/>
      </w:r>
      <w:r>
        <w:rPr>
          <w:rFonts w:ascii="Times New Roman"/>
          <w:b w:val="false"/>
          <w:i w:val="false"/>
          <w:color w:val="000000"/>
          <w:sz w:val="28"/>
        </w:rPr>
        <w:t xml:space="preserve">
      5. Основаниями для отказа в выдаче разрешения на создание или приобретение дочерней организации являются: </w:t>
      </w:r>
      <w:r>
        <w:br/>
      </w:r>
      <w:r>
        <w:rPr>
          <w:rFonts w:ascii="Times New Roman"/>
          <w:b w:val="false"/>
          <w:i w:val="false"/>
          <w:color w:val="000000"/>
          <w:sz w:val="28"/>
        </w:rPr>
        <w:t xml:space="preserve">
      1) непредставление документов, необходимых для получения разрешения; </w:t>
      </w:r>
      <w:r>
        <w:br/>
      </w:r>
      <w:r>
        <w:rPr>
          <w:rFonts w:ascii="Times New Roman"/>
          <w:b w:val="false"/>
          <w:i w:val="false"/>
          <w:color w:val="000000"/>
          <w:sz w:val="28"/>
        </w:rPr>
        <w:t xml:space="preserve">
      2)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пункта 2 статьи 40 настоящего Закона; </w:t>
      </w:r>
      <w:r>
        <w:br/>
      </w:r>
      <w:r>
        <w:rPr>
          <w:rFonts w:ascii="Times New Roman"/>
          <w:b w:val="false"/>
          <w:i w:val="false"/>
          <w:color w:val="000000"/>
          <w:sz w:val="28"/>
        </w:rPr>
        <w:t xml:space="preserve">
      3) несоблюдение накопительным пенсионным фондом установленных пруденциальных нормативов в течение последних трех месяцев, предшествующих дате подачи заявления в уполномоченный орган на получение разрешения и/или в период рассмотрения заявления; </w:t>
      </w:r>
      <w:r>
        <w:br/>
      </w:r>
      <w:r>
        <w:rPr>
          <w:rFonts w:ascii="Times New Roman"/>
          <w:b w:val="false"/>
          <w:i w:val="false"/>
          <w:color w:val="000000"/>
          <w:sz w:val="28"/>
        </w:rPr>
        <w:t xml:space="preserve">
      4) несоблюдение накопительным пенсионным фондом в результате предполагаемого наличия дочерних организаций пруденциальных нормативов; </w:t>
      </w:r>
      <w:r>
        <w:br/>
      </w:r>
      <w:r>
        <w:rPr>
          <w:rFonts w:ascii="Times New Roman"/>
          <w:b w:val="false"/>
          <w:i w:val="false"/>
          <w:color w:val="000000"/>
          <w:sz w:val="28"/>
        </w:rPr>
        <w:t xml:space="preserve">
      5) наличие действующих ограниченных мер воздействия и санкций в отношении накопительного пенсионного фонда на дату подачи заявления; </w:t>
      </w:r>
      <w:r>
        <w:br/>
      </w:r>
      <w:r>
        <w:rPr>
          <w:rFonts w:ascii="Times New Roman"/>
          <w:b w:val="false"/>
          <w:i w:val="false"/>
          <w:color w:val="000000"/>
          <w:sz w:val="28"/>
        </w:rPr>
        <w:t xml:space="preserve">
      6) прогнозируемое ухудшение финансового состояния накопительного пенсионного фонда и (или) нанесение ущерба интересам клиентов накопительного пенсионного фонда вследствие </w:t>
      </w:r>
      <w:r>
        <w:br/>
      </w:r>
      <w:r>
        <w:rPr>
          <w:rFonts w:ascii="Times New Roman"/>
          <w:b w:val="false"/>
          <w:i w:val="false"/>
          <w:color w:val="000000"/>
          <w:sz w:val="28"/>
        </w:rPr>
        <w:t xml:space="preserve">
деятельности дочерней организации или планируемых накопительным пенсионным фондом инвестиций. </w:t>
      </w:r>
      <w:r>
        <w:br/>
      </w:r>
      <w:r>
        <w:rPr>
          <w:rFonts w:ascii="Times New Roman"/>
          <w:b w:val="false"/>
          <w:i w:val="false"/>
          <w:color w:val="000000"/>
          <w:sz w:val="28"/>
        </w:rPr>
        <w:t xml:space="preserve">
      6. Уполномоченный орган обязан выдать разрешение или отказать в выдаче разрешения в течение трех месяцев после подачи заявления. </w:t>
      </w:r>
      <w:r>
        <w:br/>
      </w:r>
      <w:r>
        <w:rPr>
          <w:rFonts w:ascii="Times New Roman"/>
          <w:b w:val="false"/>
          <w:i w:val="false"/>
          <w:color w:val="000000"/>
          <w:sz w:val="28"/>
        </w:rPr>
        <w:t xml:space="preserve">
      В случае отказа в выдаче разрешения уполномоченный орган обязан письменно уведомить заявителя об основаниях отказа. </w:t>
      </w:r>
      <w:r>
        <w:br/>
      </w:r>
      <w:r>
        <w:rPr>
          <w:rFonts w:ascii="Times New Roman"/>
          <w:b w:val="false"/>
          <w:i w:val="false"/>
          <w:color w:val="000000"/>
          <w:sz w:val="28"/>
        </w:rPr>
        <w:t xml:space="preserve">
      7. Дочерняя организация накопительного пенсионного фонда обязана извещать уполномоченный орган обо всех изменениях и дополнениях, внесенных в учредительные документы. </w:t>
      </w:r>
      <w:r>
        <w:br/>
      </w:r>
      <w:r>
        <w:rPr>
          <w:rFonts w:ascii="Times New Roman"/>
          <w:b w:val="false"/>
          <w:i w:val="false"/>
          <w:color w:val="000000"/>
          <w:sz w:val="28"/>
        </w:rPr>
        <w:t xml:space="preserve">
      8. В случае неполучения разрешения уполномоченного органа накопительный пенсионный фонд обязан в трехмесячный срок произвести отчуждение принадлежащих ему акций (долей участия) дочерней организации лицам, не аффилиированным с ним, либо отказаться от </w:t>
      </w:r>
      <w:r>
        <w:br/>
      </w:r>
      <w:r>
        <w:rPr>
          <w:rFonts w:ascii="Times New Roman"/>
          <w:b w:val="false"/>
          <w:i w:val="false"/>
          <w:color w:val="000000"/>
          <w:sz w:val="28"/>
        </w:rPr>
        <w:t xml:space="preserve">
возможности определять решения, принимаемые дочерней организацией, и предоставить подтверждающие документы в уполномоченный орган. </w:t>
      </w:r>
      <w:r>
        <w:br/>
      </w:r>
      <w:r>
        <w:rPr>
          <w:rFonts w:ascii="Times New Roman"/>
          <w:b w:val="false"/>
          <w:i w:val="false"/>
          <w:color w:val="000000"/>
          <w:sz w:val="28"/>
        </w:rPr>
        <w:t xml:space="preserve">
      9. Выдача разрешения на значительное участие накопительного пенсионного фонда в уставном капитале других юридических лиц устанавливается в порядке, определенном нормативным правовым актом уполномоченного органа. </w:t>
      </w:r>
      <w:r>
        <w:br/>
      </w:r>
      <w:r>
        <w:rPr>
          <w:rFonts w:ascii="Times New Roman"/>
          <w:b w:val="false"/>
          <w:i w:val="false"/>
          <w:color w:val="000000"/>
          <w:sz w:val="28"/>
        </w:rPr>
        <w:t xml:space="preserve">
      Заявление на получение разрешения на значительное участие накопительного пенсионного фонда в уставном капитале других юридических лиц представляется с приложением документов, предусмотренных подпунктами 2), 3), 5), 6) и 7) пункта 4 настоящей статьи. </w:t>
      </w:r>
      <w:r>
        <w:br/>
      </w:r>
      <w:r>
        <w:rPr>
          <w:rFonts w:ascii="Times New Roman"/>
          <w:b w:val="false"/>
          <w:i w:val="false"/>
          <w:color w:val="000000"/>
          <w:sz w:val="28"/>
        </w:rPr>
        <w:t xml:space="preserve">
      Отказ в выдаче разрешения на значительное участие накопительного пенсионного фонда в уставном капитале других юридических лиц производится по основаниям, предусмотренным </w:t>
      </w:r>
      <w:r>
        <w:br/>
      </w:r>
      <w:r>
        <w:rPr>
          <w:rFonts w:ascii="Times New Roman"/>
          <w:b w:val="false"/>
          <w:i w:val="false"/>
          <w:color w:val="000000"/>
          <w:sz w:val="28"/>
        </w:rPr>
        <w:t xml:space="preserve">
пунктом 5 настоящей статьи."; </w:t>
      </w:r>
    </w:p>
    <w:p>
      <w:pPr>
        <w:spacing w:after="0"/>
        <w:ind w:left="0"/>
        <w:jc w:val="both"/>
      </w:pPr>
      <w:r>
        <w:rPr>
          <w:rFonts w:ascii="Times New Roman"/>
          <w:b w:val="false"/>
          <w:i w:val="false"/>
          <w:color w:val="000000"/>
          <w:sz w:val="28"/>
        </w:rPr>
        <w:t xml:space="preserve">      8) статью 42: </w:t>
      </w:r>
      <w:r>
        <w:br/>
      </w:r>
      <w:r>
        <w:rPr>
          <w:rFonts w:ascii="Times New Roman"/>
          <w:b w:val="false"/>
          <w:i w:val="false"/>
          <w:color w:val="000000"/>
          <w:sz w:val="28"/>
        </w:rPr>
        <w:t xml:space="preserve">
      пункт 1-1 дополнить подпунктом 5-1) следующего содержания: </w:t>
      </w:r>
      <w:r>
        <w:br/>
      </w:r>
      <w:r>
        <w:rPr>
          <w:rFonts w:ascii="Times New Roman"/>
          <w:b w:val="false"/>
          <w:i w:val="false"/>
          <w:color w:val="000000"/>
          <w:sz w:val="28"/>
        </w:rPr>
        <w:t xml:space="preserve">
      "5-1) неустранение накопительным пенсионным фондом нарушений, указанных в отчете аудиторской организации о проведенном аудите, в сроки, указанные в пункте 2 статьи 49-2 настоящего Закона;";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Меры, приведенные в подпункте 1) пункта 1 настоящей статьи, могут также применяться в отношении крупных участников открытых накопительных пенсионных фондов, если уполномоченный орган установит, что нарушения, неправомерное действие или бездействие крупных участников, их должностных лиц или работников ухудшили финансовое состояние открытого накопительного пенсионного фонда."; </w:t>
      </w:r>
    </w:p>
    <w:p>
      <w:pPr>
        <w:spacing w:after="0"/>
        <w:ind w:left="0"/>
        <w:jc w:val="both"/>
      </w:pPr>
      <w:r>
        <w:rPr>
          <w:rFonts w:ascii="Times New Roman"/>
          <w:b w:val="false"/>
          <w:i w:val="false"/>
          <w:color w:val="000000"/>
          <w:sz w:val="28"/>
        </w:rPr>
        <w:t xml:space="preserve">      9) дополнить статьей 42-7 следующего содержания: </w:t>
      </w:r>
    </w:p>
    <w:p>
      <w:pPr>
        <w:spacing w:after="0"/>
        <w:ind w:left="0"/>
        <w:jc w:val="both"/>
      </w:pPr>
      <w:r>
        <w:rPr>
          <w:rFonts w:ascii="Times New Roman"/>
          <w:b w:val="false"/>
          <w:i w:val="false"/>
          <w:color w:val="000000"/>
          <w:sz w:val="28"/>
        </w:rPr>
        <w:t xml:space="preserve">      "Статья 42-7. Принудительные меры, применяемые к крупным </w:t>
      </w:r>
      <w:r>
        <w:br/>
      </w:r>
      <w:r>
        <w:rPr>
          <w:rFonts w:ascii="Times New Roman"/>
          <w:b w:val="false"/>
          <w:i w:val="false"/>
          <w:color w:val="000000"/>
          <w:sz w:val="28"/>
        </w:rPr>
        <w:t xml:space="preserve">
                    участникам открытого накопительного пенсионного </w:t>
      </w:r>
      <w:r>
        <w:br/>
      </w:r>
      <w:r>
        <w:rPr>
          <w:rFonts w:ascii="Times New Roman"/>
          <w:b w:val="false"/>
          <w:i w:val="false"/>
          <w:color w:val="000000"/>
          <w:sz w:val="28"/>
        </w:rPr>
        <w:t xml:space="preserve">
                    фонда </w:t>
      </w:r>
    </w:p>
    <w:p>
      <w:pPr>
        <w:spacing w:after="0"/>
        <w:ind w:left="0"/>
        <w:jc w:val="both"/>
      </w:pPr>
      <w:r>
        <w:rPr>
          <w:rFonts w:ascii="Times New Roman"/>
          <w:b w:val="false"/>
          <w:i w:val="false"/>
          <w:color w:val="000000"/>
          <w:sz w:val="28"/>
        </w:rPr>
        <w:t xml:space="preserve">      1. Уполномоченный орган вправе применить принудительные меры к крупным участникам открытого накопительного пенсионного фонда, в случаях: </w:t>
      </w:r>
      <w:r>
        <w:br/>
      </w:r>
      <w:r>
        <w:rPr>
          <w:rFonts w:ascii="Times New Roman"/>
          <w:b w:val="false"/>
          <w:i w:val="false"/>
          <w:color w:val="000000"/>
          <w:sz w:val="28"/>
        </w:rPr>
        <w:t xml:space="preserve">
      1) неполучения согласия уполномоченного органа на приобретение статуса крупного участника; </w:t>
      </w:r>
      <w:r>
        <w:br/>
      </w:r>
      <w:r>
        <w:rPr>
          <w:rFonts w:ascii="Times New Roman"/>
          <w:b w:val="false"/>
          <w:i w:val="false"/>
          <w:color w:val="000000"/>
          <w:sz w:val="28"/>
        </w:rPr>
        <w:t xml:space="preserve">
      2) возникновения после приобретения статуса крупного участника открытого накопительного пенсионного фонда обстоятельств, указанных в пункте 1 статьи 36-2 настоящего Закона; </w:t>
      </w:r>
      <w:r>
        <w:br/>
      </w:r>
      <w:r>
        <w:rPr>
          <w:rFonts w:ascii="Times New Roman"/>
          <w:b w:val="false"/>
          <w:i w:val="false"/>
          <w:color w:val="000000"/>
          <w:sz w:val="28"/>
        </w:rPr>
        <w:t xml:space="preserve">
      3) невыполнения письменных предписаний уполномоченного органа в соответствии с пунктом 3 статьи 42 настоящего Закона; </w:t>
      </w:r>
      <w:r>
        <w:br/>
      </w:r>
      <w:r>
        <w:rPr>
          <w:rFonts w:ascii="Times New Roman"/>
          <w:b w:val="false"/>
          <w:i w:val="false"/>
          <w:color w:val="000000"/>
          <w:sz w:val="28"/>
        </w:rPr>
        <w:t xml:space="preserve">
      4) совершения действий крупным участником открытого накопительного пенсионного фонда в результате которых открытому накопительному пенсионному фонду был причинен ущерб; </w:t>
      </w:r>
      <w:r>
        <w:br/>
      </w:r>
      <w:r>
        <w:rPr>
          <w:rFonts w:ascii="Times New Roman"/>
          <w:b w:val="false"/>
          <w:i w:val="false"/>
          <w:color w:val="000000"/>
          <w:sz w:val="28"/>
        </w:rPr>
        <w:t xml:space="preserve">
      5) неустойчивого финансового положения крупных участников открытого накопительного пенсионного фонда в результате которого открытому накопительному пенсионному фонду был причинен ущерб; </w:t>
      </w:r>
      <w:r>
        <w:br/>
      </w:r>
      <w:r>
        <w:rPr>
          <w:rFonts w:ascii="Times New Roman"/>
          <w:b w:val="false"/>
          <w:i w:val="false"/>
          <w:color w:val="000000"/>
          <w:sz w:val="28"/>
        </w:rPr>
        <w:t xml:space="preserve">
      6) наличия отношений между открытым накопительным пенсионным фондом и его крупным участником, которые препятствуют осуществлению надзорных функций уполномоченным органом, предусмотренных настоящим Законом. </w:t>
      </w:r>
      <w:r>
        <w:br/>
      </w:r>
      <w:r>
        <w:rPr>
          <w:rFonts w:ascii="Times New Roman"/>
          <w:b w:val="false"/>
          <w:i w:val="false"/>
          <w:color w:val="000000"/>
          <w:sz w:val="28"/>
        </w:rPr>
        <w:t xml:space="preserve">
      2. При наличии случаев, предусмотренных пунктом 1 настоящей статьи, уполномоченный орган вправе: </w:t>
      </w:r>
      <w:r>
        <w:br/>
      </w:r>
      <w:r>
        <w:rPr>
          <w:rFonts w:ascii="Times New Roman"/>
          <w:b w:val="false"/>
          <w:i w:val="false"/>
          <w:color w:val="000000"/>
          <w:sz w:val="28"/>
        </w:rPr>
        <w:t xml:space="preserve">
      1) требовать от крупного участника открытого накопительного пенсионного фонда уменьшения доли его прямого или косвенного владения в открытом накопительном пенсионном фонде до уровня ниже десяти процентов голосующих акций либо отказа от прямого или </w:t>
      </w:r>
      <w:r>
        <w:br/>
      </w:r>
      <w:r>
        <w:rPr>
          <w:rFonts w:ascii="Times New Roman"/>
          <w:b w:val="false"/>
          <w:i w:val="false"/>
          <w:color w:val="000000"/>
          <w:sz w:val="28"/>
        </w:rPr>
        <w:t xml:space="preserve">
косвенного участия в управлении деятельностью открытого накопительного пенсионного фонда, в том числе от осуществления права голоса; </w:t>
      </w:r>
      <w:r>
        <w:br/>
      </w:r>
      <w:r>
        <w:rPr>
          <w:rFonts w:ascii="Times New Roman"/>
          <w:b w:val="false"/>
          <w:i w:val="false"/>
          <w:color w:val="000000"/>
          <w:sz w:val="28"/>
        </w:rPr>
        <w:t xml:space="preserve">
      2) требовать от открытого накопительного пенсионного фонда в отношении организации, в которой открытый накопительный пенсионный фонд является участником, приостановить осуществления операций (прямых и косвенных), подвергающих открытый накопительный пенсионный фонд риску, между ней и открытым накопительным пенсионным фондом; </w:t>
      </w:r>
      <w:r>
        <w:br/>
      </w:r>
      <w:r>
        <w:rPr>
          <w:rFonts w:ascii="Times New Roman"/>
          <w:b w:val="false"/>
          <w:i w:val="false"/>
          <w:color w:val="000000"/>
          <w:sz w:val="28"/>
        </w:rPr>
        <w:t xml:space="preserve">
      3) требовать от открытого накопительного пенсионного фонда отчуждения своей доли владения или контроля над дочерней организацией или организациями, в уставном капитале которых он имеет значительное участие. </w:t>
      </w:r>
      <w:r>
        <w:br/>
      </w:r>
      <w:r>
        <w:rPr>
          <w:rFonts w:ascii="Times New Roman"/>
          <w:b w:val="false"/>
          <w:i w:val="false"/>
          <w:color w:val="000000"/>
          <w:sz w:val="28"/>
        </w:rPr>
        <w:t xml:space="preserve">
      3. В случае невыполнения крупным участником открытого накопительного пенсионного фонда требований, предусмотренных пунктом 2 настоящей статьи, а также пунктом 2 статьи 49-2 настоящего Закона, в течение срока, установленного уполномоченным органом, уполномоченный орган вправе принять решение о заключении договора с акционерами открытого накопительного пенсионного фонда о передаче акций крупного участника открытого накопительного пенсионного фонда в доверительное управление уполномоченному органу на срок до трех месяцев с правом уполномоченного органа как доверительного управляющего участвовать в управлении открытым накопительным пенсионным фондом. </w:t>
      </w:r>
      <w:r>
        <w:br/>
      </w:r>
      <w:r>
        <w:rPr>
          <w:rFonts w:ascii="Times New Roman"/>
          <w:b w:val="false"/>
          <w:i w:val="false"/>
          <w:color w:val="000000"/>
          <w:sz w:val="28"/>
        </w:rPr>
        <w:t xml:space="preserve">
      При неустранении оснований для передачи акций в доверительное управление в срок, указанный в абзаце первом настоящего пункта, уполномоченный орган вправе осуществлять отчуждение акций, находящихся в доверительном управлении, путем реализации данных акций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xml:space="preserve">
      В случае отказа акционеров от передачи акций в доверительное управление уполномоченный орган вправе обратиться в суд с требованием о понуждении к заключению договора. </w:t>
      </w:r>
      <w:r>
        <w:br/>
      </w:r>
      <w:r>
        <w:rPr>
          <w:rFonts w:ascii="Times New Roman"/>
          <w:b w:val="false"/>
          <w:i w:val="false"/>
          <w:color w:val="000000"/>
          <w:sz w:val="28"/>
        </w:rPr>
        <w:t xml:space="preserve">
      4. Порядок применения принудительных мер определяется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10) пункт 2 статьи 45-1 дополнить частью третьей следующего содержания: </w:t>
      </w:r>
      <w:r>
        <w:br/>
      </w:r>
      <w:r>
        <w:rPr>
          <w:rFonts w:ascii="Times New Roman"/>
          <w:b w:val="false"/>
          <w:i w:val="false"/>
          <w:color w:val="000000"/>
          <w:sz w:val="28"/>
        </w:rPr>
        <w:t xml:space="preserve">
      "Особенности деятельности ликвидационных комиссий добровольно ликвидируемого накопительного пенсионного фонда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11) в статье 45-2: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Накопительный пенсионный фонд, у которого отозваны лицензии, не вправе осуществлять деятельность по привлечению пенсионных взносов и осуществлению пенсионных выплат и иную деятельность, обязан прекратить все операции по имеющимся банковским счетам, за исключением случаев, связанных с расходами, предусмотренными нормативными правовыми актами уполномоченного органа."; </w:t>
      </w:r>
      <w:r>
        <w:br/>
      </w:r>
      <w:r>
        <w:rPr>
          <w:rFonts w:ascii="Times New Roman"/>
          <w:b w:val="false"/>
          <w:i w:val="false"/>
          <w:color w:val="000000"/>
          <w:sz w:val="28"/>
        </w:rPr>
        <w:t xml:space="preserve">
      в подпункте 4) пункта 6 слова "налоговых органов" заменить словами "органов налоговой службы"; </w:t>
      </w:r>
      <w:r>
        <w:br/>
      </w:r>
      <w:r>
        <w:rPr>
          <w:rFonts w:ascii="Times New Roman"/>
          <w:b w:val="false"/>
          <w:i w:val="false"/>
          <w:color w:val="000000"/>
          <w:sz w:val="28"/>
        </w:rPr>
        <w:t xml:space="preserve">
      пункт 7: </w:t>
      </w:r>
      <w:r>
        <w:br/>
      </w:r>
      <w:r>
        <w:rPr>
          <w:rFonts w:ascii="Times New Roman"/>
          <w:b w:val="false"/>
          <w:i w:val="false"/>
          <w:color w:val="000000"/>
          <w:sz w:val="28"/>
        </w:rPr>
        <w:t xml:space="preserve">
      часть вторую после слова "назначения" дополнить словами "и освобождения"; </w:t>
      </w:r>
      <w:r>
        <w:br/>
      </w:r>
      <w:r>
        <w:rPr>
          <w:rFonts w:ascii="Times New Roman"/>
          <w:b w:val="false"/>
          <w:i w:val="false"/>
          <w:color w:val="000000"/>
          <w:sz w:val="28"/>
        </w:rPr>
        <w:t xml:space="preserve">
      дополнить частью седьмой следующего содержания: </w:t>
      </w:r>
      <w:r>
        <w:br/>
      </w:r>
      <w:r>
        <w:rPr>
          <w:rFonts w:ascii="Times New Roman"/>
          <w:b w:val="false"/>
          <w:i w:val="false"/>
          <w:color w:val="000000"/>
          <w:sz w:val="28"/>
        </w:rPr>
        <w:t xml:space="preserve">
      "Оценка имущества накопительного пенсионного фонда производится ликвидационной комиссией в соответствии с законодательством Республики Казахстан."; </w:t>
      </w:r>
      <w:r>
        <w:br/>
      </w:r>
      <w:r>
        <w:rPr>
          <w:rFonts w:ascii="Times New Roman"/>
          <w:b w:val="false"/>
          <w:i w:val="false"/>
          <w:color w:val="000000"/>
          <w:sz w:val="28"/>
        </w:rPr>
        <w:t xml:space="preserve">
      дополнить пунктами 7-1, 7-2 следующего содержания: </w:t>
      </w:r>
      <w:r>
        <w:br/>
      </w:r>
      <w:r>
        <w:rPr>
          <w:rFonts w:ascii="Times New Roman"/>
          <w:b w:val="false"/>
          <w:i w:val="false"/>
          <w:color w:val="000000"/>
          <w:sz w:val="28"/>
        </w:rPr>
        <w:t xml:space="preserve">
      "7-1. Все расходы, связанные с ликвидацией накопительного пенсионного фонда, производятся только за счет средств этого накопительного пенсионного фонда, за исключением </w:t>
      </w:r>
      <w:r>
        <w:br/>
      </w:r>
      <w:r>
        <w:rPr>
          <w:rFonts w:ascii="Times New Roman"/>
          <w:b w:val="false"/>
          <w:i w:val="false"/>
          <w:color w:val="000000"/>
          <w:sz w:val="28"/>
        </w:rPr>
        <w:t xml:space="preserve">
случаев, предусмотренных пунктом 7-2 настоящей статьи. </w:t>
      </w:r>
      <w:r>
        <w:br/>
      </w:r>
      <w:r>
        <w:rPr>
          <w:rFonts w:ascii="Times New Roman"/>
          <w:b w:val="false"/>
          <w:i w:val="false"/>
          <w:color w:val="000000"/>
          <w:sz w:val="28"/>
        </w:rPr>
        <w:t xml:space="preserve">
      7-2. Запрещается финансирование уполномоченным органом расходов по прекращению деятельности накопительных пенсионных фондов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накопительного пенсионного фонда и ликвидационной комиссии, а также расходов по опубликованию в официальных печатных изданиях Министерства юстиции Республики Казахстан информации о </w:t>
      </w:r>
      <w:r>
        <w:br/>
      </w:r>
      <w:r>
        <w:rPr>
          <w:rFonts w:ascii="Times New Roman"/>
          <w:b w:val="false"/>
          <w:i w:val="false"/>
          <w:color w:val="000000"/>
          <w:sz w:val="28"/>
        </w:rPr>
        <w:t xml:space="preserve">
принятом судом решении о принудительной ликвидации накопительного пенсионного фонда и расходов, связанных с государственной регистрацией прекращения деятельности накопительного пенсионного фонда по основанию принудительной ликвидации органом юстиции и сдаче документов для хранения в архив после завершения ликвидации накопительного пенсионного фонда в случаях отсутствия имущества накопительного пенсионного фонда либо если его стоимость недостаточна для покрытия данных расходов."; </w:t>
      </w:r>
    </w:p>
    <w:p>
      <w:pPr>
        <w:spacing w:after="0"/>
        <w:ind w:left="0"/>
        <w:jc w:val="both"/>
      </w:pPr>
      <w:r>
        <w:rPr>
          <w:rFonts w:ascii="Times New Roman"/>
          <w:b w:val="false"/>
          <w:i w:val="false"/>
          <w:color w:val="000000"/>
          <w:sz w:val="28"/>
        </w:rPr>
        <w:t xml:space="preserve">      12) пункт 1 статьи 45-3 дополнить подпунктами 6), 7) следующего содержания: </w:t>
      </w:r>
      <w:r>
        <w:br/>
      </w:r>
      <w:r>
        <w:rPr>
          <w:rFonts w:ascii="Times New Roman"/>
          <w:b w:val="false"/>
          <w:i w:val="false"/>
          <w:color w:val="000000"/>
          <w:sz w:val="28"/>
        </w:rPr>
        <w:t xml:space="preserve">
      "6) устанавливать особенности и порядок формирования и утверждения сметы ликвидационных расходов; </w:t>
      </w:r>
      <w:r>
        <w:br/>
      </w:r>
      <w:r>
        <w:rPr>
          <w:rFonts w:ascii="Times New Roman"/>
          <w:b w:val="false"/>
          <w:i w:val="false"/>
          <w:color w:val="000000"/>
          <w:sz w:val="28"/>
        </w:rPr>
        <w:t xml:space="preserve">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p>
    <w:p>
      <w:pPr>
        <w:spacing w:after="0"/>
        <w:ind w:left="0"/>
        <w:jc w:val="both"/>
      </w:pPr>
      <w:r>
        <w:rPr>
          <w:rFonts w:ascii="Times New Roman"/>
          <w:b w:val="false"/>
          <w:i w:val="false"/>
          <w:color w:val="000000"/>
          <w:sz w:val="28"/>
        </w:rPr>
        <w:t xml:space="preserve">      13) дополнить статьей 49-2 следующего содержания: </w:t>
      </w:r>
    </w:p>
    <w:p>
      <w:pPr>
        <w:spacing w:after="0"/>
        <w:ind w:left="0"/>
        <w:jc w:val="both"/>
      </w:pPr>
      <w:r>
        <w:rPr>
          <w:rFonts w:ascii="Times New Roman"/>
          <w:b w:val="false"/>
          <w:i w:val="false"/>
          <w:color w:val="000000"/>
          <w:sz w:val="28"/>
        </w:rPr>
        <w:t xml:space="preserve">      "Статья 49-2. Аудит крупных участников открытого </w:t>
      </w:r>
      <w:r>
        <w:br/>
      </w:r>
      <w:r>
        <w:rPr>
          <w:rFonts w:ascii="Times New Roman"/>
          <w:b w:val="false"/>
          <w:i w:val="false"/>
          <w:color w:val="000000"/>
          <w:sz w:val="28"/>
        </w:rPr>
        <w:t xml:space="preserve">
                    накопительного пенсионного фонда и </w:t>
      </w:r>
      <w:r>
        <w:br/>
      </w:r>
      <w:r>
        <w:rPr>
          <w:rFonts w:ascii="Times New Roman"/>
          <w:b w:val="false"/>
          <w:i w:val="false"/>
          <w:color w:val="000000"/>
          <w:sz w:val="28"/>
        </w:rPr>
        <w:t xml:space="preserve">
                    юридических лиц, в которых накопительный </w:t>
      </w:r>
      <w:r>
        <w:br/>
      </w:r>
      <w:r>
        <w:rPr>
          <w:rFonts w:ascii="Times New Roman"/>
          <w:b w:val="false"/>
          <w:i w:val="false"/>
          <w:color w:val="000000"/>
          <w:sz w:val="28"/>
        </w:rPr>
        <w:t xml:space="preserve">
                    пенсионный фонд имеет значительное участие </w:t>
      </w:r>
    </w:p>
    <w:p>
      <w:pPr>
        <w:spacing w:after="0"/>
        <w:ind w:left="0"/>
        <w:jc w:val="both"/>
      </w:pPr>
      <w:r>
        <w:rPr>
          <w:rFonts w:ascii="Times New Roman"/>
          <w:b w:val="false"/>
          <w:i w:val="false"/>
          <w:color w:val="000000"/>
          <w:sz w:val="28"/>
        </w:rPr>
        <w:t xml:space="preserve">      1. Проведение аудита по итогам финансового года обязательно для крупных участников открытого накопительного пенсионного фонда, а также для юридических лиц, в которых открытый накопительный пенсионный фонд имеет значительное участие. </w:t>
      </w:r>
      <w:r>
        <w:br/>
      </w:r>
      <w:r>
        <w:rPr>
          <w:rFonts w:ascii="Times New Roman"/>
          <w:b w:val="false"/>
          <w:i w:val="false"/>
          <w:color w:val="000000"/>
          <w:sz w:val="28"/>
        </w:rPr>
        <w:t xml:space="preserve">
      Аудиторская организация обязана в сроки, определенные для представления открытыми накопительными пенсионными фондами годовой финансовой отчетности в уполномоченный орган, представлять уполномоченному органу копию аудиторского отчета. </w:t>
      </w:r>
      <w:r>
        <w:br/>
      </w:r>
      <w:r>
        <w:rPr>
          <w:rFonts w:ascii="Times New Roman"/>
          <w:b w:val="false"/>
          <w:i w:val="false"/>
          <w:color w:val="000000"/>
          <w:sz w:val="28"/>
        </w:rPr>
        <w:t xml:space="preserve">
      Открытый накопительный пенсионный фонд обязан представить копию аудиторского отчета в течение десяти дней после его получения другим юридическим лицам, в которых открытый накопительный пенсионный фонд имеет значительное участие. </w:t>
      </w:r>
      <w:r>
        <w:br/>
      </w:r>
      <w:r>
        <w:rPr>
          <w:rFonts w:ascii="Times New Roman"/>
          <w:b w:val="false"/>
          <w:i w:val="false"/>
          <w:color w:val="000000"/>
          <w:sz w:val="28"/>
        </w:rPr>
        <w:t xml:space="preserve">
      Консолидированная годовая финансовая отчетность открытого накопительного пенсионного фонда должна быть заверена аудиторской организацией. </w:t>
      </w:r>
      <w:r>
        <w:br/>
      </w:r>
      <w:r>
        <w:rPr>
          <w:rFonts w:ascii="Times New Roman"/>
          <w:b w:val="false"/>
          <w:i w:val="false"/>
          <w:color w:val="000000"/>
          <w:sz w:val="28"/>
        </w:rPr>
        <w:t xml:space="preserve">
      2. В случае неустранения накопительным пенсионным фондом, крупным участником открытого накопительного пенсионного фонда, юридическим лицом, в котором накопительный пенсионный фонд имеет значительное участие, нарушений, которые влияют на финансовое </w:t>
      </w:r>
      <w:r>
        <w:br/>
      </w:r>
      <w:r>
        <w:rPr>
          <w:rFonts w:ascii="Times New Roman"/>
          <w:b w:val="false"/>
          <w:i w:val="false"/>
          <w:color w:val="000000"/>
          <w:sz w:val="28"/>
        </w:rPr>
        <w:t xml:space="preserve">
состояние накопительного пенсионного фонда,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 </w:t>
      </w:r>
      <w:r>
        <w:br/>
      </w:r>
      <w:r>
        <w:rPr>
          <w:rFonts w:ascii="Times New Roman"/>
          <w:b w:val="false"/>
          <w:i w:val="false"/>
          <w:color w:val="000000"/>
          <w:sz w:val="28"/>
        </w:rPr>
        <w:t xml:space="preserve">
      в отношении накопительного пенсионного фонда - приостановить действие лицензии на деятельность по привлечению пенсионных взносов на основании подпункта 5-1) пункта 1-1 статьи 42 настоящего Закона; </w:t>
      </w:r>
      <w:r>
        <w:br/>
      </w:r>
      <w:r>
        <w:rPr>
          <w:rFonts w:ascii="Times New Roman"/>
          <w:b w:val="false"/>
          <w:i w:val="false"/>
          <w:color w:val="000000"/>
          <w:sz w:val="28"/>
        </w:rPr>
        <w:t xml:space="preserve">
      в отношении крупного участника открытого накопительного пенсионного фонда - применить меры, предусмотренные пунктом 2 статьи 42-7 настоящего Закона. </w:t>
      </w:r>
      <w:r>
        <w:br/>
      </w:r>
      <w:r>
        <w:rPr>
          <w:rFonts w:ascii="Times New Roman"/>
          <w:b w:val="false"/>
          <w:i w:val="false"/>
          <w:color w:val="000000"/>
          <w:sz w:val="28"/>
        </w:rPr>
        <w:t xml:space="preserve">
      В случае неустранения нарушений в течение года со дня получения данного отчета уполномоченный орган вправе: </w:t>
      </w:r>
      <w:r>
        <w:br/>
      </w:r>
      <w:r>
        <w:rPr>
          <w:rFonts w:ascii="Times New Roman"/>
          <w:b w:val="false"/>
          <w:i w:val="false"/>
          <w:color w:val="000000"/>
          <w:sz w:val="28"/>
        </w:rPr>
        <w:t xml:space="preserve">
      в отношении накопительного пенсионного фонда - отозвать лицензию накопительного пенсионного фонда на основании пункта 1-4 статьи 42 настоящего Закона; </w:t>
      </w:r>
      <w:r>
        <w:br/>
      </w:r>
      <w:r>
        <w:rPr>
          <w:rFonts w:ascii="Times New Roman"/>
          <w:b w:val="false"/>
          <w:i w:val="false"/>
          <w:color w:val="000000"/>
          <w:sz w:val="28"/>
        </w:rPr>
        <w:t xml:space="preserve">
      в отношении крупного участника открытого накопительного пенсионного фонда - применить меры, предусмотренные пунктом 3 статьи 42-7 настоящего Закона."; </w:t>
      </w:r>
    </w:p>
    <w:p>
      <w:pPr>
        <w:spacing w:after="0"/>
        <w:ind w:left="0"/>
        <w:jc w:val="both"/>
      </w:pPr>
      <w:r>
        <w:rPr>
          <w:rFonts w:ascii="Times New Roman"/>
          <w:b w:val="false"/>
          <w:i w:val="false"/>
          <w:color w:val="000000"/>
          <w:sz w:val="28"/>
        </w:rPr>
        <w:t xml:space="preserve">      14) дополнить статьей 49-3 следующего содержания: </w:t>
      </w:r>
    </w:p>
    <w:p>
      <w:pPr>
        <w:spacing w:after="0"/>
        <w:ind w:left="0"/>
        <w:jc w:val="both"/>
      </w:pPr>
      <w:r>
        <w:rPr>
          <w:rFonts w:ascii="Times New Roman"/>
          <w:b w:val="false"/>
          <w:i w:val="false"/>
          <w:color w:val="000000"/>
          <w:sz w:val="28"/>
        </w:rPr>
        <w:t xml:space="preserve">      "Статья 49-3. Отчетность крупного участника открытого </w:t>
      </w:r>
      <w:r>
        <w:br/>
      </w:r>
      <w:r>
        <w:rPr>
          <w:rFonts w:ascii="Times New Roman"/>
          <w:b w:val="false"/>
          <w:i w:val="false"/>
          <w:color w:val="000000"/>
          <w:sz w:val="28"/>
        </w:rPr>
        <w:t xml:space="preserve">
                    накопительного пенсионного фонда </w:t>
      </w:r>
    </w:p>
    <w:p>
      <w:pPr>
        <w:spacing w:after="0"/>
        <w:ind w:left="0"/>
        <w:jc w:val="both"/>
      </w:pPr>
      <w:r>
        <w:rPr>
          <w:rFonts w:ascii="Times New Roman"/>
          <w:b w:val="false"/>
          <w:i w:val="false"/>
          <w:color w:val="000000"/>
          <w:sz w:val="28"/>
        </w:rPr>
        <w:t xml:space="preserve">      1. Крупный участник открытого накопительного пенсионного фонда, являющийся юридическим лицом, должен ежегодно представлять в уполномоченный орган финансовую отчетность и пояснительную записку к ней в течение девяноста дней по окончании финансового года. </w:t>
      </w:r>
      <w:r>
        <w:br/>
      </w:r>
      <w:r>
        <w:rPr>
          <w:rFonts w:ascii="Times New Roman"/>
          <w:b w:val="false"/>
          <w:i w:val="false"/>
          <w:color w:val="000000"/>
          <w:sz w:val="28"/>
        </w:rPr>
        <w:t xml:space="preserve">
      2. Крупный участник открытого накопительного пенсионного фонда, являющийся физическим лицом, должен в течение девяноста дней по окончании финансового года представлять в уполномоченный орган отчетность, включающую сведения о доходах и имуществе, а также информацию: </w:t>
      </w:r>
      <w:r>
        <w:br/>
      </w:r>
      <w:r>
        <w:rPr>
          <w:rFonts w:ascii="Times New Roman"/>
          <w:b w:val="false"/>
          <w:i w:val="false"/>
          <w:color w:val="000000"/>
          <w:sz w:val="28"/>
        </w:rPr>
        <w:t xml:space="preserve">
      1) об осуществлении им совместного с другими лицами влияния на принимаемые открытым накопительным пенсионным фондом решения в силу договора между ними либо иным образом, в том числе содержащую описание делегирования полномочий, определяющего возможность такого влияния; </w:t>
      </w:r>
      <w:r>
        <w:br/>
      </w:r>
      <w:r>
        <w:rPr>
          <w:rFonts w:ascii="Times New Roman"/>
          <w:b w:val="false"/>
          <w:i w:val="false"/>
          <w:color w:val="000000"/>
          <w:sz w:val="28"/>
        </w:rPr>
        <w:t xml:space="preserve">
      2) о занимаемых им должностях в организациях, с указанием принадлежащих ему долей участия в уставных капиталах (акций); </w:t>
      </w:r>
      <w:r>
        <w:br/>
      </w:r>
      <w:r>
        <w:rPr>
          <w:rFonts w:ascii="Times New Roman"/>
          <w:b w:val="false"/>
          <w:i w:val="false"/>
          <w:color w:val="000000"/>
          <w:sz w:val="28"/>
        </w:rPr>
        <w:t xml:space="preserve">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xml:space="preserve">
      4) о близких родственниках, супруге и близких родственниках супруга (супруги). </w:t>
      </w:r>
      <w:r>
        <w:br/>
      </w:r>
      <w:r>
        <w:rPr>
          <w:rFonts w:ascii="Times New Roman"/>
          <w:b w:val="false"/>
          <w:i w:val="false"/>
          <w:color w:val="000000"/>
          <w:sz w:val="28"/>
        </w:rPr>
        <w:t xml:space="preserve">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xml:space="preserve">
      3. В пояснительной записке к годовой финансовой отчетности крупного участника открытого накопительного пенсионного фонда, являющегося юридическим лицом должна быть отражена следующая информация: </w:t>
      </w:r>
      <w:r>
        <w:br/>
      </w:r>
      <w:r>
        <w:rPr>
          <w:rFonts w:ascii="Times New Roman"/>
          <w:b w:val="false"/>
          <w:i w:val="false"/>
          <w:color w:val="000000"/>
          <w:sz w:val="28"/>
        </w:rPr>
        <w:t xml:space="preserve">
      1) описание видов деятельности крупного участника открытого накопительного пенсионного фонда; </w:t>
      </w:r>
      <w:r>
        <w:br/>
      </w:r>
      <w:r>
        <w:rPr>
          <w:rFonts w:ascii="Times New Roman"/>
          <w:b w:val="false"/>
          <w:i w:val="false"/>
          <w:color w:val="000000"/>
          <w:sz w:val="28"/>
        </w:rPr>
        <w:t xml:space="preserve">
      2) наименование каждой организации, в которой крупный участник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финансовую отчетность организаций, в которых крупный участник является крупным участником (крупным акционером); </w:t>
      </w:r>
      <w:r>
        <w:br/>
      </w:r>
      <w:r>
        <w:rPr>
          <w:rFonts w:ascii="Times New Roman"/>
          <w:b w:val="false"/>
          <w:i w:val="false"/>
          <w:color w:val="000000"/>
          <w:sz w:val="28"/>
        </w:rPr>
        <w:t xml:space="preserve">
      3) наименование каждой организации, являющейся крупным участником (акционером) крупного участника открытого накопительного пенсионного фонда, размер доли ее участия в уставном капитале (количество, принадлежащих ей акций), описание вида или видов </w:t>
      </w:r>
      <w:r>
        <w:br/>
      </w:r>
      <w:r>
        <w:rPr>
          <w:rFonts w:ascii="Times New Roman"/>
          <w:b w:val="false"/>
          <w:i w:val="false"/>
          <w:color w:val="000000"/>
          <w:sz w:val="28"/>
        </w:rPr>
        <w:t xml:space="preserve">
деятельности и финансовую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открытого накопительного </w:t>
      </w:r>
      <w:r>
        <w:br/>
      </w:r>
      <w:r>
        <w:rPr>
          <w:rFonts w:ascii="Times New Roman"/>
          <w:b w:val="false"/>
          <w:i w:val="false"/>
          <w:color w:val="000000"/>
          <w:sz w:val="28"/>
        </w:rPr>
        <w:t xml:space="preserve">
пенсионного фонда.". </w:t>
      </w:r>
    </w:p>
    <w:bookmarkStart w:name="z14" w:id="13"/>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ноября 1998 г. "Об аудиторской деятельности" (Ведомости Парламента Республики Казахстан, 1998 г., N 22, ст. 309; 2000 г., N 22, ст. 408; </w:t>
      </w:r>
      <w:r>
        <w:br/>
      </w:r>
      <w:r>
        <w:rPr>
          <w:rFonts w:ascii="Times New Roman"/>
          <w:b w:val="false"/>
          <w:i w:val="false"/>
          <w:color w:val="000000"/>
          <w:sz w:val="28"/>
        </w:rPr>
        <w:t xml:space="preserve">
2001 г., N 1, ст. 5; N 8, ст. 52; 2002 г., N 23-24, ст. 193; 2003 г., N 11, ст. 56; N 12, ст. 86; N 15, ст. 139; 2004 г., N 23, ст. 138): </w:t>
      </w:r>
      <w:r>
        <w:br/>
      </w:r>
      <w:r>
        <w:rPr>
          <w:rFonts w:ascii="Times New Roman"/>
          <w:b w:val="false"/>
          <w:i w:val="false"/>
          <w:color w:val="000000"/>
          <w:sz w:val="28"/>
        </w:rPr>
        <w:t xml:space="preserve">
      пункт 1 статьи 18 дополнить подпунктом 6) следующего содержания: </w:t>
      </w:r>
      <w:r>
        <w:br/>
      </w:r>
      <w:r>
        <w:rPr>
          <w:rFonts w:ascii="Times New Roman"/>
          <w:b w:val="false"/>
          <w:i w:val="false"/>
          <w:color w:val="000000"/>
          <w:sz w:val="28"/>
        </w:rPr>
        <w:t xml:space="preserve">
      "6) в сроки, определенные для представления банками, страховыми (перестраховочными) организациями, накопительными пенсионными фондами годовой финансовой отчетности в уполномоченный орган, представлять уполномоченному органу копию аудиторского отчета о финансовом положении вышеуказанных финансовых организаций.". </w:t>
      </w:r>
    </w:p>
    <w:bookmarkEnd w:id="13"/>
    <w:bookmarkStart w:name="z15" w:id="14"/>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июля 2000 г. "О финансовом лизинге" (Ведомости Парламента Республики Казахстан, 2000 г., N 10, ст. 247; 2003 г., N 15, ст. 139; 2004 г., N 5, ст. 25): </w:t>
      </w:r>
      <w:r>
        <w:br/>
      </w:r>
      <w:r>
        <w:rPr>
          <w:rFonts w:ascii="Times New Roman"/>
          <w:b w:val="false"/>
          <w:i w:val="false"/>
          <w:color w:val="000000"/>
          <w:sz w:val="28"/>
        </w:rPr>
        <w:t xml:space="preserve">
      часть первую статьи 10 дополнить словами "в случаях, предусмотренных законодательными актами Республики Казахстан". </w:t>
      </w:r>
    </w:p>
    <w:bookmarkEnd w:id="14"/>
    <w:bookmarkStart w:name="z16" w:id="15"/>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декабря 2000 г. "О страховой деятельности" (Ведомости Парламента Республики Казахстан, 2000 г., N 22, ст. 406; 2003 г., N 11, ст. 56; N 12, ст. 85; N 15, ст. 139; 2004 г., N 11-12, ст. 66): </w:t>
      </w:r>
    </w:p>
    <w:bookmarkEnd w:id="15"/>
    <w:p>
      <w:pPr>
        <w:spacing w:after="0"/>
        <w:ind w:left="0"/>
        <w:jc w:val="both"/>
      </w:pPr>
      <w:r>
        <w:rPr>
          <w:rFonts w:ascii="Times New Roman"/>
          <w:b w:val="false"/>
          <w:i w:val="false"/>
          <w:color w:val="000000"/>
          <w:sz w:val="28"/>
        </w:rPr>
        <w:t xml:space="preserve">      1) статью 3 дополнить абзацами третьим, четвертым, пятым, шестым, седьмым, восьмым, девятым, десятым, одиннадцатым, двенадцатым, тринадцатым и четырнадцатым следующего содержания: </w:t>
      </w:r>
      <w:r>
        <w:br/>
      </w:r>
      <w:r>
        <w:rPr>
          <w:rFonts w:ascii="Times New Roman"/>
          <w:b w:val="false"/>
          <w:i w:val="false"/>
          <w:color w:val="000000"/>
          <w:sz w:val="28"/>
        </w:rPr>
        <w:t>
      "аффилиированные лица страховой (перестраховочной) организации - лица, определенные  </w:t>
      </w:r>
      <w:r>
        <w:rPr>
          <w:rFonts w:ascii="Times New Roman"/>
          <w:b w:val="false"/>
          <w:i w:val="false"/>
          <w:color w:val="000000"/>
          <w:sz w:val="28"/>
        </w:rPr>
        <w:t xml:space="preserve">статьей 64 </w:t>
      </w:r>
      <w:r>
        <w:rPr>
          <w:rFonts w:ascii="Times New Roman"/>
          <w:b w:val="false"/>
          <w:i w:val="false"/>
          <w:color w:val="000000"/>
          <w:sz w:val="28"/>
        </w:rPr>
        <w:t xml:space="preserve"> Закона Республики Казахстан "Об акционерных обществах"; </w:t>
      </w:r>
      <w:r>
        <w:br/>
      </w:r>
      <w:r>
        <w:rPr>
          <w:rFonts w:ascii="Times New Roman"/>
          <w:b w:val="false"/>
          <w:i w:val="false"/>
          <w:color w:val="000000"/>
          <w:sz w:val="28"/>
        </w:rPr>
        <w:t xml:space="preserve">
      дочерняя организация - юридическое лицо, по отношению к которому другое юридическое лицо имеет контроль; </w:t>
      </w:r>
      <w:r>
        <w:br/>
      </w:r>
      <w:r>
        <w:rPr>
          <w:rFonts w:ascii="Times New Roman"/>
          <w:b w:val="false"/>
          <w:i w:val="false"/>
          <w:color w:val="000000"/>
          <w:sz w:val="28"/>
        </w:rPr>
        <w:t xml:space="preserve">
      значительное участие в капитале - владение прямо или косвенно, самостоятельно или совместно с одним или несколькими лицами либо наличие возможности голосовать двадцатью и более процентами голосующих акций (вкладов участников); </w:t>
      </w:r>
      <w:r>
        <w:br/>
      </w:r>
      <w:r>
        <w:rPr>
          <w:rFonts w:ascii="Times New Roman"/>
          <w:b w:val="false"/>
          <w:i w:val="false"/>
          <w:color w:val="000000"/>
          <w:sz w:val="28"/>
        </w:rPr>
        <w:t xml:space="preserve">
      контроль - возможность одного юридического лица определять финансовую или хозяйственную деятельность другого юридического лица, возникающая при наличии одного из следующих условий: </w:t>
      </w:r>
      <w:r>
        <w:br/>
      </w:r>
      <w:r>
        <w:rPr>
          <w:rFonts w:ascii="Times New Roman"/>
          <w:b w:val="false"/>
          <w:i w:val="false"/>
          <w:color w:val="000000"/>
          <w:sz w:val="28"/>
        </w:rPr>
        <w:t xml:space="preserve">
      прямое или косвенное владение одним лицом самостоятельно либо совместно с одним или несколькими лицами более пятьюдесятью процентами голосующих акций другого лица либо наличие возможности самостоятельно голосовать более пятьюдесятью процентами голосующих </w:t>
      </w:r>
      <w:r>
        <w:br/>
      </w:r>
      <w:r>
        <w:rPr>
          <w:rFonts w:ascii="Times New Roman"/>
          <w:b w:val="false"/>
          <w:i w:val="false"/>
          <w:color w:val="000000"/>
          <w:sz w:val="28"/>
        </w:rPr>
        <w:t xml:space="preserve">
акций другого юридического лица; </w:t>
      </w:r>
      <w:r>
        <w:br/>
      </w:r>
      <w:r>
        <w:rPr>
          <w:rFonts w:ascii="Times New Roman"/>
          <w:b w:val="false"/>
          <w:i w:val="false"/>
          <w:color w:val="000000"/>
          <w:sz w:val="28"/>
        </w:rPr>
        <w:t xml:space="preserve">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xml:space="preserve">
      включение финансовой отчетности одного юридического лица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xml:space="preserve">
      наличие возможности одного юридического лица определять финансовую или хозяйственную деятельность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xml:space="preserve">
      косвенное владение (голосование) акциями страховой (перестраховочной) организации - владение (возможность голосовать) акциями крупного участника страховой (перестраховочной) </w:t>
      </w:r>
      <w:r>
        <w:br/>
      </w:r>
      <w:r>
        <w:rPr>
          <w:rFonts w:ascii="Times New Roman"/>
          <w:b w:val="false"/>
          <w:i w:val="false"/>
          <w:color w:val="000000"/>
          <w:sz w:val="28"/>
        </w:rPr>
        <w:t xml:space="preserve">
организации или одного из лиц, совместно являющихся крупным участником страховой (перестраховочной) организации, или иным образом, в порядке, определяемым нормативными правовыми актами уполномоченного органа; </w:t>
      </w:r>
      <w:r>
        <w:br/>
      </w:r>
      <w:r>
        <w:rPr>
          <w:rFonts w:ascii="Times New Roman"/>
          <w:b w:val="false"/>
          <w:i w:val="false"/>
          <w:color w:val="000000"/>
          <w:sz w:val="28"/>
        </w:rPr>
        <w:t xml:space="preserve">
      крупный участник страховой (перестраховочной) организации - физическое или юридическое лицо - резидент или нерезидент Республики Казахстан (за исключением случаев, когда таким владельцем является государство), которое в соответствии с письменным согласием уполномоченного органа может владеть прямо или косвенно десятью или более процентами голосующих акций страховой (перестраховочной) организации или иметь возможность: </w:t>
      </w:r>
      <w:r>
        <w:br/>
      </w:r>
      <w:r>
        <w:rPr>
          <w:rFonts w:ascii="Times New Roman"/>
          <w:b w:val="false"/>
          <w:i w:val="false"/>
          <w:color w:val="000000"/>
          <w:sz w:val="28"/>
        </w:rPr>
        <w:t xml:space="preserve">
      голосовать прямо или косвенно десятью или более процентами голосующих акций страховой (перестраховочной) организации, </w:t>
      </w:r>
      <w:r>
        <w:br/>
      </w:r>
      <w:r>
        <w:rPr>
          <w:rFonts w:ascii="Times New Roman"/>
          <w:b w:val="false"/>
          <w:i w:val="false"/>
          <w:color w:val="000000"/>
          <w:sz w:val="28"/>
        </w:rPr>
        <w:t xml:space="preserve">
      оказывать влияние на принимаемые страховой (перестраховочной) организацией решения в силу договора либо иным образом, в порядке, определяемым нормативными правовыми актами уполномоченного органа; </w:t>
      </w:r>
      <w:r>
        <w:br/>
      </w:r>
      <w:r>
        <w:rPr>
          <w:rFonts w:ascii="Times New Roman"/>
          <w:b w:val="false"/>
          <w:i w:val="false"/>
          <w:color w:val="000000"/>
          <w:sz w:val="28"/>
        </w:rPr>
        <w:t xml:space="preserve">
      крупный участник юридического лица - физическое или юридическое лицо - резидент или нерезидент Республики Казахстан, которое владеет прямо или косвенно десятью или более процентами голосующих акций (вкладов участников) юридического лица, за исключением случаев, когда таким владельцем является государство; </w:t>
      </w:r>
      <w:r>
        <w:br/>
      </w:r>
      <w:r>
        <w:rPr>
          <w:rFonts w:ascii="Times New Roman"/>
          <w:b w:val="false"/>
          <w:i w:val="false"/>
          <w:color w:val="000000"/>
          <w:sz w:val="28"/>
        </w:rPr>
        <w:t xml:space="preserve">
      родительская организация - юридическое лицо, которое имеет контроль над другим юридическим лицом;"; </w:t>
      </w:r>
    </w:p>
    <w:p>
      <w:pPr>
        <w:spacing w:after="0"/>
        <w:ind w:left="0"/>
        <w:jc w:val="both"/>
      </w:pPr>
      <w:r>
        <w:rPr>
          <w:rFonts w:ascii="Times New Roman"/>
          <w:b w:val="false"/>
          <w:i w:val="false"/>
          <w:color w:val="000000"/>
          <w:sz w:val="28"/>
        </w:rPr>
        <w:t xml:space="preserve">      2) статью 20 дополнить пунктами 7, 8 следующего содержания: </w:t>
      </w:r>
      <w:r>
        <w:br/>
      </w:r>
      <w:r>
        <w:rPr>
          <w:rFonts w:ascii="Times New Roman"/>
          <w:b w:val="false"/>
          <w:i w:val="false"/>
          <w:color w:val="000000"/>
          <w:sz w:val="28"/>
        </w:rPr>
        <w:t xml:space="preserve">
      "7. Проведение аудита по итогам финансового года обязательно для крупных участников страховой (перестраховочной) организации, владеющих (имеющих право голосовать) двадцатью пятью и более процентами голосующих акций страховой (перестраховочной) организации, а также для юридических лиц, в которых страховая (перестраховочная) организация имеет значительное участие. </w:t>
      </w:r>
      <w:r>
        <w:br/>
      </w:r>
      <w:r>
        <w:rPr>
          <w:rFonts w:ascii="Times New Roman"/>
          <w:b w:val="false"/>
          <w:i w:val="false"/>
          <w:color w:val="000000"/>
          <w:sz w:val="28"/>
        </w:rPr>
        <w:t xml:space="preserve">
      Аудиторская организация обязана в сроки, определенные для представления страховыми (перестраховочными) организациями годовой финансовой отчетности в уполномоченный орган, представлять уполномоченному органу копию аудиторского отчета. </w:t>
      </w:r>
      <w:r>
        <w:br/>
      </w:r>
      <w:r>
        <w:rPr>
          <w:rFonts w:ascii="Times New Roman"/>
          <w:b w:val="false"/>
          <w:i w:val="false"/>
          <w:color w:val="000000"/>
          <w:sz w:val="28"/>
        </w:rPr>
        <w:t xml:space="preserve">
      Страховая (перестраховочная) организация обязана представить копию аудиторского отчета в течение десяти дней после его получения, другим юридическим лицам, в которых страховая (перестраховочная) организация имеет значительное участие. </w:t>
      </w:r>
      <w:r>
        <w:br/>
      </w:r>
      <w:r>
        <w:rPr>
          <w:rFonts w:ascii="Times New Roman"/>
          <w:b w:val="false"/>
          <w:i w:val="false"/>
          <w:color w:val="000000"/>
          <w:sz w:val="28"/>
        </w:rPr>
        <w:t xml:space="preserve">
      Консолидированная годовая финансовая отчетность страховой (перестраховочной) организации должна быть заверена аудиторской организацией. </w:t>
      </w:r>
      <w:r>
        <w:br/>
      </w:r>
      <w:r>
        <w:rPr>
          <w:rFonts w:ascii="Times New Roman"/>
          <w:b w:val="false"/>
          <w:i w:val="false"/>
          <w:color w:val="000000"/>
          <w:sz w:val="28"/>
        </w:rPr>
        <w:t xml:space="preserve">
      8. В случае неустранения страховой (перестраховочной) организацией, крупным участником страховой (перестраховочной) организации, владеющим (имеющим право голосовать) двадцатью пятью и более процентами голосующих акций страховой (перестраховочной) </w:t>
      </w:r>
      <w:r>
        <w:br/>
      </w:r>
      <w:r>
        <w:rPr>
          <w:rFonts w:ascii="Times New Roman"/>
          <w:b w:val="false"/>
          <w:i w:val="false"/>
          <w:color w:val="000000"/>
          <w:sz w:val="28"/>
        </w:rPr>
        <w:t xml:space="preserve">
организации, юридическим лицом, в котором страховая (перестраховочная) организация имеет значительное участие, нарушений, которые влияют на финансовое состояние страховой </w:t>
      </w:r>
      <w:r>
        <w:br/>
      </w:r>
      <w:r>
        <w:rPr>
          <w:rFonts w:ascii="Times New Roman"/>
          <w:b w:val="false"/>
          <w:i w:val="false"/>
          <w:color w:val="000000"/>
          <w:sz w:val="28"/>
        </w:rPr>
        <w:t xml:space="preserve">
(перестраховочной) организации,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 </w:t>
      </w:r>
      <w:r>
        <w:br/>
      </w:r>
      <w:r>
        <w:rPr>
          <w:rFonts w:ascii="Times New Roman"/>
          <w:b w:val="false"/>
          <w:i w:val="false"/>
          <w:color w:val="000000"/>
          <w:sz w:val="28"/>
        </w:rPr>
        <w:t xml:space="preserve">
      в отношении страховой (перестраховочной) организации - приостановить действие лицензии страховой (перестраховочной) организации на основании подпункта 8-1) пункта 1 статьи 54 настоящего Закона; </w:t>
      </w:r>
      <w:r>
        <w:br/>
      </w:r>
      <w:r>
        <w:rPr>
          <w:rFonts w:ascii="Times New Roman"/>
          <w:b w:val="false"/>
          <w:i w:val="false"/>
          <w:color w:val="000000"/>
          <w:sz w:val="28"/>
        </w:rPr>
        <w:t xml:space="preserve">
      в отношении крупного участника, владеющего (имеющего право голосовать) двадцатью пятью и более процентами голосующих акций страховой (перестраховочной) организации, - меры, предусмотренные пунктом 2 статьи 53-1 настоящего Закона. </w:t>
      </w:r>
      <w:r>
        <w:br/>
      </w:r>
      <w:r>
        <w:rPr>
          <w:rFonts w:ascii="Times New Roman"/>
          <w:b w:val="false"/>
          <w:i w:val="false"/>
          <w:color w:val="000000"/>
          <w:sz w:val="28"/>
        </w:rPr>
        <w:t xml:space="preserve">
      В случае неустранения нарушений в течение года со дня получения данного отчета уполномоченный орган вправе: </w:t>
      </w:r>
      <w:r>
        <w:br/>
      </w:r>
      <w:r>
        <w:rPr>
          <w:rFonts w:ascii="Times New Roman"/>
          <w:b w:val="false"/>
          <w:i w:val="false"/>
          <w:color w:val="000000"/>
          <w:sz w:val="28"/>
        </w:rPr>
        <w:t xml:space="preserve">
      в отношении страховой (перестраховочной) организации - отозвать лицензию страховой (перестраховочной) организации на основании подпункта 1) пункта 1 статьи 55 настоящего Закона; </w:t>
      </w:r>
      <w:r>
        <w:br/>
      </w:r>
      <w:r>
        <w:rPr>
          <w:rFonts w:ascii="Times New Roman"/>
          <w:b w:val="false"/>
          <w:i w:val="false"/>
          <w:color w:val="000000"/>
          <w:sz w:val="28"/>
        </w:rPr>
        <w:t xml:space="preserve">
      в отношении крупного участника, владеющего (имеющего право голосовать) двадцатью пятью и более процентами голосующих акций страховой (перестраховочной) организации, - применить меры, предусмотренные пунктом 3 статьи 53-1 настоящего Закона."; </w:t>
      </w:r>
    </w:p>
    <w:p>
      <w:pPr>
        <w:spacing w:after="0"/>
        <w:ind w:left="0"/>
        <w:jc w:val="both"/>
      </w:pPr>
      <w:r>
        <w:rPr>
          <w:rFonts w:ascii="Times New Roman"/>
          <w:b w:val="false"/>
          <w:i w:val="false"/>
          <w:color w:val="000000"/>
          <w:sz w:val="28"/>
        </w:rPr>
        <w:t xml:space="preserve">      3) в статье 25: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При создании страховой (перестраховочной) организации юридическое лицо приобретает акции страховой (перестраховочной) организации только при наличии положительного собственного капитала. Настоящее ограничение не распространяется на накопительные пенсионные фонды и инвестиционные фонды."; </w:t>
      </w:r>
      <w:r>
        <w:br/>
      </w:r>
      <w:r>
        <w:rPr>
          <w:rFonts w:ascii="Times New Roman"/>
          <w:b w:val="false"/>
          <w:i w:val="false"/>
          <w:color w:val="000000"/>
          <w:sz w:val="28"/>
        </w:rPr>
        <w:t xml:space="preserve">
      пункт 3 исключить; </w:t>
      </w:r>
    </w:p>
    <w:p>
      <w:pPr>
        <w:spacing w:after="0"/>
        <w:ind w:left="0"/>
        <w:jc w:val="both"/>
      </w:pPr>
      <w:r>
        <w:rPr>
          <w:rFonts w:ascii="Times New Roman"/>
          <w:b w:val="false"/>
          <w:i w:val="false"/>
          <w:color w:val="000000"/>
          <w:sz w:val="28"/>
        </w:rPr>
        <w:t xml:space="preserve">      4) статью 26 изложить в следующей редакции: </w:t>
      </w:r>
    </w:p>
    <w:p>
      <w:pPr>
        <w:spacing w:after="0"/>
        <w:ind w:left="0"/>
        <w:jc w:val="both"/>
      </w:pPr>
      <w:r>
        <w:rPr>
          <w:rFonts w:ascii="Times New Roman"/>
          <w:b w:val="false"/>
          <w:i w:val="false"/>
          <w:color w:val="000000"/>
          <w:sz w:val="28"/>
        </w:rPr>
        <w:t xml:space="preserve">      "Статья 26. Крупный участник страховой (перестраховочной) организации </w:t>
      </w:r>
    </w:p>
    <w:p>
      <w:pPr>
        <w:spacing w:after="0"/>
        <w:ind w:left="0"/>
        <w:jc w:val="both"/>
      </w:pPr>
      <w:r>
        <w:rPr>
          <w:rFonts w:ascii="Times New Roman"/>
          <w:b w:val="false"/>
          <w:i w:val="false"/>
          <w:color w:val="000000"/>
          <w:sz w:val="28"/>
        </w:rPr>
        <w:t xml:space="preserve">      1. Ни одно лицо, самостоятельно или совместно с другим (другими) лицом (лицами), не может являться крупным участником страховой (перестраховочной) организации без письменного согласия уполномоченного органа. </w:t>
      </w:r>
      <w:r>
        <w:br/>
      </w:r>
      <w:r>
        <w:rPr>
          <w:rFonts w:ascii="Times New Roman"/>
          <w:b w:val="false"/>
          <w:i w:val="false"/>
          <w:color w:val="000000"/>
          <w:sz w:val="28"/>
        </w:rPr>
        <w:t xml:space="preserve">
      Юридические лица-нерезиденты Республики Казахстан могут получить согласие уполномоченного органа на приобретение статуса крупного участника страховой (перестраховочной) организации при наличии минимального требуемого рейтинга одного из рейтинговых агентств. Минимальный рейтинг и перечень рейтинговых агентств устанавливается нормативным правовым актом уполномоченного органа. </w:t>
      </w:r>
      <w:r>
        <w:br/>
      </w:r>
      <w:r>
        <w:rPr>
          <w:rFonts w:ascii="Times New Roman"/>
          <w:b w:val="false"/>
          <w:i w:val="false"/>
          <w:color w:val="000000"/>
          <w:sz w:val="28"/>
        </w:rPr>
        <w:t xml:space="preserve">
      2. Порядок выдачи, отзыва согласия на приобретение статуса крупного участника, требования к документам, представляемым для получения указанного согласия, определяются нормативными правовыми актами уполномоченного органа. </w:t>
      </w:r>
      <w:r>
        <w:br/>
      </w:r>
      <w:r>
        <w:rPr>
          <w:rFonts w:ascii="Times New Roman"/>
          <w:b w:val="false"/>
          <w:i w:val="false"/>
          <w:color w:val="000000"/>
          <w:sz w:val="28"/>
        </w:rPr>
        <w:t xml:space="preserve">
      3. Для получения согласия лицо, желающее стать крупным участником страховой (перестраховочной) организации, обязано представить в уполномоченный орган ходатайство о приобретении статуса крупного участника страховой (перестраховочной) организации с приложением документов и сведений, определенных пунктами 4, 5 и 6 настоящей статьи. </w:t>
      </w:r>
      <w:r>
        <w:br/>
      </w:r>
      <w:r>
        <w:rPr>
          <w:rFonts w:ascii="Times New Roman"/>
          <w:b w:val="false"/>
          <w:i w:val="false"/>
          <w:color w:val="000000"/>
          <w:sz w:val="28"/>
        </w:rPr>
        <w:t xml:space="preserve">
      4. Для получения согласия на приобретение статуса крупного участника страховой (перестраховочной) организации физическое лицо - резидент или нерезидент Республики Казахстан представляет следующие документы: </w:t>
      </w:r>
      <w:r>
        <w:br/>
      </w:r>
      <w:r>
        <w:rPr>
          <w:rFonts w:ascii="Times New Roman"/>
          <w:b w:val="false"/>
          <w:i w:val="false"/>
          <w:color w:val="000000"/>
          <w:sz w:val="28"/>
        </w:rPr>
        <w:t xml:space="preserve">
      1) сведения об условиях и порядке приобретения акций страховой (перестраховочной) организации, включая описание источников и сумм денег, используемых для приобретения акций с приложением копий подтверждающих документов; </w:t>
      </w:r>
      <w:r>
        <w:br/>
      </w:r>
      <w:r>
        <w:rPr>
          <w:rFonts w:ascii="Times New Roman"/>
          <w:b w:val="false"/>
          <w:i w:val="false"/>
          <w:color w:val="000000"/>
          <w:sz w:val="28"/>
        </w:rPr>
        <w:t xml:space="preserve">
      2) сведения о представителе заявителя, которому поручается представление интересов заявителя (при наличии); </w:t>
      </w:r>
      <w:r>
        <w:br/>
      </w:r>
      <w:r>
        <w:rPr>
          <w:rFonts w:ascii="Times New Roman"/>
          <w:b w:val="false"/>
          <w:i w:val="false"/>
          <w:color w:val="000000"/>
          <w:sz w:val="28"/>
        </w:rPr>
        <w:t xml:space="preserve">
      3) список юридических лиц, в которых оно является крупным участником и нотариально засвидетельствованные копии их учредительных документов; </w:t>
      </w:r>
      <w:r>
        <w:br/>
      </w:r>
      <w:r>
        <w:rPr>
          <w:rFonts w:ascii="Times New Roman"/>
          <w:b w:val="false"/>
          <w:i w:val="false"/>
          <w:color w:val="000000"/>
          <w:sz w:val="28"/>
        </w:rPr>
        <w:t xml:space="preserve">
      4)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о наличии судимости, о привлечении к административной ответственности за совершение коррупционных правонарушений, правонарушений в области финансов, налогообложения; </w:t>
      </w:r>
      <w:r>
        <w:br/>
      </w:r>
      <w:r>
        <w:rPr>
          <w:rFonts w:ascii="Times New Roman"/>
          <w:b w:val="false"/>
          <w:i w:val="false"/>
          <w:color w:val="000000"/>
          <w:sz w:val="28"/>
        </w:rPr>
        <w:t xml:space="preserve">
      5) письменное подтверждение соответствующего государственного органа страны проживания физического лица-нерезидента Республики Казахстан о том, что участие в уставном капитале страховой (перестраховочной)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 </w:t>
      </w:r>
      <w:r>
        <w:br/>
      </w:r>
      <w:r>
        <w:rPr>
          <w:rFonts w:ascii="Times New Roman"/>
          <w:b w:val="false"/>
          <w:i w:val="false"/>
          <w:color w:val="000000"/>
          <w:sz w:val="28"/>
        </w:rPr>
        <w:t xml:space="preserve">
      5. Для получения согласия на приобретение статуса крупного участника страховой (перестраховочной) организации юридическое лицо-резидент Республики Казахстан представляет следующие документы: </w:t>
      </w:r>
      <w:r>
        <w:br/>
      </w:r>
      <w:r>
        <w:rPr>
          <w:rFonts w:ascii="Times New Roman"/>
          <w:b w:val="false"/>
          <w:i w:val="false"/>
          <w:color w:val="000000"/>
          <w:sz w:val="28"/>
        </w:rPr>
        <w:t xml:space="preserve">
      1) копии решения высшего органа заявителя о приобретении акций страховой (перестраховочной) организации; </w:t>
      </w:r>
      <w:r>
        <w:br/>
      </w:r>
      <w:r>
        <w:rPr>
          <w:rFonts w:ascii="Times New Roman"/>
          <w:b w:val="false"/>
          <w:i w:val="false"/>
          <w:color w:val="000000"/>
          <w:sz w:val="28"/>
        </w:rPr>
        <w:t xml:space="preserve">
      2) сведения и документы, указанные в подпунктах 1), 2) и 3) пункта 4 настоящей статьи; </w:t>
      </w:r>
      <w:r>
        <w:br/>
      </w:r>
      <w:r>
        <w:rPr>
          <w:rFonts w:ascii="Times New Roman"/>
          <w:b w:val="false"/>
          <w:i w:val="false"/>
          <w:color w:val="000000"/>
          <w:sz w:val="28"/>
        </w:rPr>
        <w:t xml:space="preserve">
      3)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 </w:t>
      </w:r>
      <w:r>
        <w:br/>
      </w:r>
      <w:r>
        <w:rPr>
          <w:rFonts w:ascii="Times New Roman"/>
          <w:b w:val="false"/>
          <w:i w:val="false"/>
          <w:color w:val="000000"/>
          <w:sz w:val="28"/>
        </w:rPr>
        <w:t xml:space="preserve">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 о наличии судимости, о привлечении к административной ответственности за совершение коррупционных правонарушений, правонарушений в области финансов, налогообложения; </w:t>
      </w:r>
      <w:r>
        <w:br/>
      </w:r>
      <w:r>
        <w:rPr>
          <w:rFonts w:ascii="Times New Roman"/>
          <w:b w:val="false"/>
          <w:i w:val="false"/>
          <w:color w:val="000000"/>
          <w:sz w:val="28"/>
        </w:rPr>
        <w:t xml:space="preserve">
      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ходатайства; </w:t>
      </w:r>
      <w:r>
        <w:br/>
      </w:r>
      <w:r>
        <w:rPr>
          <w:rFonts w:ascii="Times New Roman"/>
          <w:b w:val="false"/>
          <w:i w:val="false"/>
          <w:color w:val="000000"/>
          <w:sz w:val="28"/>
        </w:rPr>
        <w:t xml:space="preserve">
      6) финансовый прогноз последствий приобретения статуса крупного участника, включая предполагаемый расчетный баланс заявителя от страховой (перестраховочной) организации после приобретения, планы и предложения заявителя, если таковые имеются, по продаже активов страховой (перестраховочной) организации, реорганизации страховой (перестраховочной) организации или внесению значительных изменений в деятельность или управление страховой (перестраховочной) организации (включая бизнес-план и организационную структуру). </w:t>
      </w:r>
      <w:r>
        <w:br/>
      </w:r>
      <w:r>
        <w:rPr>
          <w:rFonts w:ascii="Times New Roman"/>
          <w:b w:val="false"/>
          <w:i w:val="false"/>
          <w:color w:val="000000"/>
          <w:sz w:val="28"/>
        </w:rPr>
        <w:t xml:space="preserve">
      6. Для получения согласия на приобретение статуса крупного участника юридическое лицо-нерезидент Республики Казахстан представляет следующие документы: </w:t>
      </w:r>
      <w:r>
        <w:br/>
      </w:r>
      <w:r>
        <w:rPr>
          <w:rFonts w:ascii="Times New Roman"/>
          <w:b w:val="false"/>
          <w:i w:val="false"/>
          <w:color w:val="000000"/>
          <w:sz w:val="28"/>
        </w:rPr>
        <w:t xml:space="preserve">
      1) сведения и документы, указанные в подпунктах 1), 2) и 3) пункта 4 и подпунктах 1), 3), 4), 5) и 6) пункта 5 настоящей статьи; </w:t>
      </w:r>
      <w:r>
        <w:br/>
      </w:r>
      <w:r>
        <w:rPr>
          <w:rFonts w:ascii="Times New Roman"/>
          <w:b w:val="false"/>
          <w:i w:val="false"/>
          <w:color w:val="000000"/>
          <w:sz w:val="28"/>
        </w:rPr>
        <w:t xml:space="preserve">
      2) сведения о кредитном рейтинге юридического лица, присвоенного одним из международных рейтинговых агентств, перечень которых устанавливается уполномоченным органом. </w:t>
      </w:r>
      <w:r>
        <w:br/>
      </w:r>
      <w:r>
        <w:rPr>
          <w:rFonts w:ascii="Times New Roman"/>
          <w:b w:val="false"/>
          <w:i w:val="false"/>
          <w:color w:val="000000"/>
          <w:sz w:val="28"/>
        </w:rPr>
        <w:t xml:space="preserve">
      7. Для получения согласия на приобретение статуса крупного участника финансовая организация - нерезидент Республики Казахстан представляет следующие документы: </w:t>
      </w:r>
      <w:r>
        <w:br/>
      </w:r>
      <w:r>
        <w:rPr>
          <w:rFonts w:ascii="Times New Roman"/>
          <w:b w:val="false"/>
          <w:i w:val="false"/>
          <w:color w:val="000000"/>
          <w:sz w:val="28"/>
        </w:rPr>
        <w:t xml:space="preserve">
      1) сведения и документы, указанные в пункте 6 настоящей статьи; </w:t>
      </w:r>
      <w:r>
        <w:br/>
      </w:r>
      <w:r>
        <w:rPr>
          <w:rFonts w:ascii="Times New Roman"/>
          <w:b w:val="false"/>
          <w:i w:val="false"/>
          <w:color w:val="000000"/>
          <w:sz w:val="28"/>
        </w:rPr>
        <w:t xml:space="preserve">
      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w:t>
      </w:r>
      <w:r>
        <w:br/>
      </w:r>
      <w:r>
        <w:rPr>
          <w:rFonts w:ascii="Times New Roman"/>
          <w:b w:val="false"/>
          <w:i w:val="false"/>
          <w:color w:val="000000"/>
          <w:sz w:val="28"/>
        </w:rPr>
        <w:t xml:space="preserve">
происхождения заявителя о том, что такое разрешение по законодательству данной страны не требуется. </w:t>
      </w:r>
      <w:r>
        <w:br/>
      </w:r>
      <w:r>
        <w:rPr>
          <w:rFonts w:ascii="Times New Roman"/>
          <w:b w:val="false"/>
          <w:i w:val="false"/>
          <w:color w:val="000000"/>
          <w:sz w:val="28"/>
        </w:rPr>
        <w:t xml:space="preserve">
      8. Лицами, совместно являющимися крупным участником страховой (перестраховочной) организации, признаются лица, в сумме владеющие или имеющие возможность прямо или косвенно голосовать десятью или более процентами акций страховой (перестраховочной) организации и: </w:t>
      </w:r>
      <w:r>
        <w:br/>
      </w:r>
      <w:r>
        <w:rPr>
          <w:rFonts w:ascii="Times New Roman"/>
          <w:b w:val="false"/>
          <w:i w:val="false"/>
          <w:color w:val="000000"/>
          <w:sz w:val="28"/>
        </w:rPr>
        <w:t xml:space="preserve">
      1) совместно влияющие на решения страховой (перестраховочной) организации в силу договора между ними или иным образом; </w:t>
      </w:r>
      <w:r>
        <w:br/>
      </w:r>
      <w:r>
        <w:rPr>
          <w:rFonts w:ascii="Times New Roman"/>
          <w:b w:val="false"/>
          <w:i w:val="false"/>
          <w:color w:val="000000"/>
          <w:sz w:val="28"/>
        </w:rPr>
        <w:t xml:space="preserve">
      2) являющиеся в отдельности или взаимно крупными участниками друг друга; </w:t>
      </w:r>
      <w:r>
        <w:br/>
      </w:r>
      <w:r>
        <w:rPr>
          <w:rFonts w:ascii="Times New Roman"/>
          <w:b w:val="false"/>
          <w:i w:val="false"/>
          <w:color w:val="000000"/>
          <w:sz w:val="28"/>
        </w:rPr>
        <w:t xml:space="preserve">
      3) одно из них является должностным лицом или представителем другого лица; </w:t>
      </w:r>
      <w:r>
        <w:br/>
      </w:r>
      <w:r>
        <w:rPr>
          <w:rFonts w:ascii="Times New Roman"/>
          <w:b w:val="false"/>
          <w:i w:val="false"/>
          <w:color w:val="000000"/>
          <w:sz w:val="28"/>
        </w:rPr>
        <w:t xml:space="preserve">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 </w:t>
      </w:r>
      <w:r>
        <w:br/>
      </w:r>
      <w:r>
        <w:rPr>
          <w:rFonts w:ascii="Times New Roman"/>
          <w:b w:val="false"/>
          <w:i w:val="false"/>
          <w:color w:val="000000"/>
          <w:sz w:val="28"/>
        </w:rPr>
        <w:t xml:space="preserve">
      5) являющиеся близкими родственниками или супругами. </w:t>
      </w:r>
      <w:r>
        <w:br/>
      </w:r>
      <w:r>
        <w:rPr>
          <w:rFonts w:ascii="Times New Roman"/>
          <w:b w:val="false"/>
          <w:i w:val="false"/>
          <w:color w:val="000000"/>
          <w:sz w:val="28"/>
        </w:rPr>
        <w:t xml:space="preserve">
      В случае если страховая (перестраховочная) организация входит в банковский конгломерат в соответствии с требованиями законодательства о банках и банковской деятельности, страховая (перестраховочная) организация подлежит консолидированному надзору </w:t>
      </w:r>
      <w:r>
        <w:br/>
      </w:r>
      <w:r>
        <w:rPr>
          <w:rFonts w:ascii="Times New Roman"/>
          <w:b w:val="false"/>
          <w:i w:val="false"/>
          <w:color w:val="000000"/>
          <w:sz w:val="28"/>
        </w:rPr>
        <w:t xml:space="preserve">
в соответствии с законодательством Республики Казахстан о банках и банковской деятельности. </w:t>
      </w:r>
      <w:r>
        <w:br/>
      </w:r>
      <w:r>
        <w:rPr>
          <w:rFonts w:ascii="Times New Roman"/>
          <w:b w:val="false"/>
          <w:i w:val="false"/>
          <w:color w:val="000000"/>
          <w:sz w:val="28"/>
        </w:rPr>
        <w:t xml:space="preserve">
      9. Решение по заявлению, поданному для получения статуса крупного участника страховой (перестраховочной) организации в соответствии с требованиями настоящей статьи, должно быть принято уполномоченным органом в течение трех месяцев со дня представления полного пакета документов. </w:t>
      </w:r>
      <w:r>
        <w:br/>
      </w:r>
      <w:r>
        <w:rPr>
          <w:rFonts w:ascii="Times New Roman"/>
          <w:b w:val="false"/>
          <w:i w:val="false"/>
          <w:color w:val="000000"/>
          <w:sz w:val="28"/>
        </w:rPr>
        <w:t xml:space="preserve">
      10.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несоблюдения крупными участниками страховой (перестраховочной) организации требований настоящего Закона. В этом случае лицо, к которому применяется такая мера, обязано сократить долю своего участия в уставном капитале страховой (перестраховочной) организации до уровня ниже установленного настоящей статьей Закона или принять на себя обязательство прекратить оказывать (или пытаться оказывать) влияние на руководство или деятельность страховой (перестраховочной) организации, включая применение своего прямого или косвенного права голоса. </w:t>
      </w:r>
      <w:r>
        <w:br/>
      </w:r>
      <w:r>
        <w:rPr>
          <w:rFonts w:ascii="Times New Roman"/>
          <w:b w:val="false"/>
          <w:i w:val="false"/>
          <w:color w:val="000000"/>
          <w:sz w:val="28"/>
        </w:rPr>
        <w:t xml:space="preserve">
      11. Требования настоящей статьи о необходимости обязательного получения согласия уполномоченного органа не распространяются на случаи, когда лицо стало соответствовать признакам крупного участника страховой (перестраховочной) организации по независящим от него причинам либо приобрело в собственность акции страховой (перестраховочной) организации в количестве, равном или превышающем пределы, установленные настоящей статьей в результате перехода к нему заложенного имущества по долговому обязательству, в котором </w:t>
      </w:r>
      <w:r>
        <w:br/>
      </w:r>
      <w:r>
        <w:rPr>
          <w:rFonts w:ascii="Times New Roman"/>
          <w:b w:val="false"/>
          <w:i w:val="false"/>
          <w:color w:val="000000"/>
          <w:sz w:val="28"/>
        </w:rPr>
        <w:t xml:space="preserve">
залогом являлись акции страховой (перестраховочной) организации. </w:t>
      </w:r>
      <w:r>
        <w:br/>
      </w:r>
      <w:r>
        <w:rPr>
          <w:rFonts w:ascii="Times New Roman"/>
          <w:b w:val="false"/>
          <w:i w:val="false"/>
          <w:color w:val="000000"/>
          <w:sz w:val="28"/>
        </w:rPr>
        <w:t xml:space="preserve">
      В указанных случаях лицо, соответствующее признакам крупного участника, обязано уведомить уполномоченный орган в течение тридцати дней с момента приобретения акций или когда ему стало известно, что он соответствует признакам крупного участника страховой (перестраховочной) организации и не предпринимать никаких действий, направленных на оказание влияния на руководство или деятельность страховой (перестраховочной) организации, или голосовать акциями, приобретенными таким путем, до тех пор, пока он не получит письменное согласие уполномоченного органа, в соответствии с положениями настоящей статьи. </w:t>
      </w:r>
      <w:r>
        <w:br/>
      </w:r>
      <w:r>
        <w:rPr>
          <w:rFonts w:ascii="Times New Roman"/>
          <w:b w:val="false"/>
          <w:i w:val="false"/>
          <w:color w:val="000000"/>
          <w:sz w:val="28"/>
        </w:rPr>
        <w:t xml:space="preserve">
      Ходатайство о приобретении соответствующего статуса представляется в уполномоченный орган в течение шестидесяти дней со дня приобретения акций либо с момента, когда ему стало известно, что он соответствует признакам крупного участника страховой (перестраховочной) организации, если только это лицо не собирается произвести отчуждение акций в указанный срок. Информация о принятии решения об отчуждении акций в течение шестидесяти дней с даты </w:t>
      </w:r>
      <w:r>
        <w:br/>
      </w:r>
      <w:r>
        <w:rPr>
          <w:rFonts w:ascii="Times New Roman"/>
          <w:b w:val="false"/>
          <w:i w:val="false"/>
          <w:color w:val="000000"/>
          <w:sz w:val="28"/>
        </w:rPr>
        <w:t xml:space="preserve">
их приобретения представляется в уполномоченный орган немедленно с даты принятия такого решения. </w:t>
      </w:r>
      <w:r>
        <w:br/>
      </w:r>
      <w:r>
        <w:rPr>
          <w:rFonts w:ascii="Times New Roman"/>
          <w:b w:val="false"/>
          <w:i w:val="false"/>
          <w:color w:val="000000"/>
          <w:sz w:val="28"/>
        </w:rPr>
        <w:t xml:space="preserve">
      12. Уполномоченный орган вправе требовать предоставления информации у физических и юридических лиц, если ему становятся известны сведения, указывающие на то, что это лицо соответствует признакам крупного участника или является прямым, косвенным владельцем акций страховой (перестраховочной) организации или имеет возможность на основе соглашения или иным образом голосовать акциями страховой (перестраховочной) организации в размере, равном или превышающем пределы установленные в настоящей статье,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 </w:t>
      </w:r>
      <w:r>
        <w:br/>
      </w:r>
      <w:r>
        <w:rPr>
          <w:rFonts w:ascii="Times New Roman"/>
          <w:b w:val="false"/>
          <w:i w:val="false"/>
          <w:color w:val="000000"/>
          <w:sz w:val="28"/>
        </w:rPr>
        <w:t xml:space="preserve">
      13. Крупный участник страховой (перестраховочной) организации в тридцатидневный срок со дня принятия решения обязан уведомить уполномоченный орган об изменении доли голосующих акций страховой (перестраховочной) организации, которыми она владеет прямо или косвенно или имеет возможность голосовать прямо или косвенно с представлением подтверждающих документов. </w:t>
      </w:r>
      <w:r>
        <w:br/>
      </w:r>
      <w:r>
        <w:rPr>
          <w:rFonts w:ascii="Times New Roman"/>
          <w:b w:val="false"/>
          <w:i w:val="false"/>
          <w:color w:val="000000"/>
          <w:sz w:val="28"/>
        </w:rPr>
        <w:t xml:space="preserve">
      14. Страховая (перестраховочная) организация обязана ежеквартально представлять в уполномоченный орган список всех своих крупных участников, с указанием доли их участия в уставном капитале страховой (перестраховочной) организации не позднее десятого числа месяца, следующего за отчетным кварталом. </w:t>
      </w:r>
      <w:r>
        <w:br/>
      </w:r>
      <w:r>
        <w:rPr>
          <w:rFonts w:ascii="Times New Roman"/>
          <w:b w:val="false"/>
          <w:i w:val="false"/>
          <w:color w:val="000000"/>
          <w:sz w:val="28"/>
        </w:rPr>
        <w:t xml:space="preserve">
      15. Страховая (перестраховочная) организация обязана уведомить уполномоченный орган об изменении состава акционеров, владеющих десятью и более процентами голосующих акций страховой (перестраховочной) организации, в течение пятнадцати календарных дней со дня установления ею данного факта. </w:t>
      </w:r>
      <w:r>
        <w:br/>
      </w:r>
      <w:r>
        <w:rPr>
          <w:rFonts w:ascii="Times New Roman"/>
          <w:b w:val="false"/>
          <w:i w:val="false"/>
          <w:color w:val="000000"/>
          <w:sz w:val="28"/>
        </w:rPr>
        <w:t xml:space="preserve">
      16. Несвоевременное предоставление, непредставление или представление недостоверных сведений страховой (перестраховочной) организацией, крупными участниками страховой (перестраховочной) организации, а также физическими и юридическими лицами, соответствующими признакам крупного участника страховой (перестраховочной) организации информации, требуемой в соответствии с пунктами 11, 12, 13, 14 и 15 настоящей статьи в указанные сроки, влечет ответственность, предусмотренную законами Республики Казахстан. </w:t>
      </w:r>
    </w:p>
    <w:p>
      <w:pPr>
        <w:spacing w:after="0"/>
        <w:ind w:left="0"/>
        <w:jc w:val="both"/>
      </w:pPr>
      <w:r>
        <w:rPr>
          <w:rFonts w:ascii="Times New Roman"/>
          <w:b w:val="false"/>
          <w:i w:val="false"/>
          <w:color w:val="000000"/>
          <w:sz w:val="28"/>
        </w:rPr>
        <w:t xml:space="preserve">      Статья 26-1. Основания отказа в выдаче разрешения </w:t>
      </w:r>
      <w:r>
        <w:br/>
      </w:r>
      <w:r>
        <w:rPr>
          <w:rFonts w:ascii="Times New Roman"/>
          <w:b w:val="false"/>
          <w:i w:val="false"/>
          <w:color w:val="000000"/>
          <w:sz w:val="28"/>
        </w:rPr>
        <w:t xml:space="preserve">
                   уполномоченным органом согласия, лицам, желающим </w:t>
      </w:r>
      <w:r>
        <w:br/>
      </w:r>
      <w:r>
        <w:rPr>
          <w:rFonts w:ascii="Times New Roman"/>
          <w:b w:val="false"/>
          <w:i w:val="false"/>
          <w:color w:val="000000"/>
          <w:sz w:val="28"/>
        </w:rPr>
        <w:t xml:space="preserve">
                   стать крупным участником страховой </w:t>
      </w:r>
      <w:r>
        <w:br/>
      </w:r>
      <w:r>
        <w:rPr>
          <w:rFonts w:ascii="Times New Roman"/>
          <w:b w:val="false"/>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1. Основания отказа в выдаче разрешения уполномоченным органом согласия, лицам, желающим стать крупным участником страховой (перестраховочной) организации являются: </w:t>
      </w:r>
      <w:r>
        <w:br/>
      </w:r>
      <w:r>
        <w:rPr>
          <w:rFonts w:ascii="Times New Roman"/>
          <w:b w:val="false"/>
          <w:i w:val="false"/>
          <w:color w:val="000000"/>
          <w:sz w:val="28"/>
        </w:rPr>
        <w:t xml:space="preserve">
      1) непредставление документов, указанных в статье 26 настоящего Закона; </w:t>
      </w:r>
      <w:r>
        <w:br/>
      </w:r>
      <w:r>
        <w:rPr>
          <w:rFonts w:ascii="Times New Roman"/>
          <w:b w:val="false"/>
          <w:i w:val="false"/>
          <w:color w:val="000000"/>
          <w:sz w:val="28"/>
        </w:rPr>
        <w:t xml:space="preserve">
      2) несоблюдение требований подпунктов 3), 4) и 5) пункта 2 статьи 34 настоящего Закона (в отношении физического лица или руководящих работников заявителя - юридического лица); </w:t>
      </w:r>
      <w:r>
        <w:br/>
      </w:r>
      <w:r>
        <w:rPr>
          <w:rFonts w:ascii="Times New Roman"/>
          <w:b w:val="false"/>
          <w:i w:val="false"/>
          <w:color w:val="000000"/>
          <w:sz w:val="28"/>
        </w:rPr>
        <w:t xml:space="preserve">
      3) неустойчивое финансовое положение заявителя; </w:t>
      </w:r>
      <w:r>
        <w:br/>
      </w:r>
      <w:r>
        <w:rPr>
          <w:rFonts w:ascii="Times New Roman"/>
          <w:b w:val="false"/>
          <w:i w:val="false"/>
          <w:color w:val="000000"/>
          <w:sz w:val="28"/>
        </w:rPr>
        <w:t xml:space="preserve">
      4) нарушение в результате приобретения заявителем статуса крупного участника страховой (перестраховочной) организации требований антимонопольного законодательства; </w:t>
      </w:r>
      <w:r>
        <w:br/>
      </w:r>
      <w:r>
        <w:rPr>
          <w:rFonts w:ascii="Times New Roman"/>
          <w:b w:val="false"/>
          <w:i w:val="false"/>
          <w:color w:val="000000"/>
          <w:sz w:val="28"/>
        </w:rPr>
        <w:t xml:space="preserve">
      5) случаи, когда одной из сторон в сделке по приобретению статуса крупного участника страховой (перестраховочной) организации является лицо (его аффилиированное лицо), зарегистрированное в оффшорной зоне, или физическое лицо, являющееся участником </w:t>
      </w:r>
      <w:r>
        <w:br/>
      </w:r>
      <w:r>
        <w:rPr>
          <w:rFonts w:ascii="Times New Roman"/>
          <w:b w:val="false"/>
          <w:i w:val="false"/>
          <w:color w:val="000000"/>
          <w:sz w:val="28"/>
        </w:rPr>
        <w:t xml:space="preserve">
(учредителем, акционером) юридических лиц, зарегистрированных в оффшорных зонах, перечень которых устанавливается уполномоченным органом; </w:t>
      </w:r>
      <w:r>
        <w:br/>
      </w:r>
      <w:r>
        <w:rPr>
          <w:rFonts w:ascii="Times New Roman"/>
          <w:b w:val="false"/>
          <w:i w:val="false"/>
          <w:color w:val="000000"/>
          <w:sz w:val="28"/>
        </w:rPr>
        <w:t xml:space="preserve">
      6) случаи, когда заявитель финансовая организация не подлежит надзору на консолидированной основе в стране своего местонахождения; </w:t>
      </w:r>
      <w:r>
        <w:br/>
      </w:r>
      <w:r>
        <w:rPr>
          <w:rFonts w:ascii="Times New Roman"/>
          <w:b w:val="false"/>
          <w:i w:val="false"/>
          <w:color w:val="000000"/>
          <w:sz w:val="28"/>
        </w:rPr>
        <w:t xml:space="preserve">
      7) несоблюдение заявителем иных требований, установленных настоящим Законом к учредителям и акционерам страховой (перестраховочной) организации; </w:t>
      </w:r>
      <w:r>
        <w:br/>
      </w:r>
      <w:r>
        <w:rPr>
          <w:rFonts w:ascii="Times New Roman"/>
          <w:b w:val="false"/>
          <w:i w:val="false"/>
          <w:color w:val="000000"/>
          <w:sz w:val="28"/>
        </w:rPr>
        <w:t xml:space="preserve">
      8) финансовый прогноз заявителя предполагает ухудшение финансового состояния страховой (перестраховочной) организации; </w:t>
      </w:r>
      <w:r>
        <w:br/>
      </w:r>
      <w:r>
        <w:rPr>
          <w:rFonts w:ascii="Times New Roman"/>
          <w:b w:val="false"/>
          <w:i w:val="false"/>
          <w:color w:val="000000"/>
          <w:sz w:val="28"/>
        </w:rPr>
        <w:t xml:space="preserve">
      9) отсутствие у заявителя - финансовой организации - нерезидента Республики Казахстан полномочий по осуществлению финансовой деятельности в рамках законодательства страны происхождения; </w:t>
      </w:r>
      <w:r>
        <w:br/>
      </w:r>
      <w:r>
        <w:rPr>
          <w:rFonts w:ascii="Times New Roman"/>
          <w:b w:val="false"/>
          <w:i w:val="false"/>
          <w:color w:val="000000"/>
          <w:sz w:val="28"/>
        </w:rPr>
        <w:t xml:space="preserve">
      10) отсутствие у заявителя - юридического лица - 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w:t>
      </w:r>
      <w:r>
        <w:br/>
      </w:r>
      <w:r>
        <w:rPr>
          <w:rFonts w:ascii="Times New Roman"/>
          <w:b w:val="false"/>
          <w:i w:val="false"/>
          <w:color w:val="000000"/>
          <w:sz w:val="28"/>
        </w:rPr>
        <w:t xml:space="preserve">
      2. Признаком неустойчивого финансового положения заявителя является наличие одного из следующих условий: </w:t>
      </w:r>
      <w:r>
        <w:br/>
      </w:r>
      <w:r>
        <w:rPr>
          <w:rFonts w:ascii="Times New Roman"/>
          <w:b w:val="false"/>
          <w:i w:val="false"/>
          <w:color w:val="000000"/>
          <w:sz w:val="28"/>
        </w:rPr>
        <w:t xml:space="preserve">
      1) юридическое лицо - заявитель создано менее чем за два года до дня подачи заявления; </w:t>
      </w:r>
      <w:r>
        <w:br/>
      </w:r>
      <w:r>
        <w:rPr>
          <w:rFonts w:ascii="Times New Roman"/>
          <w:b w:val="false"/>
          <w:i w:val="false"/>
          <w:color w:val="000000"/>
          <w:sz w:val="28"/>
        </w:rPr>
        <w:t xml:space="preserve">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страховой (перестраховочной) организации; </w:t>
      </w:r>
      <w:r>
        <w:br/>
      </w:r>
      <w:r>
        <w:rPr>
          <w:rFonts w:ascii="Times New Roman"/>
          <w:b w:val="false"/>
          <w:i w:val="false"/>
          <w:color w:val="000000"/>
          <w:sz w:val="28"/>
        </w:rPr>
        <w:t xml:space="preserve">
      3) убытки по результатам двух завершенных финансовых лет; </w:t>
      </w:r>
      <w:r>
        <w:br/>
      </w:r>
      <w:r>
        <w:rPr>
          <w:rFonts w:ascii="Times New Roman"/>
          <w:b w:val="false"/>
          <w:i w:val="false"/>
          <w:color w:val="000000"/>
          <w:sz w:val="28"/>
        </w:rPr>
        <w:t xml:space="preserve">
      4) размер обязательств заявителя представляет значительный риск для финансового состояния страховой (перестраховочной) организации; </w:t>
      </w:r>
      <w:r>
        <w:br/>
      </w:r>
      <w:r>
        <w:rPr>
          <w:rFonts w:ascii="Times New Roman"/>
          <w:b w:val="false"/>
          <w:i w:val="false"/>
          <w:color w:val="000000"/>
          <w:sz w:val="28"/>
        </w:rPr>
        <w:t xml:space="preserve">
      5) наличие просроченной и (или) отнесенной за баланс страховой (перестраховочной) организации задолженности заявителя перед страховой (перестраховочной) организацией; </w:t>
      </w:r>
      <w:r>
        <w:br/>
      </w:r>
      <w:r>
        <w:rPr>
          <w:rFonts w:ascii="Times New Roman"/>
          <w:b w:val="false"/>
          <w:i w:val="false"/>
          <w:color w:val="000000"/>
          <w:sz w:val="28"/>
        </w:rPr>
        <w:t xml:space="preserve">
      6) финансовый прогноз заявителя предполагает ухудшение финансового состояния заявителя; </w:t>
      </w:r>
      <w:r>
        <w:br/>
      </w:r>
      <w:r>
        <w:rPr>
          <w:rFonts w:ascii="Times New Roman"/>
          <w:b w:val="false"/>
          <w:i w:val="false"/>
          <w:color w:val="000000"/>
          <w:sz w:val="28"/>
        </w:rPr>
        <w:t xml:space="preserve">
      7) по иным основаниям, свидетельствующим о возможности нанесения ущерба страховой (перестраховочной) организации и (или) ее клиентам. </w:t>
      </w:r>
      <w:r>
        <w:br/>
      </w:r>
      <w:r>
        <w:rPr>
          <w:rFonts w:ascii="Times New Roman"/>
          <w:b w:val="false"/>
          <w:i w:val="false"/>
          <w:color w:val="000000"/>
          <w:sz w:val="28"/>
        </w:rPr>
        <w:t xml:space="preserve">
      3. При неполучении лицом согласия на статус крупного участника страховой (перестраховочной) организации уполномоченный орган вправе применить к данному лицу принудительные меры, предусмотренные статьей 53-1 настоящего Закона."; </w:t>
      </w:r>
    </w:p>
    <w:p>
      <w:pPr>
        <w:spacing w:after="0"/>
        <w:ind w:left="0"/>
        <w:jc w:val="both"/>
      </w:pPr>
      <w:r>
        <w:rPr>
          <w:rFonts w:ascii="Times New Roman"/>
          <w:b w:val="false"/>
          <w:i w:val="false"/>
          <w:color w:val="000000"/>
          <w:sz w:val="28"/>
        </w:rPr>
        <w:t xml:space="preserve">      6) в статье 27: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4) слова "бухгалтерские балансы, отчеты о доходах и расходах за два последних завершенных финансовых года и на конец последнего квартала перед предоставлением документов; аудиторское заключение о проверке финансовой отчетности за последний завершенный финансовый год" заменить словами "финансовая отчетность за два последних завершенных финансовых года, заверенная аудиторской организацией, бухгалтерский баланс и отчет о доходах и расходах на конец последнего квартала перед предоставлением документов;"; </w:t>
      </w:r>
      <w:r>
        <w:br/>
      </w:r>
      <w:r>
        <w:rPr>
          <w:rFonts w:ascii="Times New Roman"/>
          <w:b w:val="false"/>
          <w:i w:val="false"/>
          <w:color w:val="000000"/>
          <w:sz w:val="28"/>
        </w:rPr>
        <w:t xml:space="preserve">
      подпункты 5), 6) и 6-1) изложить в следующей редакции: </w:t>
      </w:r>
      <w:r>
        <w:br/>
      </w:r>
      <w:r>
        <w:rPr>
          <w:rFonts w:ascii="Times New Roman"/>
          <w:b w:val="false"/>
          <w:i w:val="false"/>
          <w:color w:val="000000"/>
          <w:sz w:val="28"/>
        </w:rPr>
        <w:t xml:space="preserve">
      "5) сведения об учредителях - физических лицах (при наличии таких учредителей), включая описание источников и сумм денег, используемых для создания страховой (перестраховочной) организации, а также справку об отсутствии непогашенной или неснятой в установленном порядке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xml:space="preserve">
      6) бизнес-план, заверенный актуарием и разработанный на ближайшие три года для страховых (перестраховочных) организаций, создаваемых в отрасли "общее страхование" и на пять лет для страховых (перестраховочных) организаций, создаваемых в отрасли "страхование жизни". В бизнес-плане должны быть отражены следующие вопросы: цели создания страховой (перестраховочной) организации, краткое описание основных направлений деятельности и сегмент рынка, на который ориентирована создаваемая страховая (перестраховочная) организация, информация о создаваемой страховой (перестраховочной) организации и о доле на рынке, виды продуктов и услуг, способы их реализации, маркетинговые исследования, страховой андеррайтинг, ценовая стратегия, в том числе порядок расчета страховых тарифов и </w:t>
      </w:r>
      <w:r>
        <w:br/>
      </w:r>
      <w:r>
        <w:rPr>
          <w:rFonts w:ascii="Times New Roman"/>
          <w:b w:val="false"/>
          <w:i w:val="false"/>
          <w:color w:val="000000"/>
          <w:sz w:val="28"/>
        </w:rPr>
        <w:t xml:space="preserve">
их экономическое обоснование, стратегия продвижения продуктов, распределение страховых продуктов, финансовый план, в том числе прогноз коэффициентов убыточности, инвестиционная политика и политика перестрахования, которую создаваемая страховая (перестраховочная) организация намерена проводить, организационная структура, совет директоров создаваемой страховой (перестраховочной) организации, предполагаемый уровень образования специалистов; </w:t>
      </w:r>
      <w:r>
        <w:br/>
      </w:r>
      <w:r>
        <w:rPr>
          <w:rFonts w:ascii="Times New Roman"/>
          <w:b w:val="false"/>
          <w:i w:val="false"/>
          <w:color w:val="000000"/>
          <w:sz w:val="28"/>
        </w:rPr>
        <w:t xml:space="preserve">
      6-1) документы для согласования руководящих работников страховой (перестраховочной) организации в соответствии с требованиями статьи 34 настоящего Закона, в том числе не менее трех членов правления страховой (перестраховочной) организации;";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Помимо документов, перечисленных в пункте 1 настоящей статьи, лицо, намеревающееся приобрести акции страховой (перестраховочной) организации в количестве, соответствующем статусу крупного участника страховой (перестраховочной) </w:t>
      </w:r>
      <w:r>
        <w:br/>
      </w:r>
      <w:r>
        <w:rPr>
          <w:rFonts w:ascii="Times New Roman"/>
          <w:b w:val="false"/>
          <w:i w:val="false"/>
          <w:color w:val="000000"/>
          <w:sz w:val="28"/>
        </w:rPr>
        <w:t xml:space="preserve">
организации, предоставляет документы и сведения, предусмотренные статьей 26 настоящего Закона.";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Порядок и условия выдачи разрешения на создание страховой (перестраховочной) организации, а также требования к содержанию документов, указанных в подпунктах 1), 4), 5), 6) и 6-1) пункта 1 настоящей статьи, в том числе к порядку расчета страховых тарифов и </w:t>
      </w:r>
      <w:r>
        <w:br/>
      </w:r>
      <w:r>
        <w:rPr>
          <w:rFonts w:ascii="Times New Roman"/>
          <w:b w:val="false"/>
          <w:i w:val="false"/>
          <w:color w:val="000000"/>
          <w:sz w:val="28"/>
        </w:rPr>
        <w:t xml:space="preserve">
их экономическому обоснованию, определяются нормативными правовыми актами уполномоченного органа."; </w:t>
      </w:r>
      <w:r>
        <w:br/>
      </w:r>
      <w:r>
        <w:rPr>
          <w:rFonts w:ascii="Times New Roman"/>
          <w:b w:val="false"/>
          <w:i w:val="false"/>
          <w:color w:val="000000"/>
          <w:sz w:val="28"/>
        </w:rPr>
        <w:t xml:space="preserve">
      в пункте 6 слово "двух" заменить словом "трех"; </w:t>
      </w:r>
    </w:p>
    <w:p>
      <w:pPr>
        <w:spacing w:after="0"/>
        <w:ind w:left="0"/>
        <w:jc w:val="both"/>
      </w:pPr>
      <w:r>
        <w:rPr>
          <w:rFonts w:ascii="Times New Roman"/>
          <w:b w:val="false"/>
          <w:i w:val="false"/>
          <w:color w:val="000000"/>
          <w:sz w:val="28"/>
        </w:rPr>
        <w:t xml:space="preserve">      7) пункт 1 статьи 28 дополнить подпунктами 4), 5), 6) и 7) следующего содержания: </w:t>
      </w:r>
      <w:r>
        <w:br/>
      </w:r>
      <w:r>
        <w:rPr>
          <w:rFonts w:ascii="Times New Roman"/>
          <w:b w:val="false"/>
          <w:i w:val="false"/>
          <w:color w:val="000000"/>
          <w:sz w:val="28"/>
        </w:rPr>
        <w:t xml:space="preserve">
      "4) убыточная деятельность учредителя за два последних завершенных финансовых года; </w:t>
      </w:r>
      <w:r>
        <w:br/>
      </w:r>
      <w:r>
        <w:rPr>
          <w:rFonts w:ascii="Times New Roman"/>
          <w:b w:val="false"/>
          <w:i w:val="false"/>
          <w:color w:val="000000"/>
          <w:sz w:val="28"/>
        </w:rPr>
        <w:t xml:space="preserve">
      5) несоответствие кандидатов на должности руководящих работников создаваемой страховой (перестраховочной) организации требованиям пункта 3 статьи 34 настоящего Закона; </w:t>
      </w:r>
      <w:r>
        <w:br/>
      </w:r>
      <w:r>
        <w:rPr>
          <w:rFonts w:ascii="Times New Roman"/>
          <w:b w:val="false"/>
          <w:i w:val="false"/>
          <w:color w:val="000000"/>
          <w:sz w:val="28"/>
        </w:rPr>
        <w:t xml:space="preserve">
      6) отказ в выдаче разрешения уполномоченным органом на приобретение статуса крупного участника страховой (перестраховочной) организации по основаниям, указанным в статье 26-1 настоящего Закона; </w:t>
      </w:r>
      <w:r>
        <w:br/>
      </w:r>
      <w:r>
        <w:rPr>
          <w:rFonts w:ascii="Times New Roman"/>
          <w:b w:val="false"/>
          <w:i w:val="false"/>
          <w:color w:val="000000"/>
          <w:sz w:val="28"/>
        </w:rPr>
        <w:t xml:space="preserve">
      7) наличие у учредителей - физических лиц непогашенной или неснятой в установленном порядке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w:t>
      </w:r>
      <w:r>
        <w:br/>
      </w:r>
      <w:r>
        <w:rPr>
          <w:rFonts w:ascii="Times New Roman"/>
          <w:b w:val="false"/>
          <w:i w:val="false"/>
          <w:color w:val="000000"/>
          <w:sz w:val="28"/>
        </w:rPr>
        <w:t xml:space="preserve">
государственного управления;"; </w:t>
      </w:r>
    </w:p>
    <w:p>
      <w:pPr>
        <w:spacing w:after="0"/>
        <w:ind w:left="0"/>
        <w:jc w:val="both"/>
      </w:pPr>
      <w:r>
        <w:rPr>
          <w:rFonts w:ascii="Times New Roman"/>
          <w:b w:val="false"/>
          <w:i w:val="false"/>
          <w:color w:val="000000"/>
          <w:sz w:val="28"/>
        </w:rPr>
        <w:t xml:space="preserve">      8) статьи 32, 33, 34 изложить в следующей редакции: </w:t>
      </w:r>
    </w:p>
    <w:p>
      <w:pPr>
        <w:spacing w:after="0"/>
        <w:ind w:left="0"/>
        <w:jc w:val="both"/>
      </w:pPr>
      <w:r>
        <w:rPr>
          <w:rFonts w:ascii="Times New Roman"/>
          <w:b w:val="false"/>
          <w:i w:val="false"/>
          <w:color w:val="000000"/>
          <w:sz w:val="28"/>
        </w:rPr>
        <w:t xml:space="preserve">      "Статья 32. Дочерние организации страховой (перестраховочной) </w:t>
      </w:r>
      <w:r>
        <w:br/>
      </w:r>
      <w:r>
        <w:rPr>
          <w:rFonts w:ascii="Times New Roman"/>
          <w:b w:val="false"/>
          <w:i w:val="false"/>
          <w:color w:val="000000"/>
          <w:sz w:val="28"/>
        </w:rPr>
        <w:t xml:space="preserve">
                  организации и значительное участие страховой </w:t>
      </w:r>
      <w:r>
        <w:br/>
      </w:r>
      <w:r>
        <w:rPr>
          <w:rFonts w:ascii="Times New Roman"/>
          <w:b w:val="false"/>
          <w:i w:val="false"/>
          <w:color w:val="000000"/>
          <w:sz w:val="28"/>
        </w:rPr>
        <w:t xml:space="preserve">
                  (перестраховочной) организации в уставном </w:t>
      </w:r>
      <w:r>
        <w:br/>
      </w:r>
      <w:r>
        <w:rPr>
          <w:rFonts w:ascii="Times New Roman"/>
          <w:b w:val="false"/>
          <w:i w:val="false"/>
          <w:color w:val="000000"/>
          <w:sz w:val="28"/>
        </w:rPr>
        <w:t xml:space="preserve">
                  капитале других юридических лиц </w:t>
      </w:r>
    </w:p>
    <w:p>
      <w:pPr>
        <w:spacing w:after="0"/>
        <w:ind w:left="0"/>
        <w:jc w:val="both"/>
      </w:pPr>
      <w:r>
        <w:rPr>
          <w:rFonts w:ascii="Times New Roman"/>
          <w:b w:val="false"/>
          <w:i w:val="false"/>
          <w:color w:val="000000"/>
          <w:sz w:val="28"/>
        </w:rPr>
        <w:t xml:space="preserve">      1. Страховая (перестраховочная) организация вправе, с учетом ограничений, указанных в пункте 1 статьи 48 настоящего Закона, создавать, приобретать дочерние организации или иметь значительное участие в уставном капитале других юридических лиц только при наличии разрешения уполномоченного органа. </w:t>
      </w:r>
      <w:r>
        <w:br/>
      </w:r>
      <w:r>
        <w:rPr>
          <w:rFonts w:ascii="Times New Roman"/>
          <w:b w:val="false"/>
          <w:i w:val="false"/>
          <w:color w:val="000000"/>
          <w:sz w:val="28"/>
        </w:rPr>
        <w:t xml:space="preserve">
      Порядок выдачи разрешения на создание или приобретение дочерней организации, значительное участие в уставном капитале других юридических лиц определяется нормативными правовыми актами уполномоченного органа с учетом требований настоящей статьи. </w:t>
      </w:r>
      <w:r>
        <w:br/>
      </w:r>
      <w:r>
        <w:rPr>
          <w:rFonts w:ascii="Times New Roman"/>
          <w:b w:val="false"/>
          <w:i w:val="false"/>
          <w:color w:val="000000"/>
          <w:sz w:val="28"/>
        </w:rPr>
        <w:t xml:space="preserve">
      2. Дочерняя организация страховой (перестраховочной) организации не вправе создавать дочерние организации и иметь значительное участие в уставном капитале других юридических </w:t>
      </w:r>
      <w:r>
        <w:br/>
      </w:r>
      <w:r>
        <w:rPr>
          <w:rFonts w:ascii="Times New Roman"/>
          <w:b w:val="false"/>
          <w:i w:val="false"/>
          <w:color w:val="000000"/>
          <w:sz w:val="28"/>
        </w:rPr>
        <w:t xml:space="preserve">
лиц. </w:t>
      </w:r>
      <w:r>
        <w:br/>
      </w:r>
      <w:r>
        <w:rPr>
          <w:rFonts w:ascii="Times New Roman"/>
          <w:b w:val="false"/>
          <w:i w:val="false"/>
          <w:color w:val="000000"/>
          <w:sz w:val="28"/>
        </w:rPr>
        <w:t xml:space="preserve">
      Дочерняя страховая (перестраховочная) организация обязана указывать в своем полном наименовании слово "дочерняя" и использовать название родительской страховой (перестраховочной) организации. </w:t>
      </w:r>
      <w:r>
        <w:br/>
      </w:r>
      <w:r>
        <w:rPr>
          <w:rFonts w:ascii="Times New Roman"/>
          <w:b w:val="false"/>
          <w:i w:val="false"/>
          <w:color w:val="000000"/>
          <w:sz w:val="28"/>
        </w:rPr>
        <w:t xml:space="preserve">
      3. Страховая (перестраховочная) организация - резидент Республики Казахстан вправе создавать или приобретать дочернюю организацию, при условии, если убытки (при их наличии) в течение двух последних лет не превышают размеры, установленные уполномоченным органом, и соблюдения пруденциальных нормативов в течение последних трех месяцев до даты подачи заявления. </w:t>
      </w:r>
      <w:r>
        <w:br/>
      </w:r>
      <w:r>
        <w:rPr>
          <w:rFonts w:ascii="Times New Roman"/>
          <w:b w:val="false"/>
          <w:i w:val="false"/>
          <w:color w:val="000000"/>
          <w:sz w:val="28"/>
        </w:rPr>
        <w:t xml:space="preserve">
      4. Для получения разрешения на создание, приобретение дочерней организации страховая (перестраховочная) организация предоставляет в уполномоченный орган заявление произвольной </w:t>
      </w:r>
      <w:r>
        <w:br/>
      </w:r>
      <w:r>
        <w:rPr>
          <w:rFonts w:ascii="Times New Roman"/>
          <w:b w:val="false"/>
          <w:i w:val="false"/>
          <w:color w:val="000000"/>
          <w:sz w:val="28"/>
        </w:rPr>
        <w:t xml:space="preserve">
формы с приложением следующих документов: </w:t>
      </w:r>
      <w:r>
        <w:br/>
      </w:r>
      <w:r>
        <w:rPr>
          <w:rFonts w:ascii="Times New Roman"/>
          <w:b w:val="false"/>
          <w:i w:val="false"/>
          <w:color w:val="000000"/>
          <w:sz w:val="28"/>
        </w:rPr>
        <w:t xml:space="preserve">
      1) учредительные документы дочерней организации, протоколы об утверждении устава; </w:t>
      </w:r>
      <w:r>
        <w:br/>
      </w:r>
      <w:r>
        <w:rPr>
          <w:rFonts w:ascii="Times New Roman"/>
          <w:b w:val="false"/>
          <w:i w:val="false"/>
          <w:color w:val="000000"/>
          <w:sz w:val="28"/>
        </w:rPr>
        <w:t xml:space="preserve">
      2) решение уполномоченного органа страховой (перестраховочной) организации о создании или приобретении дочерней организации; </w:t>
      </w:r>
      <w:r>
        <w:br/>
      </w:r>
      <w:r>
        <w:rPr>
          <w:rFonts w:ascii="Times New Roman"/>
          <w:b w:val="false"/>
          <w:i w:val="false"/>
          <w:color w:val="000000"/>
          <w:sz w:val="28"/>
        </w:rPr>
        <w:t xml:space="preserve">
      3) информацию о руководящих работниках дочерней организации; </w:t>
      </w:r>
      <w:r>
        <w:br/>
      </w:r>
      <w:r>
        <w:rPr>
          <w:rFonts w:ascii="Times New Roman"/>
          <w:b w:val="false"/>
          <w:i w:val="false"/>
          <w:color w:val="000000"/>
          <w:sz w:val="28"/>
        </w:rPr>
        <w:t xml:space="preserve">
      4) организационную структуру дочерней организации и сведения об аффилиированных лицах; </w:t>
      </w:r>
      <w:r>
        <w:br/>
      </w:r>
      <w:r>
        <w:rPr>
          <w:rFonts w:ascii="Times New Roman"/>
          <w:b w:val="false"/>
          <w:i w:val="false"/>
          <w:color w:val="000000"/>
          <w:sz w:val="28"/>
        </w:rPr>
        <w:t xml:space="preserve">
      5) информацию о виде или видах деятельности дочерней организации с представлением бизнес-плана; </w:t>
      </w:r>
      <w:r>
        <w:br/>
      </w:r>
      <w:r>
        <w:rPr>
          <w:rFonts w:ascii="Times New Roman"/>
          <w:b w:val="false"/>
          <w:i w:val="false"/>
          <w:color w:val="000000"/>
          <w:sz w:val="28"/>
        </w:rPr>
        <w:t xml:space="preserve">
      6) сведения об условиях и порядке приобретения дочерней организации; </w:t>
      </w:r>
      <w:r>
        <w:br/>
      </w:r>
      <w:r>
        <w:rPr>
          <w:rFonts w:ascii="Times New Roman"/>
          <w:b w:val="false"/>
          <w:i w:val="false"/>
          <w:color w:val="000000"/>
          <w:sz w:val="28"/>
        </w:rPr>
        <w:t xml:space="preserve">
      7) информацию о размере объявленного (зарегистрированного), оплаченного уставного капитала приобретаемой дочерней организации (если такая информация не содержится в аудиторском заключении), а также о доле и сумме участия страховой (перестраховочной) организации в уставном капитале приобретаемой дочерней организации; </w:t>
      </w:r>
      <w:r>
        <w:br/>
      </w:r>
      <w:r>
        <w:rPr>
          <w:rFonts w:ascii="Times New Roman"/>
          <w:b w:val="false"/>
          <w:i w:val="false"/>
          <w:color w:val="000000"/>
          <w:sz w:val="28"/>
        </w:rPr>
        <w:t xml:space="preserve">
      8) нотариально засвидетельствованную копию свидетельства о прохождении приобретаемой дочерней организацией государственной регистрации (перерегистрации) в качестве юридического лица; </w:t>
      </w:r>
      <w:r>
        <w:br/>
      </w:r>
      <w:r>
        <w:rPr>
          <w:rFonts w:ascii="Times New Roman"/>
          <w:b w:val="false"/>
          <w:i w:val="false"/>
          <w:color w:val="000000"/>
          <w:sz w:val="28"/>
        </w:rPr>
        <w:t xml:space="preserve">
      9) отчет аудиторской организации и финансовую отчетность приобретаемой дочерней организации, заверенную аудиторской организацией; </w:t>
      </w:r>
      <w:r>
        <w:br/>
      </w:r>
      <w:r>
        <w:rPr>
          <w:rFonts w:ascii="Times New Roman"/>
          <w:b w:val="false"/>
          <w:i w:val="false"/>
          <w:color w:val="000000"/>
          <w:sz w:val="28"/>
        </w:rPr>
        <w:t xml:space="preserve">
      10) данные о юридическом лице, посредством участия в уставном капитале которого, страховая (перестраховочная) организация приобрела дочернюю организацию, включающие: </w:t>
      </w:r>
      <w:r>
        <w:br/>
      </w:r>
      <w:r>
        <w:rPr>
          <w:rFonts w:ascii="Times New Roman"/>
          <w:b w:val="false"/>
          <w:i w:val="false"/>
          <w:color w:val="000000"/>
          <w:sz w:val="28"/>
        </w:rPr>
        <w:t xml:space="preserve">
      наименование и место нахождения юридического лица; </w:t>
      </w:r>
      <w:r>
        <w:br/>
      </w:r>
      <w:r>
        <w:rPr>
          <w:rFonts w:ascii="Times New Roman"/>
          <w:b w:val="false"/>
          <w:i w:val="false"/>
          <w:color w:val="000000"/>
          <w:sz w:val="28"/>
        </w:rPr>
        <w:t xml:space="preserve">
      сведения о доле и сумме участия страховой (перестраховочной) организации в уставном капитале юридического лица; </w:t>
      </w:r>
      <w:r>
        <w:br/>
      </w:r>
      <w:r>
        <w:rPr>
          <w:rFonts w:ascii="Times New Roman"/>
          <w:b w:val="false"/>
          <w:i w:val="false"/>
          <w:color w:val="000000"/>
          <w:sz w:val="28"/>
        </w:rPr>
        <w:t xml:space="preserve">
      сведения о доле и сумме участия юридического лица в уставном капитале приобретаемой страховой (перестраховочной) организацией. </w:t>
      </w:r>
      <w:r>
        <w:br/>
      </w:r>
      <w:r>
        <w:rPr>
          <w:rFonts w:ascii="Times New Roman"/>
          <w:b w:val="false"/>
          <w:i w:val="false"/>
          <w:color w:val="000000"/>
          <w:sz w:val="28"/>
        </w:rPr>
        <w:t xml:space="preserve">
      11) документы, подтверждающие наличие систем внутреннего контроля и управления рисками, в том числе в отношении рисков, связанных с деятельностью дочерней организации; </w:t>
      </w:r>
      <w:r>
        <w:br/>
      </w:r>
      <w:r>
        <w:rPr>
          <w:rFonts w:ascii="Times New Roman"/>
          <w:b w:val="false"/>
          <w:i w:val="false"/>
          <w:color w:val="000000"/>
          <w:sz w:val="28"/>
        </w:rPr>
        <w:t xml:space="preserve">
      12) документы, подтверждающие контроль и основания контроля над дочерней организацией. </w:t>
      </w:r>
      <w:r>
        <w:br/>
      </w:r>
      <w:r>
        <w:rPr>
          <w:rFonts w:ascii="Times New Roman"/>
          <w:b w:val="false"/>
          <w:i w:val="false"/>
          <w:color w:val="000000"/>
          <w:sz w:val="28"/>
        </w:rPr>
        <w:t xml:space="preserve">
      5. Основаниями для отказа в выдаче разрешения на создание, приобретение дочерней организации являются: </w:t>
      </w:r>
      <w:r>
        <w:br/>
      </w:r>
      <w:r>
        <w:rPr>
          <w:rFonts w:ascii="Times New Roman"/>
          <w:b w:val="false"/>
          <w:i w:val="false"/>
          <w:color w:val="000000"/>
          <w:sz w:val="28"/>
        </w:rPr>
        <w:t xml:space="preserve">
      1) непредставление документов, необходимых для получения разрешения; </w:t>
      </w:r>
      <w:r>
        <w:br/>
      </w:r>
      <w:r>
        <w:rPr>
          <w:rFonts w:ascii="Times New Roman"/>
          <w:b w:val="false"/>
          <w:i w:val="false"/>
          <w:color w:val="000000"/>
          <w:sz w:val="28"/>
        </w:rPr>
        <w:t xml:space="preserve">
      2)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пункта 2 статьи 34 настоящего Закона; </w:t>
      </w:r>
      <w:r>
        <w:br/>
      </w:r>
      <w:r>
        <w:rPr>
          <w:rFonts w:ascii="Times New Roman"/>
          <w:b w:val="false"/>
          <w:i w:val="false"/>
          <w:color w:val="000000"/>
          <w:sz w:val="28"/>
        </w:rPr>
        <w:t xml:space="preserve">
      3) несоблюдение страховой (перестраховочной) организацией пруденциальных нормативов в течение трех месяцев до даты подачи заявления и/или в период рассмотрения заявления; </w:t>
      </w:r>
      <w:r>
        <w:br/>
      </w:r>
      <w:r>
        <w:rPr>
          <w:rFonts w:ascii="Times New Roman"/>
          <w:b w:val="false"/>
          <w:i w:val="false"/>
          <w:color w:val="000000"/>
          <w:sz w:val="28"/>
        </w:rPr>
        <w:t xml:space="preserve">
      4) несоблюдение страховой (перестраховочной) организацией в результате предполагаемого наличия дочерних организаций пруденциальных нормативов; </w:t>
      </w:r>
      <w:r>
        <w:br/>
      </w:r>
      <w:r>
        <w:rPr>
          <w:rFonts w:ascii="Times New Roman"/>
          <w:b w:val="false"/>
          <w:i w:val="false"/>
          <w:color w:val="000000"/>
          <w:sz w:val="28"/>
        </w:rPr>
        <w:t xml:space="preserve">
      5) наличие действующих ограниченных мер воздействия и санкций в отношении страховой (перестраховочной) организации на дату подачи заявления; </w:t>
      </w:r>
      <w:r>
        <w:br/>
      </w:r>
      <w:r>
        <w:rPr>
          <w:rFonts w:ascii="Times New Roman"/>
          <w:b w:val="false"/>
          <w:i w:val="false"/>
          <w:color w:val="000000"/>
          <w:sz w:val="28"/>
        </w:rPr>
        <w:t xml:space="preserve">
      6) несоответствие представленных документов, подтверждающих наличие систем внутреннего контроля и управления рисками, в том числе в отношении рисков, связанных с деятельностью дочерней организации, требованиям уполномоченного органа к системам </w:t>
      </w:r>
      <w:r>
        <w:br/>
      </w:r>
      <w:r>
        <w:rPr>
          <w:rFonts w:ascii="Times New Roman"/>
          <w:b w:val="false"/>
          <w:i w:val="false"/>
          <w:color w:val="000000"/>
          <w:sz w:val="28"/>
        </w:rPr>
        <w:t xml:space="preserve">
управления рисками и внутреннего контроля; </w:t>
      </w:r>
      <w:r>
        <w:br/>
      </w:r>
      <w:r>
        <w:rPr>
          <w:rFonts w:ascii="Times New Roman"/>
          <w:b w:val="false"/>
          <w:i w:val="false"/>
          <w:color w:val="000000"/>
          <w:sz w:val="28"/>
        </w:rPr>
        <w:t xml:space="preserve">
      7) прогнозируемое ухудшение финансового состояния страховой (перестраховочной) организации и (или) нанесение ущерба интересам клиентов страховой (перестраховочной) организации вследствие деятельности дочерней организации или планируемых страховой </w:t>
      </w:r>
      <w:r>
        <w:br/>
      </w:r>
      <w:r>
        <w:rPr>
          <w:rFonts w:ascii="Times New Roman"/>
          <w:b w:val="false"/>
          <w:i w:val="false"/>
          <w:color w:val="000000"/>
          <w:sz w:val="28"/>
        </w:rPr>
        <w:t xml:space="preserve">
(перестраховочной) организацией инвестиций. </w:t>
      </w:r>
      <w:r>
        <w:br/>
      </w:r>
      <w:r>
        <w:rPr>
          <w:rFonts w:ascii="Times New Roman"/>
          <w:b w:val="false"/>
          <w:i w:val="false"/>
          <w:color w:val="000000"/>
          <w:sz w:val="28"/>
        </w:rPr>
        <w:t xml:space="preserve">
      6. Уполномоченный орган обязан выдать разрешение или отказать в выдаче разрешения в течение трех месяцев после подачи заявления. </w:t>
      </w:r>
      <w:r>
        <w:br/>
      </w:r>
      <w:r>
        <w:rPr>
          <w:rFonts w:ascii="Times New Roman"/>
          <w:b w:val="false"/>
          <w:i w:val="false"/>
          <w:color w:val="000000"/>
          <w:sz w:val="28"/>
        </w:rPr>
        <w:t xml:space="preserve">
      В случае отказа в выдаче разрешения уполномоченный орган обязан письменно уведомить заявителя об основаниях отказа. </w:t>
      </w:r>
      <w:r>
        <w:br/>
      </w:r>
      <w:r>
        <w:rPr>
          <w:rFonts w:ascii="Times New Roman"/>
          <w:b w:val="false"/>
          <w:i w:val="false"/>
          <w:color w:val="000000"/>
          <w:sz w:val="28"/>
        </w:rPr>
        <w:t xml:space="preserve">
      7. Дочерняя организация страховой (перестраховочной) организации обязана извещать уполномоченный орган обо всех изменениях и дополнениях, внесенных в учредительные документы. </w:t>
      </w:r>
      <w:r>
        <w:br/>
      </w:r>
      <w:r>
        <w:rPr>
          <w:rFonts w:ascii="Times New Roman"/>
          <w:b w:val="false"/>
          <w:i w:val="false"/>
          <w:color w:val="000000"/>
          <w:sz w:val="28"/>
        </w:rPr>
        <w:t xml:space="preserve">
      8. В случае неполучения разрешения уполномоченного органа страховая (перестраховочная) организация обязана в трехмесячный срок произвести отчуждение принадлежащих ей акций (долей участия) дочерней организации лицам, не аффилиированным с ней, либо отказаться от возможности определять решения, принимаемые дочерней организацией, и предоставить подтверждающие документы в уполномоченный орган. </w:t>
      </w:r>
      <w:r>
        <w:br/>
      </w:r>
      <w:r>
        <w:rPr>
          <w:rFonts w:ascii="Times New Roman"/>
          <w:b w:val="false"/>
          <w:i w:val="false"/>
          <w:color w:val="000000"/>
          <w:sz w:val="28"/>
        </w:rPr>
        <w:t xml:space="preserve">
      9. Заявление на получение разрешения на значительное участие в уставном капитале юридических лиц представляется с приложением документов, предусмотренных подпунктами 2), 3), 5), 6), 7) и 8) пункта 4 настоящей статьи. </w:t>
      </w:r>
      <w:r>
        <w:br/>
      </w:r>
      <w:r>
        <w:rPr>
          <w:rFonts w:ascii="Times New Roman"/>
          <w:b w:val="false"/>
          <w:i w:val="false"/>
          <w:color w:val="000000"/>
          <w:sz w:val="28"/>
        </w:rPr>
        <w:t xml:space="preserve">
      Отказ в выдаче разрешения на значительное участие в уставном капитале организаций производится по основаниям, предусмотренным пунктом 5 настоящей статьи. </w:t>
      </w:r>
      <w:r>
        <w:br/>
      </w:r>
      <w:r>
        <w:rPr>
          <w:rFonts w:ascii="Times New Roman"/>
          <w:b w:val="false"/>
          <w:i w:val="false"/>
          <w:color w:val="000000"/>
          <w:sz w:val="28"/>
        </w:rPr>
        <w:t xml:space="preserve">
      10. Несоответствие представленных документов, подтверждающих наличие систем внутреннего контроля и управления рисками, в том числе в отношении рисков, связанных с деятельностью дочерней организации, требованиям уполномоченного органа к системам </w:t>
      </w:r>
      <w:r>
        <w:br/>
      </w:r>
      <w:r>
        <w:rPr>
          <w:rFonts w:ascii="Times New Roman"/>
          <w:b w:val="false"/>
          <w:i w:val="false"/>
          <w:color w:val="000000"/>
          <w:sz w:val="28"/>
        </w:rPr>
        <w:t xml:space="preserve">
управления рисками и внутреннего контроля не является основанием для отказа в выдаче разрешения на значительное участие в уставном капитале организаций. </w:t>
      </w:r>
    </w:p>
    <w:p>
      <w:pPr>
        <w:spacing w:after="0"/>
        <w:ind w:left="0"/>
        <w:jc w:val="both"/>
      </w:pPr>
      <w:r>
        <w:rPr>
          <w:rFonts w:ascii="Times New Roman"/>
          <w:b w:val="false"/>
          <w:i w:val="false"/>
          <w:color w:val="000000"/>
          <w:sz w:val="28"/>
        </w:rPr>
        <w:t xml:space="preserve">      Статья 33. Создание, закрытие филиалов и представительств </w:t>
      </w:r>
      <w:r>
        <w:br/>
      </w:r>
      <w:r>
        <w:rPr>
          <w:rFonts w:ascii="Times New Roman"/>
          <w:b w:val="false"/>
          <w:i w:val="false"/>
          <w:color w:val="000000"/>
          <w:sz w:val="28"/>
        </w:rPr>
        <w:t xml:space="preserve">
                 страховой (перестраховочной) организации </w:t>
      </w:r>
    </w:p>
    <w:p>
      <w:pPr>
        <w:spacing w:after="0"/>
        <w:ind w:left="0"/>
        <w:jc w:val="both"/>
      </w:pPr>
      <w:r>
        <w:rPr>
          <w:rFonts w:ascii="Times New Roman"/>
          <w:b w:val="false"/>
          <w:i w:val="false"/>
          <w:color w:val="000000"/>
          <w:sz w:val="28"/>
        </w:rPr>
        <w:t xml:space="preserve">      1. Страховая (перестраховочная) организация - резидент Республики Казахстан на основании решения совета директоров страховой (перестраховочной) организации без согласия уполномоченного органа вправе открывать свои обособленные подразделения: филиалы и представительства как на территории Республики Казахстан, так и за ее пределами. </w:t>
      </w:r>
      <w:r>
        <w:br/>
      </w:r>
      <w:r>
        <w:rPr>
          <w:rFonts w:ascii="Times New Roman"/>
          <w:b w:val="false"/>
          <w:i w:val="false"/>
          <w:color w:val="000000"/>
          <w:sz w:val="28"/>
        </w:rPr>
        <w:t xml:space="preserve">
      2. Страховая (перестраховочная) организация в течение четырнадцати рабочих дней с даты учетной регистрации своего филиала и представительства в органах юстиции обязана письменно уведомить уполномоченный орган об их открытии с приложением: </w:t>
      </w:r>
      <w:r>
        <w:br/>
      </w:r>
      <w:r>
        <w:rPr>
          <w:rFonts w:ascii="Times New Roman"/>
          <w:b w:val="false"/>
          <w:i w:val="false"/>
          <w:color w:val="000000"/>
          <w:sz w:val="28"/>
        </w:rPr>
        <w:t xml:space="preserve">
      1) нотариально засвидетельствованной копии свидетельства об учетной регистрации филиала или представительства страховой (перестраховочной) организации; </w:t>
      </w:r>
      <w:r>
        <w:br/>
      </w:r>
      <w:r>
        <w:rPr>
          <w:rFonts w:ascii="Times New Roman"/>
          <w:b w:val="false"/>
          <w:i w:val="false"/>
          <w:color w:val="000000"/>
          <w:sz w:val="28"/>
        </w:rPr>
        <w:t xml:space="preserve">
      2) нотариально засвидетельствованной копии положения о филиале или представительстве с отметкой и печатью зарегистрировавшего органа юстиции; </w:t>
      </w:r>
      <w:r>
        <w:br/>
      </w:r>
      <w:r>
        <w:rPr>
          <w:rFonts w:ascii="Times New Roman"/>
          <w:b w:val="false"/>
          <w:i w:val="false"/>
          <w:color w:val="000000"/>
          <w:sz w:val="28"/>
        </w:rPr>
        <w:t xml:space="preserve">
      3) нотариально засвидетельствованной копии доверенности, выданной первому руководителю филиала или представительства. </w:t>
      </w:r>
      <w:r>
        <w:br/>
      </w:r>
      <w:r>
        <w:rPr>
          <w:rFonts w:ascii="Times New Roman"/>
          <w:b w:val="false"/>
          <w:i w:val="false"/>
          <w:color w:val="000000"/>
          <w:sz w:val="28"/>
        </w:rPr>
        <w:t xml:space="preserve">
      3. Филиал - подразделение страховой (перестраховочной) организации, не являющееся юридическим лицом, расположенное вне места нахождения страховой (перестраховочной) организации, осуществляющее страховую деятельность от имени страховой (перестраховочной) организации и действующее в пределах полномочий, предоставленных ему страховой (перестраховочной) организацией. Филиал страховой (перестраховочной) организации имеет единые со страховой (перестраховочной) организацией баланс, а также наименование, полностью совпадающее с наименованием страховой (перестраховочной) организации. </w:t>
      </w:r>
      <w:r>
        <w:br/>
      </w:r>
      <w:r>
        <w:rPr>
          <w:rFonts w:ascii="Times New Roman"/>
          <w:b w:val="false"/>
          <w:i w:val="false"/>
          <w:color w:val="000000"/>
          <w:sz w:val="28"/>
        </w:rPr>
        <w:t xml:space="preserve">
      4. Представительство страховой (перестраховочной) организации - подразделение страховой (перестраховочной) организации, не являющееся юридическим лицом, расположенное вне места нахождения страховой (перестраховочной) организации, действующее от имени и по </w:t>
      </w:r>
      <w:r>
        <w:br/>
      </w:r>
      <w:r>
        <w:rPr>
          <w:rFonts w:ascii="Times New Roman"/>
          <w:b w:val="false"/>
          <w:i w:val="false"/>
          <w:color w:val="000000"/>
          <w:sz w:val="28"/>
        </w:rPr>
        <w:t xml:space="preserve">
поручению страховой (перестраховочной) организации, и не осуществляющее страховую  деятельность. </w:t>
      </w:r>
      <w:r>
        <w:br/>
      </w:r>
      <w:r>
        <w:rPr>
          <w:rFonts w:ascii="Times New Roman"/>
          <w:b w:val="false"/>
          <w:i w:val="false"/>
          <w:color w:val="000000"/>
          <w:sz w:val="28"/>
        </w:rPr>
        <w:t xml:space="preserve">
      5. Обязательным условием открытия страховой (перестраховочной) организации филиалов является: </w:t>
      </w:r>
      <w:r>
        <w:br/>
      </w:r>
      <w:r>
        <w:rPr>
          <w:rFonts w:ascii="Times New Roman"/>
          <w:b w:val="false"/>
          <w:i w:val="false"/>
          <w:color w:val="000000"/>
          <w:sz w:val="28"/>
        </w:rPr>
        <w:t xml:space="preserve">
      1) безубыточная деятельность страховой (перестраховочной) организации за исключением страховых организаций, имеющих лицензию по отрасли "страхование жизни", по итогам последнего завершенного финансового года; </w:t>
      </w:r>
      <w:r>
        <w:br/>
      </w:r>
      <w:r>
        <w:rPr>
          <w:rFonts w:ascii="Times New Roman"/>
          <w:b w:val="false"/>
          <w:i w:val="false"/>
          <w:color w:val="000000"/>
          <w:sz w:val="28"/>
        </w:rPr>
        <w:t xml:space="preserve">
      2) соблюдение страховой (перестраховочной) организацией пруденциальных нормативов в течение трех месяцев, предшествующих дате учетной регистрации филиала в органах юстиции; </w:t>
      </w:r>
      <w:r>
        <w:br/>
      </w:r>
      <w:r>
        <w:rPr>
          <w:rFonts w:ascii="Times New Roman"/>
          <w:b w:val="false"/>
          <w:i w:val="false"/>
          <w:color w:val="000000"/>
          <w:sz w:val="28"/>
        </w:rPr>
        <w:t xml:space="preserve">
      3) неприменение уполномоченным органом санкций к страховой (перестраховочной) организации в течение трех месяцев, предшествующих дате учетной регистрации филиала в органах юстиции. </w:t>
      </w:r>
      <w:r>
        <w:br/>
      </w:r>
      <w:r>
        <w:rPr>
          <w:rFonts w:ascii="Times New Roman"/>
          <w:b w:val="false"/>
          <w:i w:val="false"/>
          <w:color w:val="000000"/>
          <w:sz w:val="28"/>
        </w:rPr>
        <w:t xml:space="preserve">
      6. Страховая (перестраховочная) организация - резидент Республики Казахстан вправе открыть представительства при условии безубыточной деятельности страховой (перестраховочной) организации по итогам последнего завершенного финансового года. </w:t>
      </w:r>
      <w:r>
        <w:br/>
      </w:r>
      <w:r>
        <w:rPr>
          <w:rFonts w:ascii="Times New Roman"/>
          <w:b w:val="false"/>
          <w:i w:val="false"/>
          <w:color w:val="000000"/>
          <w:sz w:val="28"/>
        </w:rPr>
        <w:t xml:space="preserve">
      7. При внесении изменений и дополнений в положение о филиале, представительстве страховая (перестраховочная) организация - резидент Республики Казахстан должна в течение четырнадцати рабочих дней с даты учетной регистрации (перерегистрации) в органах юстиции </w:t>
      </w:r>
      <w:r>
        <w:br/>
      </w:r>
      <w:r>
        <w:rPr>
          <w:rFonts w:ascii="Times New Roman"/>
          <w:b w:val="false"/>
          <w:i w:val="false"/>
          <w:color w:val="000000"/>
          <w:sz w:val="28"/>
        </w:rPr>
        <w:t xml:space="preserve">
представить нотариально засвидетельствованные копии этих документов в уполномоченный орган. </w:t>
      </w:r>
      <w:r>
        <w:br/>
      </w:r>
      <w:r>
        <w:rPr>
          <w:rFonts w:ascii="Times New Roman"/>
          <w:b w:val="false"/>
          <w:i w:val="false"/>
          <w:color w:val="000000"/>
          <w:sz w:val="28"/>
        </w:rPr>
        <w:t xml:space="preserve">
      8. Страховая (перестраховочная) организация - резидент Республики Казахстан в случае открытия филиалов и представительств за пределами Республики Казахстан обязана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 </w:t>
      </w:r>
      <w:r>
        <w:br/>
      </w:r>
      <w:r>
        <w:rPr>
          <w:rFonts w:ascii="Times New Roman"/>
          <w:b w:val="false"/>
          <w:i w:val="false"/>
          <w:color w:val="000000"/>
          <w:sz w:val="28"/>
        </w:rPr>
        <w:t xml:space="preserve">
      9. Страховая (перестраховочная) организация - нерезидент Республики Казахстан вправе открыть свое представительство без получения согласия уполномоченного органа. </w:t>
      </w:r>
      <w:r>
        <w:br/>
      </w:r>
      <w:r>
        <w:rPr>
          <w:rFonts w:ascii="Times New Roman"/>
          <w:b w:val="false"/>
          <w:i w:val="false"/>
          <w:color w:val="000000"/>
          <w:sz w:val="28"/>
        </w:rPr>
        <w:t xml:space="preserve">
      10. Представительство страховой (перестраховочной) организации - нерезидента Республики Казахстан в течение четырнадцати рабочих дней с даты учетной регистрации в органах юстиции должно письменно уведомить уполномоченный орган об открытии с приложением: </w:t>
      </w:r>
      <w:r>
        <w:br/>
      </w:r>
      <w:r>
        <w:rPr>
          <w:rFonts w:ascii="Times New Roman"/>
          <w:b w:val="false"/>
          <w:i w:val="false"/>
          <w:color w:val="000000"/>
          <w:sz w:val="28"/>
        </w:rPr>
        <w:t xml:space="preserve">
      1) нотариально засвидетельствованной копии свидетельства об учетной регистрации представительства страховой (перестраховочной) организации - нерезидента Республики Казахстан; </w:t>
      </w:r>
      <w:r>
        <w:br/>
      </w:r>
      <w:r>
        <w:rPr>
          <w:rFonts w:ascii="Times New Roman"/>
          <w:b w:val="false"/>
          <w:i w:val="false"/>
          <w:color w:val="000000"/>
          <w:sz w:val="28"/>
        </w:rPr>
        <w:t xml:space="preserve">
      2) нотариально засвидетельствованной копии положения о представительстве с отметкой и печатью зарегистрировавшего органа юстиции; </w:t>
      </w:r>
      <w:r>
        <w:br/>
      </w:r>
      <w:r>
        <w:rPr>
          <w:rFonts w:ascii="Times New Roman"/>
          <w:b w:val="false"/>
          <w:i w:val="false"/>
          <w:color w:val="000000"/>
          <w:sz w:val="28"/>
        </w:rPr>
        <w:t xml:space="preserve">
      3) письменного подтверждения органа страхового надзора соответствующего государства о том, что страховая (перестраховочная) организация-нерезидент Республики Казахстан </w:t>
      </w:r>
      <w:r>
        <w:br/>
      </w:r>
      <w:r>
        <w:rPr>
          <w:rFonts w:ascii="Times New Roman"/>
          <w:b w:val="false"/>
          <w:i w:val="false"/>
          <w:color w:val="000000"/>
          <w:sz w:val="28"/>
        </w:rPr>
        <w:t xml:space="preserve">
обладает действующей лицензией на страховую деятельность, либо заявление органа страхового надзора о том, что выдача письменного подтверждения не предусмотрена законодательством страны происхождения страховой (перестраховочной) организации - нерезидента Республики Казахстан; </w:t>
      </w:r>
      <w:r>
        <w:br/>
      </w:r>
      <w:r>
        <w:rPr>
          <w:rFonts w:ascii="Times New Roman"/>
          <w:b w:val="false"/>
          <w:i w:val="false"/>
          <w:color w:val="000000"/>
          <w:sz w:val="28"/>
        </w:rPr>
        <w:t xml:space="preserve">
      4) письменное уведомление органа страхового надзора соответствующего государства о том, что он не возражает против открытия представительства страховой (перестраховочной) </w:t>
      </w:r>
      <w:r>
        <w:br/>
      </w:r>
      <w:r>
        <w:rPr>
          <w:rFonts w:ascii="Times New Roman"/>
          <w:b w:val="false"/>
          <w:i w:val="false"/>
          <w:color w:val="000000"/>
          <w:sz w:val="28"/>
        </w:rPr>
        <w:t xml:space="preserve">
организации-нерезидента Республики Казахстан на территории Республики Казахстан, либо заявление органа страхового надзора или авторитетной юридической службы соответствующего государства о том, что такое разрешение по законодательству государства страховой </w:t>
      </w:r>
      <w:r>
        <w:br/>
      </w:r>
      <w:r>
        <w:rPr>
          <w:rFonts w:ascii="Times New Roman"/>
          <w:b w:val="false"/>
          <w:i w:val="false"/>
          <w:color w:val="000000"/>
          <w:sz w:val="28"/>
        </w:rPr>
        <w:t xml:space="preserve">
(перестраховочной) организации - нерезидента Республики Казахстан не требуется; </w:t>
      </w:r>
      <w:r>
        <w:br/>
      </w:r>
      <w:r>
        <w:rPr>
          <w:rFonts w:ascii="Times New Roman"/>
          <w:b w:val="false"/>
          <w:i w:val="false"/>
          <w:color w:val="000000"/>
          <w:sz w:val="28"/>
        </w:rPr>
        <w:t xml:space="preserve">
      5) нотариально засвидетельствованная доверенность на имя руководителя представительства страховой организации. </w:t>
      </w:r>
      <w:r>
        <w:br/>
      </w:r>
      <w:r>
        <w:rPr>
          <w:rFonts w:ascii="Times New Roman"/>
          <w:b w:val="false"/>
          <w:i w:val="false"/>
          <w:color w:val="000000"/>
          <w:sz w:val="28"/>
        </w:rPr>
        <w:t xml:space="preserve">
      11. Открытие филиалов страховых (перестраховочных) организаций-нерезидентов Республики Казахстан в Республике Казахстан запрещается. </w:t>
      </w:r>
      <w:r>
        <w:br/>
      </w:r>
      <w:r>
        <w:rPr>
          <w:rFonts w:ascii="Times New Roman"/>
          <w:b w:val="false"/>
          <w:i w:val="false"/>
          <w:color w:val="000000"/>
          <w:sz w:val="28"/>
        </w:rPr>
        <w:t xml:space="preserve">
      12. Представительство страховой (перестраховочной) организации - нерезидента Республики Казахстан обязано в течение четырнадцати рабочих дней с даты учетной регистрации (перерегистрации) в органах юстиции уведомить уполномоченный орган о внесении изменений и дополнений в положение о представительстве с приложением нотариально засвидетельствованных копий этих документов. </w:t>
      </w:r>
      <w:r>
        <w:br/>
      </w:r>
      <w:r>
        <w:rPr>
          <w:rFonts w:ascii="Times New Roman"/>
          <w:b w:val="false"/>
          <w:i w:val="false"/>
          <w:color w:val="000000"/>
          <w:sz w:val="28"/>
        </w:rPr>
        <w:t xml:space="preserve">
      13. Страховая (перестраховочная) организация в течение четырнадцати рабочих дней с даты снятия с учетной регистрации своего филиала и (или) представительства в органах юстиции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должна письменно уведомить уполномоченный орган о прекращении их деятельности с приложением нотариально засвидетельствованной копии документа органа юстиции, подтверждающего снятие с учетной регистрации филиала и/или представительства страховой (перестраховочной) организации. </w:t>
      </w:r>
      <w:r>
        <w:br/>
      </w:r>
      <w:r>
        <w:rPr>
          <w:rFonts w:ascii="Times New Roman"/>
          <w:b w:val="false"/>
          <w:i w:val="false"/>
          <w:color w:val="000000"/>
          <w:sz w:val="28"/>
        </w:rPr>
        <w:t xml:space="preserve">
      14. Уполномоченный орган вправе требовать закрытия филиала и/или представительства страховой (перестраховочной) организации - резидента и представительства страховой (перестраховочной) организации - нерезидента Республики Казахстан в случае невыполнения требований пунктов 2, 5, 6, 7 и 8, 10, 12 настоящей статьи. </w:t>
      </w:r>
    </w:p>
    <w:p>
      <w:pPr>
        <w:spacing w:after="0"/>
        <w:ind w:left="0"/>
        <w:jc w:val="both"/>
      </w:pPr>
      <w:r>
        <w:rPr>
          <w:rFonts w:ascii="Times New Roman"/>
          <w:b w:val="false"/>
          <w:i w:val="false"/>
          <w:color w:val="000000"/>
          <w:sz w:val="28"/>
        </w:rPr>
        <w:t xml:space="preserve">      Статья 34. Требования, предъявляемые к руководящим работникам </w:t>
      </w:r>
      <w:r>
        <w:br/>
      </w:r>
      <w:r>
        <w:rPr>
          <w:rFonts w:ascii="Times New Roman"/>
          <w:b w:val="false"/>
          <w:i w:val="false"/>
          <w:color w:val="000000"/>
          <w:sz w:val="28"/>
        </w:rPr>
        <w:t xml:space="preserve">
                 страховой (перестраховочной) организации </w:t>
      </w:r>
    </w:p>
    <w:p>
      <w:pPr>
        <w:spacing w:after="0"/>
        <w:ind w:left="0"/>
        <w:jc w:val="both"/>
      </w:pPr>
      <w:r>
        <w:rPr>
          <w:rFonts w:ascii="Times New Roman"/>
          <w:b w:val="false"/>
          <w:i w:val="false"/>
          <w:color w:val="000000"/>
          <w:sz w:val="28"/>
        </w:rPr>
        <w:t xml:space="preserve">      1. Руководящими работниками страховой (перестраховочной) организации признаются первый руководитель и члены совета директоров, первый руководитель и члены правления, главный бухгалтер и иные руководители страховой (перестраховочной) организации, осуществляющие координацию и (или) контроль за деятельностью структурных подразделений страховой (перестраховочной) организации и обладающие правом подписи документов, на основании которых проводится страховая и/или инвестиционная деятельность, за исключением первых руководителей филиалов и представительств страховой (перестраховочной) организации. </w:t>
      </w:r>
      <w:r>
        <w:br/>
      </w:r>
      <w:r>
        <w:rPr>
          <w:rFonts w:ascii="Times New Roman"/>
          <w:b w:val="false"/>
          <w:i w:val="false"/>
          <w:color w:val="000000"/>
          <w:sz w:val="28"/>
        </w:rPr>
        <w:t xml:space="preserve">
      Руководящими работниками страхового брокера признаются первый руководитель и его заместители, главный бухгалтер. </w:t>
      </w:r>
      <w:r>
        <w:br/>
      </w:r>
      <w:r>
        <w:rPr>
          <w:rFonts w:ascii="Times New Roman"/>
          <w:b w:val="false"/>
          <w:i w:val="false"/>
          <w:color w:val="000000"/>
          <w:sz w:val="28"/>
        </w:rPr>
        <w:t xml:space="preserve">
      2. Не может быть назначено (избрано) руководящим работником страховой (перестраховочной) организации и страхового брокера лицо: </w:t>
      </w:r>
      <w:r>
        <w:br/>
      </w:r>
      <w:r>
        <w:rPr>
          <w:rFonts w:ascii="Times New Roman"/>
          <w:b w:val="false"/>
          <w:i w:val="false"/>
          <w:color w:val="000000"/>
          <w:sz w:val="28"/>
        </w:rPr>
        <w:t xml:space="preserve">
      1) не имеющее высшего образования; </w:t>
      </w:r>
      <w:r>
        <w:br/>
      </w:r>
      <w:r>
        <w:rPr>
          <w:rFonts w:ascii="Times New Roman"/>
          <w:b w:val="false"/>
          <w:i w:val="false"/>
          <w:color w:val="000000"/>
          <w:sz w:val="28"/>
        </w:rPr>
        <w:t xml:space="preserve">
      2) не имеющее, установленного настоящей статей, стажа работы в сфере предоставления и (или) регулирования финансовых услуг; </w:t>
      </w:r>
      <w:r>
        <w:br/>
      </w:r>
      <w:r>
        <w:rPr>
          <w:rFonts w:ascii="Times New Roman"/>
          <w:b w:val="false"/>
          <w:i w:val="false"/>
          <w:color w:val="000000"/>
          <w:sz w:val="28"/>
        </w:rPr>
        <w:t xml:space="preserve">
      3) имеющее не погашенную или не снятую в установленном законом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xml:space="preserve">
      4) ранее являвшееся первым руководителем совета директоров, первым руководителем правления и его заместителем, главным бухгалтером финансовой организации в период не более чем за один год до принятия уполномоченным органом решения о консервации финансовой организации, о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порядке. Указанное требование применяется в течение пяти лет после принятия уполномоченным органом решения о консервации финансовой организации, о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порядке; </w:t>
      </w:r>
      <w:r>
        <w:br/>
      </w:r>
      <w:r>
        <w:rPr>
          <w:rFonts w:ascii="Times New Roman"/>
          <w:b w:val="false"/>
          <w:i w:val="false"/>
          <w:color w:val="000000"/>
          <w:sz w:val="28"/>
        </w:rPr>
        <w:t xml:space="preserve">
      5)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r>
        <w:br/>
      </w:r>
      <w:r>
        <w:rPr>
          <w:rFonts w:ascii="Times New Roman"/>
          <w:b w:val="false"/>
          <w:i w:val="false"/>
          <w:color w:val="000000"/>
          <w:sz w:val="28"/>
        </w:rPr>
        <w:t xml:space="preserve">
      3. Крупный участник страховой (перестраховочной) организации не может быть назначен (избран) на должность первого руководителя правления страховой (перестраховочной) организации. </w:t>
      </w:r>
      <w:r>
        <w:br/>
      </w:r>
      <w:r>
        <w:rPr>
          <w:rFonts w:ascii="Times New Roman"/>
          <w:b w:val="false"/>
          <w:i w:val="false"/>
          <w:color w:val="000000"/>
          <w:sz w:val="28"/>
        </w:rPr>
        <w:t xml:space="preserve">
      Не менее тридцати процентов состава совета директоров страховой (перестраховочной) организации должно состоять из независимых директоров. </w:t>
      </w:r>
      <w:r>
        <w:br/>
      </w:r>
      <w:r>
        <w:rPr>
          <w:rFonts w:ascii="Times New Roman"/>
          <w:b w:val="false"/>
          <w:i w:val="false"/>
          <w:color w:val="000000"/>
          <w:sz w:val="28"/>
        </w:rPr>
        <w:t xml:space="preserve">
      4. Для соответствия требованию, предусмотренному подпунктом 2) пункта 2 настоящей статьи необходимо наличие стажа работы: </w:t>
      </w:r>
      <w:r>
        <w:br/>
      </w:r>
      <w:r>
        <w:rPr>
          <w:rFonts w:ascii="Times New Roman"/>
          <w:b w:val="false"/>
          <w:i w:val="false"/>
          <w:color w:val="000000"/>
          <w:sz w:val="28"/>
        </w:rPr>
        <w:t xml:space="preserve">
      1) для кандидатов на должности независимого директора, первого руководителя правления, главного бухгалтера страховой (перестраховочной) организации и первого руководителя страхового брокера не менее трех лет в сфере предоставления и (или) регулирования финансовых услуг; </w:t>
      </w:r>
      <w:r>
        <w:br/>
      </w:r>
      <w:r>
        <w:rPr>
          <w:rFonts w:ascii="Times New Roman"/>
          <w:b w:val="false"/>
          <w:i w:val="false"/>
          <w:color w:val="000000"/>
          <w:sz w:val="28"/>
        </w:rPr>
        <w:t xml:space="preserve">
      2) для кандидатов на должности членов правления страховой (перестраховочной) организации и первого руководителя страхового брокера не менее двух лет в сфере предоставления и (или) регулирования финансовых услуг; </w:t>
      </w:r>
      <w:r>
        <w:br/>
      </w:r>
      <w:r>
        <w:rPr>
          <w:rFonts w:ascii="Times New Roman"/>
          <w:b w:val="false"/>
          <w:i w:val="false"/>
          <w:color w:val="000000"/>
          <w:sz w:val="28"/>
        </w:rPr>
        <w:t xml:space="preserve">
      3) для кандидатов на должности иных руководителей страховой (перестраховочной) организации, осуществляющих координацию и (или) контроль за деятельностью структурных подразделений страховой (перестраховочной) организации и обладающих правом подписи документов, на основании которых проводится страховая и/или инвестиционная деятельность, не менее одного года в сфере предоставления и (или) регулирования финансовых услуг. </w:t>
      </w:r>
      <w:r>
        <w:br/>
      </w:r>
      <w:r>
        <w:rPr>
          <w:rFonts w:ascii="Times New Roman"/>
          <w:b w:val="false"/>
          <w:i w:val="false"/>
          <w:color w:val="000000"/>
          <w:sz w:val="28"/>
        </w:rPr>
        <w:t xml:space="preserve">
      Для кандидатов на должности первого руководителя и членов совета директоров, за исключением независимого директора, наличие стажа работы в сфере предоставления и (или) регулирования финансовых услуг не требуется. </w:t>
      </w:r>
      <w:r>
        <w:br/>
      </w:r>
      <w:r>
        <w:rPr>
          <w:rFonts w:ascii="Times New Roman"/>
          <w:b w:val="false"/>
          <w:i w:val="false"/>
          <w:color w:val="000000"/>
          <w:sz w:val="28"/>
        </w:rPr>
        <w:t xml:space="preserve">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 </w:t>
      </w:r>
      <w:r>
        <w:br/>
      </w:r>
      <w:r>
        <w:rPr>
          <w:rFonts w:ascii="Times New Roman"/>
          <w:b w:val="false"/>
          <w:i w:val="false"/>
          <w:color w:val="000000"/>
          <w:sz w:val="28"/>
        </w:rPr>
        <w:t xml:space="preserve">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xml:space="preserve">
      По истечении срока, указанного в настоящем пункте и в случае не представления документов на согласование в уполномоченный орган либо в случае отказа уполномоченным органом в согласовании, страховая (перестраховочная) организация и страховой брокер обязаны расторгнуть индивидуальный трудовой договор с данным лицом. </w:t>
      </w:r>
      <w:r>
        <w:br/>
      </w:r>
      <w:r>
        <w:rPr>
          <w:rFonts w:ascii="Times New Roman"/>
          <w:b w:val="false"/>
          <w:i w:val="false"/>
          <w:color w:val="000000"/>
          <w:sz w:val="28"/>
        </w:rPr>
        <w:t xml:space="preserve">
      6. Порядок выдачи согласия уполномоченного органа на назначение (избрание) руководящего работника страховой (перестраховочной) организации и страхового брокера, документы, необходимые для получения согласия, устанавливаются нормативными правовыми актами уполномоченного органа. </w:t>
      </w:r>
      <w:r>
        <w:br/>
      </w:r>
      <w:r>
        <w:rPr>
          <w:rFonts w:ascii="Times New Roman"/>
          <w:b w:val="false"/>
          <w:i w:val="false"/>
          <w:color w:val="000000"/>
          <w:sz w:val="28"/>
        </w:rPr>
        <w:t xml:space="preserve">
      7. В случае отказа уполномоченного органа в выдаче согласия на назначение (избрание) руководящего работника страховой (перестраховочной) организации, страхового брокера либо увольнения его с должности руководящего работника страховой (перестраховочной) организации, страхового брокера или его перевода на иную должность в этой страховой (перестраховочной) организации, в этом страховом брокере, данное лицо может быть повторно назначено (избрано) на должность руководящего работника этой страховой (перестраховочной) организации, этого страхового брокера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 </w:t>
      </w:r>
      <w:r>
        <w:br/>
      </w:r>
      <w:r>
        <w:rPr>
          <w:rFonts w:ascii="Times New Roman"/>
          <w:b w:val="false"/>
          <w:i w:val="false"/>
          <w:color w:val="000000"/>
          <w:sz w:val="28"/>
        </w:rPr>
        <w:t xml:space="preserve">
      8. В случае двух последовательных отказов уполномоченного органа в выдаче согласия на назначение (избрание) на должность руководящего работника страховой (перестраховочной) организации, страхового брокера данное лицо может быть назначено (избрано) руководящим работником страховой (перестраховочной) организации, страхового брокера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этой/этом страховой </w:t>
      </w:r>
      <w:r>
        <w:br/>
      </w:r>
      <w:r>
        <w:rPr>
          <w:rFonts w:ascii="Times New Roman"/>
          <w:b w:val="false"/>
          <w:i w:val="false"/>
          <w:color w:val="000000"/>
          <w:sz w:val="28"/>
        </w:rPr>
        <w:t xml:space="preserve">
(перестраховочной) организации, страховом брокере. </w:t>
      </w:r>
      <w:r>
        <w:br/>
      </w:r>
      <w:r>
        <w:rPr>
          <w:rFonts w:ascii="Times New Roman"/>
          <w:b w:val="false"/>
          <w:i w:val="false"/>
          <w:color w:val="000000"/>
          <w:sz w:val="28"/>
        </w:rPr>
        <w:t xml:space="preserve">
      9. Уполномоченный орган вправе отозвать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 </w:t>
      </w:r>
      <w:r>
        <w:br/>
      </w:r>
      <w:r>
        <w:rPr>
          <w:rFonts w:ascii="Times New Roman"/>
          <w:b w:val="false"/>
          <w:i w:val="false"/>
          <w:color w:val="000000"/>
          <w:sz w:val="28"/>
        </w:rPr>
        <w:t xml:space="preserve">
      1) выявление недостоверных сведений, на основании которых было выдано согласие; </w:t>
      </w:r>
      <w:r>
        <w:br/>
      </w:r>
      <w:r>
        <w:rPr>
          <w:rFonts w:ascii="Times New Roman"/>
          <w:b w:val="false"/>
          <w:i w:val="false"/>
          <w:color w:val="000000"/>
          <w:sz w:val="28"/>
        </w:rPr>
        <w:t xml:space="preserve">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w:t>
      </w:r>
      <w:r>
        <w:br/>
      </w:r>
      <w:r>
        <w:rPr>
          <w:rFonts w:ascii="Times New Roman"/>
          <w:b w:val="false"/>
          <w:i w:val="false"/>
          <w:color w:val="000000"/>
          <w:sz w:val="28"/>
        </w:rPr>
        <w:t xml:space="preserve">
      В случае отзыва уполномоченным органом согласия на назначение (избрание) на должность руководящего работника страховой (перестраховочной) организации, страхового брокера, страховая (перестраховочная) организация, страховой брокер обязаны расторгнуть индивидуальный трудовой договор с данным лицом. </w:t>
      </w:r>
      <w:r>
        <w:br/>
      </w:r>
      <w:r>
        <w:rPr>
          <w:rFonts w:ascii="Times New Roman"/>
          <w:b w:val="false"/>
          <w:i w:val="false"/>
          <w:color w:val="000000"/>
          <w:sz w:val="28"/>
        </w:rPr>
        <w:t xml:space="preserve">
      10. В случае принятия уполномоченным органом решения о принудительном выкупе акций страховой (перестраховочной) организации в порядке, установленном настоящим Законом, страховая (перестраховочная) организация обязана расторгнуть индивидуальный трудовой договор с руководящими работниками, являющимися первым руководителем совета директоров, первым руководителем правления и его заместителями и главным бухгалтером."; </w:t>
      </w:r>
    </w:p>
    <w:p>
      <w:pPr>
        <w:spacing w:after="0"/>
        <w:ind w:left="0"/>
        <w:jc w:val="both"/>
      </w:pPr>
      <w:r>
        <w:rPr>
          <w:rFonts w:ascii="Times New Roman"/>
          <w:b w:val="false"/>
          <w:i w:val="false"/>
          <w:color w:val="000000"/>
          <w:sz w:val="28"/>
        </w:rPr>
        <w:t xml:space="preserve">      9) статьи 37, 38 изложить в следующей редакции: </w:t>
      </w:r>
    </w:p>
    <w:p>
      <w:pPr>
        <w:spacing w:after="0"/>
        <w:ind w:left="0"/>
        <w:jc w:val="both"/>
      </w:pPr>
      <w:r>
        <w:rPr>
          <w:rFonts w:ascii="Times New Roman"/>
          <w:b w:val="false"/>
          <w:i w:val="false"/>
          <w:color w:val="000000"/>
          <w:sz w:val="28"/>
        </w:rPr>
        <w:t xml:space="preserve">      "Статья 37. Лицензирование страховой (перестраховочной) </w:t>
      </w:r>
      <w:r>
        <w:br/>
      </w:r>
      <w:r>
        <w:rPr>
          <w:rFonts w:ascii="Times New Roman"/>
          <w:b w:val="false"/>
          <w:i w:val="false"/>
          <w:color w:val="000000"/>
          <w:sz w:val="28"/>
        </w:rPr>
        <w:t xml:space="preserve">
                  организации и страхового брокера </w:t>
      </w:r>
    </w:p>
    <w:p>
      <w:pPr>
        <w:spacing w:after="0"/>
        <w:ind w:left="0"/>
        <w:jc w:val="both"/>
      </w:pPr>
      <w:r>
        <w:rPr>
          <w:rFonts w:ascii="Times New Roman"/>
          <w:b w:val="false"/>
          <w:i w:val="false"/>
          <w:color w:val="000000"/>
          <w:sz w:val="28"/>
        </w:rPr>
        <w:t xml:space="preserve">      1. Для получения лицензии на право осуществления страховой деятельности заявитель (за исключением действующей страховой (перестраховочной) организации) представляет в уполномоченный орган следующие документы: </w:t>
      </w:r>
      <w:r>
        <w:br/>
      </w:r>
      <w:r>
        <w:rPr>
          <w:rFonts w:ascii="Times New Roman"/>
          <w:b w:val="false"/>
          <w:i w:val="false"/>
          <w:color w:val="000000"/>
          <w:sz w:val="28"/>
        </w:rPr>
        <w:t xml:space="preserve">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организации, </w:t>
      </w:r>
      <w:r>
        <w:br/>
      </w:r>
      <w:r>
        <w:rPr>
          <w:rFonts w:ascii="Times New Roman"/>
          <w:b w:val="false"/>
          <w:i w:val="false"/>
          <w:color w:val="000000"/>
          <w:sz w:val="28"/>
        </w:rPr>
        <w:t xml:space="preserve">
либо на право осуществления деятельности по перестрахованию; </w:t>
      </w:r>
      <w:r>
        <w:br/>
      </w:r>
      <w:r>
        <w:rPr>
          <w:rFonts w:ascii="Times New Roman"/>
          <w:b w:val="false"/>
          <w:i w:val="false"/>
          <w:color w:val="000000"/>
          <w:sz w:val="28"/>
        </w:rPr>
        <w:t xml:space="preserve">
      2) документ, подтверждающий уплату в бюджет лицензионного сбора; </w:t>
      </w:r>
      <w:r>
        <w:br/>
      </w:r>
      <w:r>
        <w:rPr>
          <w:rFonts w:ascii="Times New Roman"/>
          <w:b w:val="false"/>
          <w:i w:val="false"/>
          <w:color w:val="000000"/>
          <w:sz w:val="28"/>
        </w:rPr>
        <w:t xml:space="preserve">
      3) копию свидетельства о государственной регистрации (перерегистрации) юридического лица; </w:t>
      </w:r>
      <w:r>
        <w:br/>
      </w:r>
      <w:r>
        <w:rPr>
          <w:rFonts w:ascii="Times New Roman"/>
          <w:b w:val="false"/>
          <w:i w:val="false"/>
          <w:color w:val="000000"/>
          <w:sz w:val="28"/>
        </w:rPr>
        <w:t xml:space="preserve">
      4) копию статистической карточки и свидетельства о налогоплательщике; </w:t>
      </w:r>
      <w:r>
        <w:br/>
      </w:r>
      <w:r>
        <w:rPr>
          <w:rFonts w:ascii="Times New Roman"/>
          <w:b w:val="false"/>
          <w:i w:val="false"/>
          <w:color w:val="000000"/>
          <w:sz w:val="28"/>
        </w:rPr>
        <w:t xml:space="preserve">
      5) нотариально засвидетельствованную копию устава со всеми изменениями и дополнениями в него (при наличии таковых); </w:t>
      </w:r>
      <w:r>
        <w:br/>
      </w:r>
      <w:r>
        <w:rPr>
          <w:rFonts w:ascii="Times New Roman"/>
          <w:b w:val="false"/>
          <w:i w:val="false"/>
          <w:color w:val="000000"/>
          <w:sz w:val="28"/>
        </w:rPr>
        <w:t xml:space="preserve">
      6) копии документов, подтверждающих оплату уставного капитала, минимальный размер которого установлен нормативным правовым актом уполномоченного органа; </w:t>
      </w:r>
      <w:r>
        <w:br/>
      </w:r>
      <w:r>
        <w:rPr>
          <w:rFonts w:ascii="Times New Roman"/>
          <w:b w:val="false"/>
          <w:i w:val="false"/>
          <w:color w:val="000000"/>
          <w:sz w:val="28"/>
        </w:rPr>
        <w:t xml:space="preserve">
      7) внутренние правила осуществления страховой деятельности; </w:t>
      </w:r>
      <w:r>
        <w:br/>
      </w:r>
      <w:r>
        <w:rPr>
          <w:rFonts w:ascii="Times New Roman"/>
          <w:b w:val="false"/>
          <w:i w:val="false"/>
          <w:color w:val="000000"/>
          <w:sz w:val="28"/>
        </w:rPr>
        <w:t xml:space="preserve">
      8) отчет о проведенных организационных мероприятиях согласно бизнес-плану, представленному при получении разрешения на открытие страховой (перестраховочной) организации; </w:t>
      </w:r>
      <w:r>
        <w:br/>
      </w:r>
      <w:r>
        <w:rPr>
          <w:rFonts w:ascii="Times New Roman"/>
          <w:b w:val="false"/>
          <w:i w:val="false"/>
          <w:color w:val="000000"/>
          <w:sz w:val="28"/>
        </w:rPr>
        <w:t xml:space="preserve">
      9) сведения о наличии в штате заявителя актуария; </w:t>
      </w:r>
      <w:r>
        <w:br/>
      </w:r>
      <w:r>
        <w:rPr>
          <w:rFonts w:ascii="Times New Roman"/>
          <w:b w:val="false"/>
          <w:i w:val="false"/>
          <w:color w:val="000000"/>
          <w:sz w:val="28"/>
        </w:rPr>
        <w:t xml:space="preserve">
      10) положение о службе внутреннего аудита; </w:t>
      </w:r>
      <w:r>
        <w:br/>
      </w:r>
      <w:r>
        <w:rPr>
          <w:rFonts w:ascii="Times New Roman"/>
          <w:b w:val="false"/>
          <w:i w:val="false"/>
          <w:color w:val="000000"/>
          <w:sz w:val="28"/>
        </w:rPr>
        <w:t xml:space="preserve">
      11) нотариально засвидетельствованную копию договора участия в фонде, гарантирующем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 если обязательное участие страховой организации в таком фонде установлено законодательными актами Республики Казахстан. </w:t>
      </w:r>
      <w:r>
        <w:br/>
      </w:r>
      <w:r>
        <w:rPr>
          <w:rFonts w:ascii="Times New Roman"/>
          <w:b w:val="false"/>
          <w:i w:val="false"/>
          <w:color w:val="000000"/>
          <w:sz w:val="28"/>
        </w:rPr>
        <w:t xml:space="preserve">
      2. Для получения лицензии на право осуществления страховой деятельности по дополнительным классам страхования страховая организация предоставляет в уполномоченный орган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бизнес-план по классу (классам) страхования, подписанный актуарием; </w:t>
      </w:r>
      <w:r>
        <w:br/>
      </w:r>
      <w:r>
        <w:rPr>
          <w:rFonts w:ascii="Times New Roman"/>
          <w:b w:val="false"/>
          <w:i w:val="false"/>
          <w:color w:val="000000"/>
          <w:sz w:val="28"/>
        </w:rPr>
        <w:t xml:space="preserve">
      3) нотариально засвидетельствованную копию договора участия в организации, осуществляющей гарантирование страховых выплат по обязательным видам страхования, если обязательное участие страховой организации в таком фонде установлено законодательными актами Республики Казахстан; </w:t>
      </w:r>
      <w:r>
        <w:br/>
      </w:r>
      <w:r>
        <w:rPr>
          <w:rFonts w:ascii="Times New Roman"/>
          <w:b w:val="false"/>
          <w:i w:val="false"/>
          <w:color w:val="000000"/>
          <w:sz w:val="28"/>
        </w:rPr>
        <w:t xml:space="preserve">
      4) копию платежного документа, подтверждающего оплату лицензионного сбора; </w:t>
      </w:r>
      <w:r>
        <w:br/>
      </w:r>
      <w:r>
        <w:rPr>
          <w:rFonts w:ascii="Times New Roman"/>
          <w:b w:val="false"/>
          <w:i w:val="false"/>
          <w:color w:val="000000"/>
          <w:sz w:val="28"/>
        </w:rPr>
        <w:t xml:space="preserve">
      5) документы, подтверждающие выполнение минимальных требований по размеру собственного капитала, установленного нормативными правовыми актами уполномоченного органа. </w:t>
      </w:r>
      <w:r>
        <w:br/>
      </w:r>
      <w:r>
        <w:rPr>
          <w:rFonts w:ascii="Times New Roman"/>
          <w:b w:val="false"/>
          <w:i w:val="false"/>
          <w:color w:val="000000"/>
          <w:sz w:val="28"/>
        </w:rPr>
        <w:t xml:space="preserve">
      3. Бизнес-план по классу страхования должен содержать следующую информацию: </w:t>
      </w:r>
      <w:r>
        <w:br/>
      </w:r>
      <w:r>
        <w:rPr>
          <w:rFonts w:ascii="Times New Roman"/>
          <w:b w:val="false"/>
          <w:i w:val="false"/>
          <w:color w:val="000000"/>
          <w:sz w:val="28"/>
        </w:rPr>
        <w:t xml:space="preserve">
      1) основные характеристики о: </w:t>
      </w:r>
      <w:r>
        <w:br/>
      </w:r>
      <w:r>
        <w:rPr>
          <w:rFonts w:ascii="Times New Roman"/>
          <w:b w:val="false"/>
          <w:i w:val="false"/>
          <w:color w:val="000000"/>
          <w:sz w:val="28"/>
        </w:rPr>
        <w:t xml:space="preserve">
      покрываемых рисках по классу страхования; </w:t>
      </w:r>
      <w:r>
        <w:br/>
      </w:r>
      <w:r>
        <w:rPr>
          <w:rFonts w:ascii="Times New Roman"/>
          <w:b w:val="false"/>
          <w:i w:val="false"/>
          <w:color w:val="000000"/>
          <w:sz w:val="28"/>
        </w:rPr>
        <w:t xml:space="preserve">
      доле класса страхования в структуре страхового портфеля; </w:t>
      </w:r>
      <w:r>
        <w:br/>
      </w:r>
      <w:r>
        <w:rPr>
          <w:rFonts w:ascii="Times New Roman"/>
          <w:b w:val="false"/>
          <w:i w:val="false"/>
          <w:color w:val="000000"/>
          <w:sz w:val="28"/>
        </w:rPr>
        <w:t xml:space="preserve">
      сегменте рынка представления услуг по классу страхования (объем рынка, потенциальные страхователи, географическая местность); </w:t>
      </w:r>
      <w:r>
        <w:br/>
      </w:r>
      <w:r>
        <w:rPr>
          <w:rFonts w:ascii="Times New Roman"/>
          <w:b w:val="false"/>
          <w:i w:val="false"/>
          <w:color w:val="000000"/>
          <w:sz w:val="28"/>
        </w:rPr>
        <w:t xml:space="preserve">
      способах реализации страховых продуктов в рамках класса страхования; </w:t>
      </w:r>
      <w:r>
        <w:br/>
      </w:r>
      <w:r>
        <w:rPr>
          <w:rFonts w:ascii="Times New Roman"/>
          <w:b w:val="false"/>
          <w:i w:val="false"/>
          <w:color w:val="000000"/>
          <w:sz w:val="28"/>
        </w:rPr>
        <w:t xml:space="preserve">
      2) требования к порядку расчета страховых тарифов и их экономическому обоснованию; </w:t>
      </w:r>
      <w:r>
        <w:br/>
      </w:r>
      <w:r>
        <w:rPr>
          <w:rFonts w:ascii="Times New Roman"/>
          <w:b w:val="false"/>
          <w:i w:val="false"/>
          <w:color w:val="000000"/>
          <w:sz w:val="28"/>
        </w:rPr>
        <w:t xml:space="preserve">
      3) прогноз на ближайшие два года о доходах, расходах,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 </w:t>
      </w:r>
      <w:r>
        <w:br/>
      </w:r>
      <w:r>
        <w:rPr>
          <w:rFonts w:ascii="Times New Roman"/>
          <w:b w:val="false"/>
          <w:i w:val="false"/>
          <w:color w:val="000000"/>
          <w:sz w:val="28"/>
        </w:rPr>
        <w:t xml:space="preserve">
      4) политика перестрахования (формы и методы перестрахования, критерии оценки перестраховочных организаций); </w:t>
      </w:r>
      <w:r>
        <w:br/>
      </w:r>
      <w:r>
        <w:rPr>
          <w:rFonts w:ascii="Times New Roman"/>
          <w:b w:val="false"/>
          <w:i w:val="false"/>
          <w:color w:val="000000"/>
          <w:sz w:val="28"/>
        </w:rPr>
        <w:t xml:space="preserve">
      5) инвестиционная политика. </w:t>
      </w:r>
      <w:r>
        <w:br/>
      </w:r>
      <w:r>
        <w:rPr>
          <w:rFonts w:ascii="Times New Roman"/>
          <w:b w:val="false"/>
          <w:i w:val="false"/>
          <w:color w:val="000000"/>
          <w:sz w:val="28"/>
        </w:rPr>
        <w:t xml:space="preserve">
      4. Страховая организация не вправе обращаться в уполномоченный орган за получением лицензии на право осуществления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организации. </w:t>
      </w:r>
      <w:r>
        <w:br/>
      </w:r>
      <w:r>
        <w:rPr>
          <w:rFonts w:ascii="Times New Roman"/>
          <w:b w:val="false"/>
          <w:i w:val="false"/>
          <w:color w:val="000000"/>
          <w:sz w:val="28"/>
        </w:rPr>
        <w:t xml:space="preserve">
      5. В случае исключения из лицензии отдельных классов страхования лицензия подлежит переоформлению с исключением данных классов страхования. </w:t>
      </w:r>
      <w:r>
        <w:br/>
      </w:r>
      <w:r>
        <w:rPr>
          <w:rFonts w:ascii="Times New Roman"/>
          <w:b w:val="false"/>
          <w:i w:val="false"/>
          <w:color w:val="000000"/>
          <w:sz w:val="28"/>
        </w:rPr>
        <w:t xml:space="preserve">
      6. Для исключения из лицензии на право осуществления страховой деятельности отдельных классов страхования страховая организация представляет в уполномоченный орган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копию платежного документа, подтверждающего оплату лицензионного сбора; </w:t>
      </w:r>
      <w:r>
        <w:br/>
      </w:r>
      <w:r>
        <w:rPr>
          <w:rFonts w:ascii="Times New Roman"/>
          <w:b w:val="false"/>
          <w:i w:val="false"/>
          <w:color w:val="000000"/>
          <w:sz w:val="28"/>
        </w:rPr>
        <w:t xml:space="preserve">
      3) план мероприятий по выполнению принятых на себя обязательств по ранее заключенным договорам страхования по данному классу страхования. </w:t>
      </w:r>
      <w:r>
        <w:br/>
      </w:r>
      <w:r>
        <w:rPr>
          <w:rFonts w:ascii="Times New Roman"/>
          <w:b w:val="false"/>
          <w:i w:val="false"/>
          <w:color w:val="000000"/>
          <w:sz w:val="28"/>
        </w:rPr>
        <w:t xml:space="preserve">
      7. Для получения лицензии на право осуществления деятельности по перестрахованию лицензиат представляет в уполномоченный орган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бизнес-план по осуществлению перестраховочной деятельности на ближайшие два года, подписанный актуарием, имеющим лицензию на проведение актуарной деятельности на страховом рынке; </w:t>
      </w:r>
      <w:r>
        <w:br/>
      </w:r>
      <w:r>
        <w:rPr>
          <w:rFonts w:ascii="Times New Roman"/>
          <w:b w:val="false"/>
          <w:i w:val="false"/>
          <w:color w:val="000000"/>
          <w:sz w:val="28"/>
        </w:rPr>
        <w:t xml:space="preserve">
      3) внутренние правила страховой организации, раскрывающие процедуру принятия страховых рисков на перестрахование; </w:t>
      </w:r>
      <w:r>
        <w:br/>
      </w:r>
      <w:r>
        <w:rPr>
          <w:rFonts w:ascii="Times New Roman"/>
          <w:b w:val="false"/>
          <w:i w:val="false"/>
          <w:color w:val="000000"/>
          <w:sz w:val="28"/>
        </w:rPr>
        <w:t xml:space="preserve">
      4) копию платежного документа, подтверждающего оплату лицензионного сбора. </w:t>
      </w:r>
      <w:r>
        <w:br/>
      </w:r>
      <w:r>
        <w:rPr>
          <w:rFonts w:ascii="Times New Roman"/>
          <w:b w:val="false"/>
          <w:i w:val="false"/>
          <w:color w:val="000000"/>
          <w:sz w:val="28"/>
        </w:rPr>
        <w:t xml:space="preserve">
      8. Для получения лицензии на право осуществления деятельности страхового брокера заявитель представляет в уполномоченный орган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нотариально засвидетельствованные копии свидетельства о государственной регистрации, статистической карточки и свидетельства о налогоплательщике; </w:t>
      </w:r>
      <w:r>
        <w:br/>
      </w:r>
      <w:r>
        <w:rPr>
          <w:rFonts w:ascii="Times New Roman"/>
          <w:b w:val="false"/>
          <w:i w:val="false"/>
          <w:color w:val="000000"/>
          <w:sz w:val="28"/>
        </w:rPr>
        <w:t xml:space="preserve">
      3) нотариально засвидетельствованную копию устава, прошедшего государственную регистрацию; </w:t>
      </w:r>
      <w:r>
        <w:br/>
      </w:r>
      <w:r>
        <w:rPr>
          <w:rFonts w:ascii="Times New Roman"/>
          <w:b w:val="false"/>
          <w:i w:val="false"/>
          <w:color w:val="000000"/>
          <w:sz w:val="28"/>
        </w:rPr>
        <w:t xml:space="preserve">
      4) документы, подтверждающие полную оплату уставного капитала; </w:t>
      </w:r>
      <w:r>
        <w:br/>
      </w:r>
      <w:r>
        <w:rPr>
          <w:rFonts w:ascii="Times New Roman"/>
          <w:b w:val="false"/>
          <w:i w:val="false"/>
          <w:color w:val="000000"/>
          <w:sz w:val="28"/>
        </w:rPr>
        <w:t xml:space="preserve">
      5) документы на согласование руководящих работников страхового брокера в соответствии с требованиями статьи 34 настоящего Закона; </w:t>
      </w:r>
      <w:r>
        <w:br/>
      </w:r>
      <w:r>
        <w:rPr>
          <w:rFonts w:ascii="Times New Roman"/>
          <w:b w:val="false"/>
          <w:i w:val="false"/>
          <w:color w:val="000000"/>
          <w:sz w:val="28"/>
        </w:rPr>
        <w:t xml:space="preserve">
      6) внутренний регламент работы, предусматривающий порядок осуществления посреднической деятельности по заключению договоров страхования и перестрахования; </w:t>
      </w:r>
      <w:r>
        <w:br/>
      </w:r>
      <w:r>
        <w:rPr>
          <w:rFonts w:ascii="Times New Roman"/>
          <w:b w:val="false"/>
          <w:i w:val="false"/>
          <w:color w:val="000000"/>
          <w:sz w:val="28"/>
        </w:rPr>
        <w:t xml:space="preserve">
      7) порядок ведения документации и условия обслуживания клиентов; </w:t>
      </w:r>
      <w:r>
        <w:br/>
      </w:r>
      <w:r>
        <w:rPr>
          <w:rFonts w:ascii="Times New Roman"/>
          <w:b w:val="false"/>
          <w:i w:val="false"/>
          <w:color w:val="000000"/>
          <w:sz w:val="28"/>
        </w:rPr>
        <w:t xml:space="preserve">
      8) копию платежного документа, подтверждающего оплату лицензионного сбора; </w:t>
      </w:r>
      <w:r>
        <w:br/>
      </w:r>
      <w:r>
        <w:rPr>
          <w:rFonts w:ascii="Times New Roman"/>
          <w:b w:val="false"/>
          <w:i w:val="false"/>
          <w:color w:val="000000"/>
          <w:sz w:val="28"/>
        </w:rPr>
        <w:t xml:space="preserve">
      9) документ о государственной регистрации, письменное уведомление уполномоченного органа (для финансовых организаций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 - резидента Республики Казахстан, либо заявление о том, что по законодательству соответствующего государства такое разрешение не требуется; </w:t>
      </w:r>
      <w:r>
        <w:br/>
      </w:r>
      <w:r>
        <w:rPr>
          <w:rFonts w:ascii="Times New Roman"/>
          <w:b w:val="false"/>
          <w:i w:val="false"/>
          <w:color w:val="000000"/>
          <w:sz w:val="28"/>
        </w:rPr>
        <w:t xml:space="preserve">
      10) документ уполномоченного органа соответствующего государства, свидетельствующий об отсутствии у учредителя - физического лица - нерезидента Республики Казахстан -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один год с момента отзыва лицензии в соответствии с установленным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Указанное требование применяется в течение пяти лет после отзыва лицензии, даты принятия решения о принудительной ликвидации, принудительном выкупе акций страховой (перестраховочной) организации, страхового брокера. </w:t>
      </w:r>
      <w:r>
        <w:br/>
      </w:r>
      <w:r>
        <w:rPr>
          <w:rFonts w:ascii="Times New Roman"/>
          <w:b w:val="false"/>
          <w:i w:val="false"/>
          <w:color w:val="000000"/>
          <w:sz w:val="28"/>
        </w:rPr>
        <w:t xml:space="preserve">
      9. За выдачу (переоформление) лицензии взимается лицензионный сбор, размеры и порядок уплаты которого определяются законодательством Республики Казахстан. </w:t>
      </w:r>
      <w:r>
        <w:br/>
      </w:r>
      <w:r>
        <w:rPr>
          <w:rFonts w:ascii="Times New Roman"/>
          <w:b w:val="false"/>
          <w:i w:val="false"/>
          <w:color w:val="000000"/>
          <w:sz w:val="28"/>
        </w:rPr>
        <w:t xml:space="preserve">
      10. Заявление о выдаче (переоформлении) лицензии должно быть рассмотрено уполномоченным органом в течение одного месяца со дня представления полного пакета документов, соответствующего требованиям законодательства Республики Казахстан. </w:t>
      </w:r>
      <w:r>
        <w:br/>
      </w:r>
      <w:r>
        <w:rPr>
          <w:rFonts w:ascii="Times New Roman"/>
          <w:b w:val="false"/>
          <w:i w:val="false"/>
          <w:color w:val="000000"/>
          <w:sz w:val="28"/>
        </w:rPr>
        <w:t xml:space="preserve">
      11. Информация о выдаче лицензии публикуется в официальных изданиях уполномоченного органа. </w:t>
      </w:r>
      <w:r>
        <w:br/>
      </w:r>
      <w:r>
        <w:rPr>
          <w:rFonts w:ascii="Times New Roman"/>
          <w:b w:val="false"/>
          <w:i w:val="false"/>
          <w:color w:val="000000"/>
          <w:sz w:val="28"/>
        </w:rPr>
        <w:t xml:space="preserve">
      12. Порядок и условия выдачи лицензии на право осуществления страховой (перестраховочной) деятельности и деятельности страхового брокера, а также требования к содержанию документов, указанных в пунктах 1, 2 и 3, 6, 7 и 8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Статья 38. Отказ в выдаче лицензий на право осуществления </w:t>
      </w:r>
      <w:r>
        <w:br/>
      </w:r>
      <w:r>
        <w:rPr>
          <w:rFonts w:ascii="Times New Roman"/>
          <w:b w:val="false"/>
          <w:i w:val="false"/>
          <w:color w:val="000000"/>
          <w:sz w:val="28"/>
        </w:rPr>
        <w:t xml:space="preserve">
                 страховой деятельности и деятельности страхового </w:t>
      </w:r>
      <w:r>
        <w:br/>
      </w:r>
      <w:r>
        <w:rPr>
          <w:rFonts w:ascii="Times New Roman"/>
          <w:b w:val="false"/>
          <w:i w:val="false"/>
          <w:color w:val="000000"/>
          <w:sz w:val="28"/>
        </w:rPr>
        <w:t xml:space="preserve">
                 брокера </w:t>
      </w:r>
    </w:p>
    <w:p>
      <w:pPr>
        <w:spacing w:after="0"/>
        <w:ind w:left="0"/>
        <w:jc w:val="both"/>
      </w:pPr>
      <w:r>
        <w:rPr>
          <w:rFonts w:ascii="Times New Roman"/>
          <w:b w:val="false"/>
          <w:i w:val="false"/>
          <w:color w:val="000000"/>
          <w:sz w:val="28"/>
        </w:rPr>
        <w:t xml:space="preserve">      1. Отказ в выдаче (переоформлении) лицензии на право осуществления страховой деятельности, деятельности по перестрахованию, деятельности страхового брокера производится по следующим основаниям: </w:t>
      </w:r>
      <w:r>
        <w:br/>
      </w:r>
      <w:r>
        <w:rPr>
          <w:rFonts w:ascii="Times New Roman"/>
          <w:b w:val="false"/>
          <w:i w:val="false"/>
          <w:color w:val="000000"/>
          <w:sz w:val="28"/>
        </w:rPr>
        <w:t xml:space="preserve">
      1) несоблюдение требований, установленных статьей 37 настоящего Закона; </w:t>
      </w:r>
      <w:r>
        <w:br/>
      </w:r>
      <w:r>
        <w:rPr>
          <w:rFonts w:ascii="Times New Roman"/>
          <w:b w:val="false"/>
          <w:i w:val="false"/>
          <w:color w:val="000000"/>
          <w:sz w:val="28"/>
        </w:rPr>
        <w:t xml:space="preserve">
      2) если заявитель в течение шести месяцев со дня государственной регистрации не обратился в уполномоченный орган за получением лицензии в соответствии с законодательством Республики Казахстан. </w:t>
      </w:r>
      <w:r>
        <w:br/>
      </w:r>
      <w:r>
        <w:rPr>
          <w:rFonts w:ascii="Times New Roman"/>
          <w:b w:val="false"/>
          <w:i w:val="false"/>
          <w:color w:val="000000"/>
          <w:sz w:val="28"/>
        </w:rPr>
        <w:t xml:space="preserve">
      2. Отказ в выдаче лицензии на право осуществления страховой деятельности по дополнительным классам страхования или лицензии на право осуществления деятельности по перестрахованию помимо оснований, изложенных в пункте 1 настоящей статьи, производится по следующим основаниям: </w:t>
      </w:r>
      <w:r>
        <w:br/>
      </w:r>
      <w:r>
        <w:rPr>
          <w:rFonts w:ascii="Times New Roman"/>
          <w:b w:val="false"/>
          <w:i w:val="false"/>
          <w:color w:val="000000"/>
          <w:sz w:val="28"/>
        </w:rPr>
        <w:t xml:space="preserve">
      1) прогноз несоблюдения пруденциальных нормативов с учетом получаемого дополнительного класса страхования; </w:t>
      </w:r>
      <w:r>
        <w:br/>
      </w:r>
      <w:r>
        <w:rPr>
          <w:rFonts w:ascii="Times New Roman"/>
          <w:b w:val="false"/>
          <w:i w:val="false"/>
          <w:color w:val="000000"/>
          <w:sz w:val="28"/>
        </w:rPr>
        <w:t xml:space="preserve">
      2) несоблюдение пруденциальных нормативов в течение последних трех месяцев до даты подачи заявления и в период его рассмотрения; </w:t>
      </w:r>
      <w:r>
        <w:br/>
      </w:r>
      <w:r>
        <w:rPr>
          <w:rFonts w:ascii="Times New Roman"/>
          <w:b w:val="false"/>
          <w:i w:val="false"/>
          <w:color w:val="000000"/>
          <w:sz w:val="28"/>
        </w:rPr>
        <w:t xml:space="preserve">
      3) наличие действующей санкции в виде приостановления действия лицензии на право осуществления страховой деятельности на дату подачи заявления."; </w:t>
      </w:r>
    </w:p>
    <w:p>
      <w:pPr>
        <w:spacing w:after="0"/>
        <w:ind w:left="0"/>
        <w:jc w:val="both"/>
      </w:pPr>
      <w:r>
        <w:rPr>
          <w:rFonts w:ascii="Times New Roman"/>
          <w:b w:val="false"/>
          <w:i w:val="false"/>
          <w:color w:val="000000"/>
          <w:sz w:val="28"/>
        </w:rPr>
        <w:t xml:space="preserve">      10) в статье 40: </w:t>
      </w:r>
      <w:r>
        <w:br/>
      </w:r>
      <w:r>
        <w:rPr>
          <w:rFonts w:ascii="Times New Roman"/>
          <w:b w:val="false"/>
          <w:i w:val="false"/>
          <w:color w:val="000000"/>
          <w:sz w:val="28"/>
        </w:rPr>
        <w:t xml:space="preserve">
      пункт 2 дополнить частью второй следующего содержания: </w:t>
      </w:r>
      <w:r>
        <w:br/>
      </w:r>
      <w:r>
        <w:rPr>
          <w:rFonts w:ascii="Times New Roman"/>
          <w:b w:val="false"/>
          <w:i w:val="false"/>
          <w:color w:val="000000"/>
          <w:sz w:val="28"/>
        </w:rPr>
        <w:t xml:space="preserve">
      "Заявление о выдаче лицензии должно быть рассмотрено уполномоченным органом в течение одного месяца со дня представления полного пакета документов, соответствующего требованиям законодательства Республики Казахстан.";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Информация о выдаче лицензии публикуется в официальных изданиях уполномоченного органа."; </w:t>
      </w:r>
    </w:p>
    <w:p>
      <w:pPr>
        <w:spacing w:after="0"/>
        <w:ind w:left="0"/>
        <w:jc w:val="both"/>
      </w:pPr>
      <w:r>
        <w:rPr>
          <w:rFonts w:ascii="Times New Roman"/>
          <w:b w:val="false"/>
          <w:i w:val="false"/>
          <w:color w:val="000000"/>
          <w:sz w:val="28"/>
        </w:rPr>
        <w:t xml:space="preserve">      11) в статье 43: </w:t>
      </w:r>
      <w:r>
        <w:br/>
      </w:r>
      <w:r>
        <w:rPr>
          <w:rFonts w:ascii="Times New Roman"/>
          <w:b w:val="false"/>
          <w:i w:val="false"/>
          <w:color w:val="000000"/>
          <w:sz w:val="28"/>
        </w:rPr>
        <w:t xml:space="preserve">
      в подпункте 3) слова "приобретение права контроля над ними, их добровольную реорганизацию и ликвидацию, согласие на открытие филиалов и представительств страховых (перестраховочных) организаций как на территории, так и за пределами территории Республики Казахстан" исключить; </w:t>
      </w:r>
      <w:r>
        <w:br/>
      </w:r>
      <w:r>
        <w:rPr>
          <w:rFonts w:ascii="Times New Roman"/>
          <w:b w:val="false"/>
          <w:i w:val="false"/>
          <w:color w:val="000000"/>
          <w:sz w:val="28"/>
        </w:rPr>
        <w:t xml:space="preserve">
      дополнить подпунктами 3-1), 3-2), 3-3) и 3-4) следующего содержания: </w:t>
      </w:r>
      <w:r>
        <w:br/>
      </w:r>
      <w:r>
        <w:rPr>
          <w:rFonts w:ascii="Times New Roman"/>
          <w:b w:val="false"/>
          <w:i w:val="false"/>
          <w:color w:val="000000"/>
          <w:sz w:val="28"/>
        </w:rPr>
        <w:t xml:space="preserve">
      "3-1) определяет, с учетом требований настоящего Закона, порядок выдачи и отзыва разрешения на приобретение статуса крупного участника страховой (перестраховочной) организации, выдает разрешение на приобретение статуса крупного участника страховой (перестраховочной) организации, устанавливает доли прямого и/или косвенного владения крупным участником голосующими акциями страховой (перестраховочной) организации; </w:t>
      </w:r>
      <w:r>
        <w:br/>
      </w:r>
      <w:r>
        <w:rPr>
          <w:rFonts w:ascii="Times New Roman"/>
          <w:b w:val="false"/>
          <w:i w:val="false"/>
          <w:color w:val="000000"/>
          <w:sz w:val="28"/>
        </w:rPr>
        <w:t xml:space="preserve">
      3-2) дает согласие на совершение сделки с акциями страховой (перестраховочной) организации; </w:t>
      </w:r>
      <w:r>
        <w:br/>
      </w:r>
      <w:r>
        <w:rPr>
          <w:rFonts w:ascii="Times New Roman"/>
          <w:b w:val="false"/>
          <w:i w:val="false"/>
          <w:color w:val="000000"/>
          <w:sz w:val="28"/>
        </w:rPr>
        <w:t xml:space="preserve">
      3-3) дает согласие на добровольную реорганизацию и ликвидацию страховой (перестраховочной) организации; </w:t>
      </w:r>
      <w:r>
        <w:br/>
      </w:r>
      <w:r>
        <w:rPr>
          <w:rFonts w:ascii="Times New Roman"/>
          <w:b w:val="false"/>
          <w:i w:val="false"/>
          <w:color w:val="000000"/>
          <w:sz w:val="28"/>
        </w:rPr>
        <w:t xml:space="preserve">
      3-4) выдает разрешение на создание дочерней организации страховой (перестраховочной) организации, на значительное участие в уставном капитале юридических лиц;"; </w:t>
      </w:r>
      <w:r>
        <w:br/>
      </w:r>
      <w:r>
        <w:rPr>
          <w:rFonts w:ascii="Times New Roman"/>
          <w:b w:val="false"/>
          <w:i w:val="false"/>
          <w:color w:val="000000"/>
          <w:sz w:val="28"/>
        </w:rPr>
        <w:t xml:space="preserve">
      в подпункте 4) слово "выдает" заменить словами "определяет, с учетом требований настоящего Закона, порядок выдачи и выдает"; </w:t>
      </w:r>
    </w:p>
    <w:p>
      <w:pPr>
        <w:spacing w:after="0"/>
        <w:ind w:left="0"/>
        <w:jc w:val="both"/>
      </w:pPr>
      <w:r>
        <w:rPr>
          <w:rFonts w:ascii="Times New Roman"/>
          <w:b w:val="false"/>
          <w:i w:val="false"/>
          <w:color w:val="000000"/>
          <w:sz w:val="28"/>
        </w:rPr>
        <w:t xml:space="preserve">      12) дополнить статьей 46-1 следующего содержания: </w:t>
      </w:r>
    </w:p>
    <w:p>
      <w:pPr>
        <w:spacing w:after="0"/>
        <w:ind w:left="0"/>
        <w:jc w:val="both"/>
      </w:pPr>
      <w:r>
        <w:rPr>
          <w:rFonts w:ascii="Times New Roman"/>
          <w:b w:val="false"/>
          <w:i w:val="false"/>
          <w:color w:val="000000"/>
          <w:sz w:val="28"/>
        </w:rPr>
        <w:t xml:space="preserve">      "Статья 46-1. Обязанность крупных участников </w:t>
      </w:r>
    </w:p>
    <w:p>
      <w:pPr>
        <w:spacing w:after="0"/>
        <w:ind w:left="0"/>
        <w:jc w:val="both"/>
      </w:pPr>
      <w:r>
        <w:rPr>
          <w:rFonts w:ascii="Times New Roman"/>
          <w:b w:val="false"/>
          <w:i w:val="false"/>
          <w:color w:val="000000"/>
          <w:sz w:val="28"/>
        </w:rPr>
        <w:t xml:space="preserve">      1. Уполномоченный орган в соответствии с законодательством Республики Казахстан принимает меры по привлечению к ответственности страховые (перестраховочные) организации и (или) крупных участников страховой (перестраховочной) организации, владеющих (имеющих право голосовать) двадцатью пятью и более процентами голосующих акций страховой (перестраховочной) организации за нарушение страховой (перестраховочной) организацией пруденциальных нормативов и (или) иных, обязательных к соблюдению норм и лимитов. </w:t>
      </w:r>
      <w:r>
        <w:br/>
      </w:r>
      <w:r>
        <w:rPr>
          <w:rFonts w:ascii="Times New Roman"/>
          <w:b w:val="false"/>
          <w:i w:val="false"/>
          <w:color w:val="000000"/>
          <w:sz w:val="28"/>
        </w:rPr>
        <w:t xml:space="preserve">
      2. Крупный участник страховой (перестраховочной) организации, владеющий (имеющий право голосовать) двадцатью пятью и более процентами голосующих акций страховой (перестраховочной) организации, обязан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установленных. </w:t>
      </w:r>
      <w:r>
        <w:br/>
      </w:r>
      <w:r>
        <w:rPr>
          <w:rFonts w:ascii="Times New Roman"/>
          <w:b w:val="false"/>
          <w:i w:val="false"/>
          <w:color w:val="000000"/>
          <w:sz w:val="28"/>
        </w:rPr>
        <w:t xml:space="preserve">
      3. Крупный участник страховой (перестраховочной) организации, владеющий (имеющий право голосовать) двадцатью пятью и более процентами голосующих акций страховой (перестраховочной) организации обязан обеспечить размер маржи платежеспособности страховой (перестраховочной) организации на уровне, установленном нормативными правовыми актами уполномоченного органа. </w:t>
      </w:r>
      <w:r>
        <w:br/>
      </w:r>
      <w:r>
        <w:rPr>
          <w:rFonts w:ascii="Times New Roman"/>
          <w:b w:val="false"/>
          <w:i w:val="false"/>
          <w:color w:val="000000"/>
          <w:sz w:val="28"/>
        </w:rPr>
        <w:t xml:space="preserve">
      Уполномоченный орган вправе устанавливать для страховых (перестраховочных) организаций, не имеющих крупного участника, владеющего (имеющего право распоряжаться) двадцатью пятью и более процентами голосующих акций страховой (перестраховочной) организации, отдельные пруденциальные нормативы и их нормативные значения. </w:t>
      </w:r>
      <w:r>
        <w:br/>
      </w:r>
      <w:r>
        <w:rPr>
          <w:rFonts w:ascii="Times New Roman"/>
          <w:b w:val="false"/>
          <w:i w:val="false"/>
          <w:color w:val="000000"/>
          <w:sz w:val="28"/>
        </w:rPr>
        <w:t xml:space="preserve">
      4. В случае снижения уровня пруденциальных нормативов страховой (перестраховочной) организации крупный участник, имеющий значительное участие в капитале страховой (перестраховочной) организации обязан по требованию уполномоченного органа принять меры по улучшению финансового положения страховой (перестраховочной) организации, в том числе увеличению маржи платежеспособности страховой (перестраховочной) организации в размере, достаточном для обеспечения финансовой устойчивости страховой (перестраховочной) организации. </w:t>
      </w:r>
      <w:r>
        <w:br/>
      </w:r>
      <w:r>
        <w:rPr>
          <w:rFonts w:ascii="Times New Roman"/>
          <w:b w:val="false"/>
          <w:i w:val="false"/>
          <w:color w:val="000000"/>
          <w:sz w:val="28"/>
        </w:rPr>
        <w:t xml:space="preserve">
      5. Меры, приведенные в настоящей статье, могут также применяться в отношении аффилиированных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 </w:t>
      </w:r>
    </w:p>
    <w:p>
      <w:pPr>
        <w:spacing w:after="0"/>
        <w:ind w:left="0"/>
        <w:jc w:val="both"/>
      </w:pPr>
      <w:r>
        <w:rPr>
          <w:rFonts w:ascii="Times New Roman"/>
          <w:b w:val="false"/>
          <w:i w:val="false"/>
          <w:color w:val="000000"/>
          <w:sz w:val="28"/>
        </w:rPr>
        <w:t xml:space="preserve">      13) в статье 48: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Страховой (перестраховочной) организации запрещается участие в уставных капиталах юридических лиц, кроме случаев: </w:t>
      </w:r>
      <w:r>
        <w:br/>
      </w:r>
      <w:r>
        <w:rPr>
          <w:rFonts w:ascii="Times New Roman"/>
          <w:b w:val="false"/>
          <w:i w:val="false"/>
          <w:color w:val="000000"/>
          <w:sz w:val="28"/>
        </w:rPr>
        <w:t xml:space="preserve">
      1) участия в уставном капитале финансовых организаций; </w:t>
      </w:r>
      <w:r>
        <w:br/>
      </w:r>
      <w:r>
        <w:rPr>
          <w:rFonts w:ascii="Times New Roman"/>
          <w:b w:val="false"/>
          <w:i w:val="false"/>
          <w:color w:val="000000"/>
          <w:sz w:val="28"/>
        </w:rPr>
        <w:t xml:space="preserve">
      2) юридических лиц, не являющихся финансовыми организациями, акции которых включены в список наивысшей категории фондовой биржи, осуществляющей деятельность на территории Республики Казахстан; </w:t>
      </w:r>
      <w:r>
        <w:br/>
      </w:r>
      <w:r>
        <w:rPr>
          <w:rFonts w:ascii="Times New Roman"/>
          <w:b w:val="false"/>
          <w:i w:val="false"/>
          <w:color w:val="000000"/>
          <w:sz w:val="28"/>
        </w:rPr>
        <w:t xml:space="preserve">
      3) участия в уставном капитале юридических лиц, осуществляющих автоматизацию страховой деятельности, юридических лиц, осуществляющих формирование и ведение базы данных по обязательным видам страхования; </w:t>
      </w:r>
      <w:r>
        <w:br/>
      </w:r>
      <w:r>
        <w:rPr>
          <w:rFonts w:ascii="Times New Roman"/>
          <w:b w:val="false"/>
          <w:i w:val="false"/>
          <w:color w:val="000000"/>
          <w:sz w:val="28"/>
        </w:rPr>
        <w:t xml:space="preserve">
      4) участия в уставном капитале юридических лиц, осуществляющих деятельность страхового агента как исключительный вид деятельности; </w:t>
      </w:r>
      <w:r>
        <w:br/>
      </w:r>
      <w:r>
        <w:rPr>
          <w:rFonts w:ascii="Times New Roman"/>
          <w:b w:val="false"/>
          <w:i w:val="false"/>
          <w:color w:val="000000"/>
          <w:sz w:val="28"/>
        </w:rPr>
        <w:t xml:space="preserve">
      5) юридических лиц - нерезидентов Республики Казахстан, имеющих статус банков, страховых организаций, пенсионных фондов, профессиональных участников рынка ценных бумаг; </w:t>
      </w:r>
      <w:r>
        <w:br/>
      </w:r>
      <w:r>
        <w:rPr>
          <w:rFonts w:ascii="Times New Roman"/>
          <w:b w:val="false"/>
          <w:i w:val="false"/>
          <w:color w:val="000000"/>
          <w:sz w:val="28"/>
        </w:rPr>
        <w:t xml:space="preserve">
      6) акционерных инвестиционных фондов - резидентов Республики Казахстан. </w:t>
      </w:r>
      <w:r>
        <w:br/>
      </w:r>
      <w:r>
        <w:rPr>
          <w:rFonts w:ascii="Times New Roman"/>
          <w:b w:val="false"/>
          <w:i w:val="false"/>
          <w:color w:val="000000"/>
          <w:sz w:val="28"/>
        </w:rPr>
        <w:t xml:space="preserve">
      Участие в уставном капитале юридических лиц, указанных в подпунктах 2) и 6) настоящего пункта, не должно превышать десяти процентов от общего количества размещенных акций одного эмитента."; </w:t>
      </w:r>
      <w:r>
        <w:br/>
      </w:r>
      <w:r>
        <w:rPr>
          <w:rFonts w:ascii="Times New Roman"/>
          <w:b w:val="false"/>
          <w:i w:val="false"/>
          <w:color w:val="000000"/>
          <w:sz w:val="28"/>
        </w:rPr>
        <w:t xml:space="preserve">
      дополнить пунктами 1-1, 1-2 и 1-3 следующего содержания: </w:t>
      </w:r>
      <w:r>
        <w:br/>
      </w:r>
      <w:r>
        <w:rPr>
          <w:rFonts w:ascii="Times New Roman"/>
          <w:b w:val="false"/>
          <w:i w:val="false"/>
          <w:color w:val="000000"/>
          <w:sz w:val="28"/>
        </w:rPr>
        <w:t xml:space="preserve">
      "1-1. Участие страховой (перестраховочной) организации в уставном капитале юридических лиц, указанных в пункте 1 настоящей статьи, не должно превышать на одно юридическое лицо: </w:t>
      </w:r>
      <w:r>
        <w:br/>
      </w:r>
      <w:r>
        <w:rPr>
          <w:rFonts w:ascii="Times New Roman"/>
          <w:b w:val="false"/>
          <w:i w:val="false"/>
          <w:color w:val="000000"/>
          <w:sz w:val="28"/>
        </w:rPr>
        <w:t xml:space="preserve">
      1) для юридических лиц, указанных в подпунктах 1), 3), 4), 5) - пятнадцати процентов фактической маржи платежеспособности страховой (перестраховочной) организации, рассчитанного исходя из стоимости активов, с учетом их классификации по качеству и ликвидности; </w:t>
      </w:r>
      <w:r>
        <w:br/>
      </w:r>
      <w:r>
        <w:rPr>
          <w:rFonts w:ascii="Times New Roman"/>
          <w:b w:val="false"/>
          <w:i w:val="false"/>
          <w:color w:val="000000"/>
          <w:sz w:val="28"/>
        </w:rPr>
        <w:t xml:space="preserve">
      2) для юридических лиц, не являющихся финансовыми организациями, указанных в подпунктах 2) и 6) пункта 1 настоящей статьи - десяти процентов фактической маржи платежеспособности страховой (перестраховочной) организации, рассчитанного исходя из </w:t>
      </w:r>
      <w:r>
        <w:br/>
      </w:r>
      <w:r>
        <w:rPr>
          <w:rFonts w:ascii="Times New Roman"/>
          <w:b w:val="false"/>
          <w:i w:val="false"/>
          <w:color w:val="000000"/>
          <w:sz w:val="28"/>
        </w:rPr>
        <w:t xml:space="preserve">
стоимости активов, с учетом их классификации по качеству и ликвидности. </w:t>
      </w:r>
      <w:r>
        <w:br/>
      </w:r>
      <w:r>
        <w:rPr>
          <w:rFonts w:ascii="Times New Roman"/>
          <w:b w:val="false"/>
          <w:i w:val="false"/>
          <w:color w:val="000000"/>
          <w:sz w:val="28"/>
        </w:rPr>
        <w:t xml:space="preserve">
      Совокупная сумма участия страховой (перестраховочной) организации в уставном капитале юридических лиц, не являющихся финансовыми организациями, не должна превышать шестидесяти процентов фактической маржи платежеспособности страховой (перестраховочной) организации. </w:t>
      </w:r>
      <w:r>
        <w:br/>
      </w:r>
      <w:r>
        <w:rPr>
          <w:rFonts w:ascii="Times New Roman"/>
          <w:b w:val="false"/>
          <w:i w:val="false"/>
          <w:color w:val="000000"/>
          <w:sz w:val="28"/>
        </w:rPr>
        <w:t xml:space="preserve">
      1-2. Страховая (перестраховочная) организация обязана уведомлять уполномоченный орган об изменении доли участия в уставных капиталах юридических лиц в случаях, если размер доли участия превысит или снизится ниже уровня пятнадцати, тридцати или сорока процентов в течение десяти дней с момента указанных изменений. </w:t>
      </w:r>
      <w:r>
        <w:br/>
      </w:r>
      <w:r>
        <w:rPr>
          <w:rFonts w:ascii="Times New Roman"/>
          <w:b w:val="false"/>
          <w:i w:val="false"/>
          <w:color w:val="000000"/>
          <w:sz w:val="28"/>
        </w:rPr>
        <w:t xml:space="preserve">
      1-3. Ограничения, установленные пунктом 1 настоящей статьи, распространяются на деятельность дочерних организаций страховой (перестраховочной) организации, организаций, в которых страховая (перестраховочная) организация имеет значительное участие в капитале."; </w:t>
      </w:r>
      <w:r>
        <w:br/>
      </w:r>
      <w:r>
        <w:rPr>
          <w:rFonts w:ascii="Times New Roman"/>
          <w:b w:val="false"/>
          <w:i w:val="false"/>
          <w:color w:val="000000"/>
          <w:sz w:val="28"/>
        </w:rPr>
        <w:t xml:space="preserve">
      пункт 2 исключить; </w:t>
      </w:r>
    </w:p>
    <w:p>
      <w:pPr>
        <w:spacing w:after="0"/>
        <w:ind w:left="0"/>
        <w:jc w:val="both"/>
      </w:pPr>
      <w:r>
        <w:rPr>
          <w:rFonts w:ascii="Times New Roman"/>
          <w:b w:val="false"/>
          <w:i w:val="false"/>
          <w:color w:val="000000"/>
          <w:sz w:val="28"/>
        </w:rPr>
        <w:t xml:space="preserve">      14) статью 53 дополнить пунктом 1-1 следующего содержания: </w:t>
      </w:r>
      <w:r>
        <w:br/>
      </w:r>
      <w:r>
        <w:rPr>
          <w:rFonts w:ascii="Times New Roman"/>
          <w:b w:val="false"/>
          <w:i w:val="false"/>
          <w:color w:val="000000"/>
          <w:sz w:val="28"/>
        </w:rPr>
        <w:t xml:space="preserve">
      "1-1. Меры, приведенные в пункте 1 настоящей статьи, могут также применяться в отношении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 </w:t>
      </w:r>
    </w:p>
    <w:p>
      <w:pPr>
        <w:spacing w:after="0"/>
        <w:ind w:left="0"/>
        <w:jc w:val="both"/>
      </w:pPr>
      <w:r>
        <w:rPr>
          <w:rFonts w:ascii="Times New Roman"/>
          <w:b w:val="false"/>
          <w:i w:val="false"/>
          <w:color w:val="000000"/>
          <w:sz w:val="28"/>
        </w:rPr>
        <w:t xml:space="preserve">      15) дополнить статьей 53-1 следующего содержания: </w:t>
      </w:r>
    </w:p>
    <w:p>
      <w:pPr>
        <w:spacing w:after="0"/>
        <w:ind w:left="0"/>
        <w:jc w:val="both"/>
      </w:pPr>
      <w:r>
        <w:rPr>
          <w:rFonts w:ascii="Times New Roman"/>
          <w:b w:val="false"/>
          <w:i w:val="false"/>
          <w:color w:val="000000"/>
          <w:sz w:val="28"/>
        </w:rPr>
        <w:t xml:space="preserve">      "Статья 53-1. Принудительные меры, принимаемые к крупным </w:t>
      </w:r>
      <w:r>
        <w:br/>
      </w:r>
      <w:r>
        <w:rPr>
          <w:rFonts w:ascii="Times New Roman"/>
          <w:b w:val="false"/>
          <w:i w:val="false"/>
          <w:color w:val="000000"/>
          <w:sz w:val="28"/>
        </w:rPr>
        <w:t xml:space="preserve">
                    участникам страховой (перестраховочной)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1. Уполномоченный орган вправе применить принудительные меры к крупным участникам страховой (перестраховочной) организации, в случаях: </w:t>
      </w:r>
      <w:r>
        <w:br/>
      </w:r>
      <w:r>
        <w:rPr>
          <w:rFonts w:ascii="Times New Roman"/>
          <w:b w:val="false"/>
          <w:i w:val="false"/>
          <w:color w:val="000000"/>
          <w:sz w:val="28"/>
        </w:rPr>
        <w:t xml:space="preserve">
      1) неполучения согласия уполномоченного органа на приобретение статуса крупного участника; </w:t>
      </w:r>
      <w:r>
        <w:br/>
      </w:r>
      <w:r>
        <w:rPr>
          <w:rFonts w:ascii="Times New Roman"/>
          <w:b w:val="false"/>
          <w:i w:val="false"/>
          <w:color w:val="000000"/>
          <w:sz w:val="28"/>
        </w:rPr>
        <w:t xml:space="preserve">
      2) возникновения после приобретения статуса крупного участника страховой (перестраховочной) организации обстоятельств, указанных в пункте 1 статьи 26-1 настоящего Закона; </w:t>
      </w:r>
      <w:r>
        <w:br/>
      </w:r>
      <w:r>
        <w:rPr>
          <w:rFonts w:ascii="Times New Roman"/>
          <w:b w:val="false"/>
          <w:i w:val="false"/>
          <w:color w:val="000000"/>
          <w:sz w:val="28"/>
        </w:rPr>
        <w:t xml:space="preserve">
      3) невыполнения письменных предписаний уполномоченного органа в соответствии с пунктом 1-1 статьи 53 настоящего Закона; </w:t>
      </w:r>
      <w:r>
        <w:br/>
      </w:r>
      <w:r>
        <w:rPr>
          <w:rFonts w:ascii="Times New Roman"/>
          <w:b w:val="false"/>
          <w:i w:val="false"/>
          <w:color w:val="000000"/>
          <w:sz w:val="28"/>
        </w:rPr>
        <w:t xml:space="preserve">
      4) совершения действий крупным участником страховой (перестраховочной) организации, в результате которых страховой (перестраховочной) организации был причинен ущерб; </w:t>
      </w:r>
      <w:r>
        <w:br/>
      </w:r>
      <w:r>
        <w:rPr>
          <w:rFonts w:ascii="Times New Roman"/>
          <w:b w:val="false"/>
          <w:i w:val="false"/>
          <w:color w:val="000000"/>
          <w:sz w:val="28"/>
        </w:rPr>
        <w:t xml:space="preserve">
      5) неустойчивого финансового положения крупного участника страховой (перестраховочной) организации, в результате которых страховой (перестраховочной) организации был причинен ущерб; </w:t>
      </w:r>
      <w:r>
        <w:br/>
      </w:r>
      <w:r>
        <w:rPr>
          <w:rFonts w:ascii="Times New Roman"/>
          <w:b w:val="false"/>
          <w:i w:val="false"/>
          <w:color w:val="000000"/>
          <w:sz w:val="28"/>
        </w:rPr>
        <w:t xml:space="preserve">
      6) наличия отношений между страховой (перестраховочной) организацией и крупным участником страховой (перестраховочной) организации, которые препятствуют осуществлению надзорных функций уполномоченным органом, предусмотренных настоящим Законом. </w:t>
      </w:r>
      <w:r>
        <w:br/>
      </w:r>
      <w:r>
        <w:rPr>
          <w:rFonts w:ascii="Times New Roman"/>
          <w:b w:val="false"/>
          <w:i w:val="false"/>
          <w:color w:val="000000"/>
          <w:sz w:val="28"/>
        </w:rPr>
        <w:t xml:space="preserve">
      2. При наличии случаев, предусмотренных пунктом 1 настоящей статьи, уполномоченный орган вправе: </w:t>
      </w:r>
      <w:r>
        <w:br/>
      </w:r>
      <w:r>
        <w:rPr>
          <w:rFonts w:ascii="Times New Roman"/>
          <w:b w:val="false"/>
          <w:i w:val="false"/>
          <w:color w:val="000000"/>
          <w:sz w:val="28"/>
        </w:rPr>
        <w:t xml:space="preserve">
      1) требовать от крупного участника страховой (перестраховочной) организации уменьшения доли его прямого или косвенного владения в страховой (перестраховочной) организации до уровня ниже десяти процентов голосующих акций либо отказа от прямого или косвенного участия в управлении деятельностью страховой (перестраховочной) организации, в том числе от осуществления права голоса; </w:t>
      </w:r>
      <w:r>
        <w:br/>
      </w:r>
      <w:r>
        <w:rPr>
          <w:rFonts w:ascii="Times New Roman"/>
          <w:b w:val="false"/>
          <w:i w:val="false"/>
          <w:color w:val="000000"/>
          <w:sz w:val="28"/>
        </w:rPr>
        <w:t xml:space="preserve">
      2) требовать от страховой (перестраховочной) организации в отношении крупного участника приостановить осуществление операций (прямых и косвенных), подвергающих страховую (перестраховочную) организацию риску, между ней и страховой (перестраховочной) </w:t>
      </w:r>
      <w:r>
        <w:br/>
      </w:r>
      <w:r>
        <w:rPr>
          <w:rFonts w:ascii="Times New Roman"/>
          <w:b w:val="false"/>
          <w:i w:val="false"/>
          <w:color w:val="000000"/>
          <w:sz w:val="28"/>
        </w:rPr>
        <w:t xml:space="preserve">
организацией; </w:t>
      </w:r>
      <w:r>
        <w:br/>
      </w:r>
      <w:r>
        <w:rPr>
          <w:rFonts w:ascii="Times New Roman"/>
          <w:b w:val="false"/>
          <w:i w:val="false"/>
          <w:color w:val="000000"/>
          <w:sz w:val="28"/>
        </w:rPr>
        <w:t xml:space="preserve">
      3) требовать от страховой (перестраховочной) организации отчуждения своей доли владения или контроля над дочерней организацией или организациями, в уставном капитале которых она имеет значительное участие. </w:t>
      </w:r>
      <w:r>
        <w:br/>
      </w:r>
      <w:r>
        <w:rPr>
          <w:rFonts w:ascii="Times New Roman"/>
          <w:b w:val="false"/>
          <w:i w:val="false"/>
          <w:color w:val="000000"/>
          <w:sz w:val="28"/>
        </w:rPr>
        <w:t xml:space="preserve">
      3. В случае невыполнения крупным участником страховой (перестраховочной) организации требований, предусмотренных пунктом 2 настоящей статьи, а также пунктом 8 статьи 20 настоящего Закона, в течение срока, установленного уполномоченным органом, уполномоченный орган вправе принять решение о заключении договора с акционерами страховой (перестраховочной) организации о передаче акций крупного участника страховой (перестраховочной) организации в доверительное управление уполномоченному органу на срок до трех месяцев с правом уполномоченного органа как доверительного управляющего участвовать в управлении страховой (перестраховочной) организацией. </w:t>
      </w:r>
      <w:r>
        <w:br/>
      </w:r>
      <w:r>
        <w:rPr>
          <w:rFonts w:ascii="Times New Roman"/>
          <w:b w:val="false"/>
          <w:i w:val="false"/>
          <w:color w:val="000000"/>
          <w:sz w:val="28"/>
        </w:rPr>
        <w:t xml:space="preserve">
      При неустранении оснований для передачи акций в доверительное управление в срок, указанный в абзаце первом настоящего пункта, уполномоченный орган вправе осуществлять отчуждение акций, находящихся в доверительном управлении, путем реализации данных акций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xml:space="preserve">
      В случае отказа акционеров от передачи акций в доверительное управление уполномоченный орган вправе обратиться в суд с требованием о понуждении к заключению договора. </w:t>
      </w:r>
      <w:r>
        <w:br/>
      </w:r>
      <w:r>
        <w:rPr>
          <w:rFonts w:ascii="Times New Roman"/>
          <w:b w:val="false"/>
          <w:i w:val="false"/>
          <w:color w:val="000000"/>
          <w:sz w:val="28"/>
        </w:rPr>
        <w:t xml:space="preserve">
      4. Порядок применения принудительных мер определяется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16) в статье 54: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слова "порядком согласования" заменить словом "согласованием"; </w:t>
      </w:r>
      <w:r>
        <w:br/>
      </w:r>
      <w:r>
        <w:rPr>
          <w:rFonts w:ascii="Times New Roman"/>
          <w:b w:val="false"/>
          <w:i w:val="false"/>
          <w:color w:val="000000"/>
          <w:sz w:val="28"/>
        </w:rPr>
        <w:t xml:space="preserve">
      дополнить словами ", страхового брокера"; </w:t>
      </w:r>
      <w:r>
        <w:br/>
      </w:r>
      <w:r>
        <w:rPr>
          <w:rFonts w:ascii="Times New Roman"/>
          <w:b w:val="false"/>
          <w:i w:val="false"/>
          <w:color w:val="000000"/>
          <w:sz w:val="28"/>
        </w:rPr>
        <w:t xml:space="preserve">
      дополнить подпунктом 8-1) следующего содержания: </w:t>
      </w:r>
      <w:r>
        <w:br/>
      </w:r>
      <w:r>
        <w:rPr>
          <w:rFonts w:ascii="Times New Roman"/>
          <w:b w:val="false"/>
          <w:i w:val="false"/>
          <w:color w:val="000000"/>
          <w:sz w:val="28"/>
        </w:rPr>
        <w:t xml:space="preserve">
      "8-1) умышленное неустранение страховой (перестраховочной) организацией нарушений, указанных в отчете аудиторской организации о проведенном аудите, в сроки, указанные в пункте 8 статьи 20 настоящего Закона;"; </w:t>
      </w:r>
      <w:r>
        <w:br/>
      </w:r>
      <w:r>
        <w:rPr>
          <w:rFonts w:ascii="Times New Roman"/>
          <w:b w:val="false"/>
          <w:i w:val="false"/>
          <w:color w:val="000000"/>
          <w:sz w:val="28"/>
        </w:rPr>
        <w:t xml:space="preserve">
      в пункте 4 слова "подпунктов 2) и 5)" заменить словами "подпункта 2)"; </w:t>
      </w:r>
    </w:p>
    <w:p>
      <w:pPr>
        <w:spacing w:after="0"/>
        <w:ind w:left="0"/>
        <w:jc w:val="both"/>
      </w:pPr>
      <w:r>
        <w:rPr>
          <w:rFonts w:ascii="Times New Roman"/>
          <w:b w:val="false"/>
          <w:i w:val="false"/>
          <w:color w:val="000000"/>
          <w:sz w:val="28"/>
        </w:rPr>
        <w:t xml:space="preserve">      17) в статье 55: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неосуществление страховой (перестраховочной) организацией или страховым брокером лицензионной деятельности в течение двенадцати месяцев с даты выдачи лицензии;"; </w:t>
      </w:r>
      <w:r>
        <w:br/>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xml:space="preserve">
      "6) несоответствие итоговых прогнозных результатов в бизнес-плане, предоставленном страховой (перестраховочной) организацией при выдаче разрешения на ее создание с учетом внесенных изменений и дополнений в него, либо в бизнес-плане по классу (классам) страхования с учетом внесенных изменений и дополнений в него фактическим итоговым результатам страховой (перестраховочной) организации по истечении периода исполнения этого бизнес-плана;";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Лицензия страховой организации может быть отозвана как по всем классам, так и по отдельным классам страхования."; </w:t>
      </w:r>
    </w:p>
    <w:p>
      <w:pPr>
        <w:spacing w:after="0"/>
        <w:ind w:left="0"/>
        <w:jc w:val="both"/>
      </w:pPr>
      <w:r>
        <w:rPr>
          <w:rFonts w:ascii="Times New Roman"/>
          <w:b w:val="false"/>
          <w:i w:val="false"/>
          <w:color w:val="000000"/>
          <w:sz w:val="28"/>
        </w:rPr>
        <w:t xml:space="preserve">      18) подпункт 2) пункта 1 статьи 59 дополнить словами ", приведшее к нарушению страховой (перестраховочной) организацией законодательства Республики Казахстан о страховании и страховой деятельности;"; </w:t>
      </w:r>
    </w:p>
    <w:p>
      <w:pPr>
        <w:spacing w:after="0"/>
        <w:ind w:left="0"/>
        <w:jc w:val="both"/>
      </w:pPr>
      <w:r>
        <w:rPr>
          <w:rFonts w:ascii="Times New Roman"/>
          <w:b w:val="false"/>
          <w:i w:val="false"/>
          <w:color w:val="000000"/>
          <w:sz w:val="28"/>
        </w:rPr>
        <w:t xml:space="preserve">      19) пункт 1 статьи 73 дополнить подпунктами 6) и 7) следующего содержания: </w:t>
      </w:r>
      <w:r>
        <w:br/>
      </w:r>
      <w:r>
        <w:rPr>
          <w:rFonts w:ascii="Times New Roman"/>
          <w:b w:val="false"/>
          <w:i w:val="false"/>
          <w:color w:val="000000"/>
          <w:sz w:val="28"/>
        </w:rPr>
        <w:t xml:space="preserve">
      "6) устанавливать особенности и порядок формирования и утверждения сметы ликвидационных расходов; </w:t>
      </w:r>
      <w:r>
        <w:br/>
      </w:r>
      <w:r>
        <w:rPr>
          <w:rFonts w:ascii="Times New Roman"/>
          <w:b w:val="false"/>
          <w:i w:val="false"/>
          <w:color w:val="000000"/>
          <w:sz w:val="28"/>
        </w:rPr>
        <w:t xml:space="preserve">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p>
    <w:p>
      <w:pPr>
        <w:spacing w:after="0"/>
        <w:ind w:left="0"/>
        <w:jc w:val="both"/>
      </w:pPr>
      <w:r>
        <w:rPr>
          <w:rFonts w:ascii="Times New Roman"/>
          <w:b w:val="false"/>
          <w:i w:val="false"/>
          <w:color w:val="000000"/>
          <w:sz w:val="28"/>
        </w:rPr>
        <w:t xml:space="preserve">      20) дополнить статьей 74-1 следующего содержания: </w:t>
      </w:r>
    </w:p>
    <w:p>
      <w:pPr>
        <w:spacing w:after="0"/>
        <w:ind w:left="0"/>
        <w:jc w:val="both"/>
      </w:pPr>
      <w:r>
        <w:rPr>
          <w:rFonts w:ascii="Times New Roman"/>
          <w:b w:val="false"/>
          <w:i w:val="false"/>
          <w:color w:val="000000"/>
          <w:sz w:val="28"/>
        </w:rPr>
        <w:t xml:space="preserve">      "Статья 74-1. Отчетность крупного участника страховой </w:t>
      </w:r>
      <w:r>
        <w:br/>
      </w:r>
      <w:r>
        <w:rPr>
          <w:rFonts w:ascii="Times New Roman"/>
          <w:b w:val="false"/>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1. Крупный участник страховой (перестраховочной) организации, являющийся юридическим лицом, должен ежегодно представлять в уполномоченный орган финансовую отчетность и пояснительную записку к ней в течение девяноста дней по окончании финансового года. </w:t>
      </w:r>
      <w:r>
        <w:br/>
      </w:r>
      <w:r>
        <w:rPr>
          <w:rFonts w:ascii="Times New Roman"/>
          <w:b w:val="false"/>
          <w:i w:val="false"/>
          <w:color w:val="000000"/>
          <w:sz w:val="28"/>
        </w:rPr>
        <w:t xml:space="preserve">
      2. Крупный участник страховой (перестраховочной) организации, являющийся физическим лицом, должен в течение девяноста дней по окончании финансового года представлять в уполномоченный орган отчетность, включающую сведения о доходах и имуществе, а также </w:t>
      </w:r>
      <w:r>
        <w:br/>
      </w:r>
      <w:r>
        <w:rPr>
          <w:rFonts w:ascii="Times New Roman"/>
          <w:b w:val="false"/>
          <w:i w:val="false"/>
          <w:color w:val="000000"/>
          <w:sz w:val="28"/>
        </w:rPr>
        <w:t xml:space="preserve">
информацию: </w:t>
      </w:r>
      <w:r>
        <w:br/>
      </w:r>
      <w:r>
        <w:rPr>
          <w:rFonts w:ascii="Times New Roman"/>
          <w:b w:val="false"/>
          <w:i w:val="false"/>
          <w:color w:val="000000"/>
          <w:sz w:val="28"/>
        </w:rPr>
        <w:t xml:space="preserve">
      1) об осуществлении им совместного с другими лицами влияния на принимаемые страховой (перестраховочной) организации решения в силу договора между ними либо иным образом, в том числе содержащую описание делегирования полномочий, определяющего возможность такого влияния; </w:t>
      </w:r>
      <w:r>
        <w:br/>
      </w:r>
      <w:r>
        <w:rPr>
          <w:rFonts w:ascii="Times New Roman"/>
          <w:b w:val="false"/>
          <w:i w:val="false"/>
          <w:color w:val="000000"/>
          <w:sz w:val="28"/>
        </w:rPr>
        <w:t xml:space="preserve">
      2) о занимаемых им должностях в организациях, с указанием принадлежащих ему долей участия в уставных капиталах (акций); </w:t>
      </w:r>
      <w:r>
        <w:br/>
      </w:r>
      <w:r>
        <w:rPr>
          <w:rFonts w:ascii="Times New Roman"/>
          <w:b w:val="false"/>
          <w:i w:val="false"/>
          <w:color w:val="000000"/>
          <w:sz w:val="28"/>
        </w:rPr>
        <w:t xml:space="preserve">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xml:space="preserve">
      4) о близких родственниках, супруге и близких родственниках супруга (супруги). </w:t>
      </w:r>
      <w:r>
        <w:br/>
      </w:r>
      <w:r>
        <w:rPr>
          <w:rFonts w:ascii="Times New Roman"/>
          <w:b w:val="false"/>
          <w:i w:val="false"/>
          <w:color w:val="000000"/>
          <w:sz w:val="28"/>
        </w:rPr>
        <w:t xml:space="preserve">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xml:space="preserve">
      3. Крупный участник, являющийся юридическим лицом, владеющий (имеющий возможность голосовать) двадцатью пятью и более процентами голосующих акций страховой (перестраховочной) организации должен представлять в уполномоченный орган: </w:t>
      </w:r>
      <w:r>
        <w:br/>
      </w:r>
      <w:r>
        <w:rPr>
          <w:rFonts w:ascii="Times New Roman"/>
          <w:b w:val="false"/>
          <w:i w:val="false"/>
          <w:color w:val="000000"/>
          <w:sz w:val="28"/>
        </w:rPr>
        <w:t xml:space="preserve">
      1) ежеквартальную консолидированную финансовую отчетность и пояснительную записку к ней в течение сорока пяти дней, следующих за отчетным кварталом; </w:t>
      </w:r>
      <w:r>
        <w:br/>
      </w:r>
      <w:r>
        <w:rPr>
          <w:rFonts w:ascii="Times New Roman"/>
          <w:b w:val="false"/>
          <w:i w:val="false"/>
          <w:color w:val="000000"/>
          <w:sz w:val="28"/>
        </w:rPr>
        <w:t xml:space="preserve">
      2)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девяноста дней по окончании финансового года. </w:t>
      </w:r>
      <w:r>
        <w:br/>
      </w:r>
      <w:r>
        <w:rPr>
          <w:rFonts w:ascii="Times New Roman"/>
          <w:b w:val="false"/>
          <w:i w:val="false"/>
          <w:color w:val="000000"/>
          <w:sz w:val="28"/>
        </w:rPr>
        <w:t xml:space="preserve">
      4. В пояснительной записке к годовой финансовой отчетности крупного участника страховой (перестраховочной) организации, являющегося юридическим лицом, а также в пояснительных записках к ежеквартальной и годовой финансовой отчетности крупного участника, владеющего (имеющего возможность голосовать) двадцатью пятью и более процентами голосующих акций страховой (перестраховочной) организации должна быть отражена следующая информация: </w:t>
      </w:r>
      <w:r>
        <w:br/>
      </w:r>
      <w:r>
        <w:rPr>
          <w:rFonts w:ascii="Times New Roman"/>
          <w:b w:val="false"/>
          <w:i w:val="false"/>
          <w:color w:val="000000"/>
          <w:sz w:val="28"/>
        </w:rPr>
        <w:t xml:space="preserve">
      1) описание видов деятельности крупного участника (юридического лица, владеющего (имеющего возможность голосовать) двадцатью пятью и более процентами голосующих акций страховой (перестраховочной) организации); </w:t>
      </w:r>
      <w:r>
        <w:br/>
      </w:r>
      <w:r>
        <w:rPr>
          <w:rFonts w:ascii="Times New Roman"/>
          <w:b w:val="false"/>
          <w:i w:val="false"/>
          <w:color w:val="000000"/>
          <w:sz w:val="28"/>
        </w:rPr>
        <w:t xml:space="preserve">
      2) наименование каждой организации, в которой крупный участник (юридическое лицо, владеющее (имеющее возможность голосовать) двадцатью пятью и более процентами голосующих акций страховой (перестраховочной) организации),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финансовую отчетность организаций, в которых крупный участник (юридическое лицо, владеющее (имеющее возможность голосовать) двадцатью пятью и более процентами голосующих акций страховой (перестраховочной) организации) является крупным участником (крупным акционером); </w:t>
      </w:r>
      <w:r>
        <w:br/>
      </w:r>
      <w:r>
        <w:rPr>
          <w:rFonts w:ascii="Times New Roman"/>
          <w:b w:val="false"/>
          <w:i w:val="false"/>
          <w:color w:val="000000"/>
          <w:sz w:val="28"/>
        </w:rPr>
        <w:t xml:space="preserve">
      3) наименование каждой организации, являющейся крупным участником (акционером) крупного участника страховой (перестраховочной) организации (юридического лица, владеющего (имеющего возможность голосовать) двадцатью пятью и более процентами голосующих акций страховой (перестраховочной) организации), размер доли ее участия в уставном капитале  </w:t>
      </w:r>
      <w:r>
        <w:br/>
      </w:r>
      <w:r>
        <w:rPr>
          <w:rFonts w:ascii="Times New Roman"/>
          <w:b w:val="false"/>
          <w:i w:val="false"/>
          <w:color w:val="000000"/>
          <w:sz w:val="28"/>
        </w:rPr>
        <w:t xml:space="preserve">
(количество, принадлежащих ей акций), описание вида или видов деятельности и финансовую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w:t>
      </w:r>
      <w:r>
        <w:br/>
      </w:r>
      <w:r>
        <w:rPr>
          <w:rFonts w:ascii="Times New Roman"/>
          <w:b w:val="false"/>
          <w:i w:val="false"/>
          <w:color w:val="000000"/>
          <w:sz w:val="28"/>
        </w:rPr>
        <w:t xml:space="preserve">
контролирующего крупного участника страховой (перестраховочной) организации. </w:t>
      </w:r>
      <w:r>
        <w:br/>
      </w:r>
      <w:r>
        <w:rPr>
          <w:rFonts w:ascii="Times New Roman"/>
          <w:b w:val="false"/>
          <w:i w:val="false"/>
          <w:color w:val="000000"/>
          <w:sz w:val="28"/>
        </w:rPr>
        <w:t xml:space="preserve">
      В случае отсутствия у страховой (перестраховочной) организации крупного участника, владеющего (имеющего возможность голосовать) двадцатью пятью и более процентами голосующих </w:t>
      </w:r>
      <w:r>
        <w:br/>
      </w:r>
      <w:r>
        <w:rPr>
          <w:rFonts w:ascii="Times New Roman"/>
          <w:b w:val="false"/>
          <w:i w:val="false"/>
          <w:color w:val="000000"/>
          <w:sz w:val="28"/>
        </w:rPr>
        <w:t xml:space="preserve">
акций страховой (перестраховочной) организации крупный участник страховой (перестраховочной) организации должен представлять финансовую отчетность и информацию, указанную в пункте 4 настоящей статьи ежеквартально не позднее пяти рабочих дней, следующих за отчетным кварталом.". </w:t>
      </w:r>
    </w:p>
    <w:bookmarkStart w:name="z17" w:id="16"/>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марта 2003 г. "О кредитных товариществах" (Ведомости Парламента Республики Казахстан, 2003 г., N 5, ст. 32; 2004 г., N 23, ст. 142): </w:t>
      </w:r>
    </w:p>
    <w:bookmarkEnd w:id="16"/>
    <w:p>
      <w:pPr>
        <w:spacing w:after="0"/>
        <w:ind w:left="0"/>
        <w:jc w:val="both"/>
      </w:pPr>
      <w:r>
        <w:rPr>
          <w:rFonts w:ascii="Times New Roman"/>
          <w:b w:val="false"/>
          <w:i w:val="false"/>
          <w:color w:val="000000"/>
          <w:sz w:val="28"/>
        </w:rPr>
        <w:t xml:space="preserve">      1) подпункт 5) статьи 1 исключить; </w:t>
      </w:r>
    </w:p>
    <w:p>
      <w:pPr>
        <w:spacing w:after="0"/>
        <w:ind w:left="0"/>
        <w:jc w:val="both"/>
      </w:pPr>
      <w:r>
        <w:rPr>
          <w:rFonts w:ascii="Times New Roman"/>
          <w:b w:val="false"/>
          <w:i w:val="false"/>
          <w:color w:val="000000"/>
          <w:sz w:val="28"/>
        </w:rPr>
        <w:t xml:space="preserve">      2) в статье 3: </w:t>
      </w:r>
      <w:r>
        <w:br/>
      </w:r>
      <w:r>
        <w:rPr>
          <w:rFonts w:ascii="Times New Roman"/>
          <w:b w:val="false"/>
          <w:i w:val="false"/>
          <w:color w:val="000000"/>
          <w:sz w:val="28"/>
        </w:rPr>
        <w:t xml:space="preserve">
      часть вторую пункта 3 дополнить словами ", если иное не предусмотрено учредительными документами кредитного товарищества."; </w:t>
      </w:r>
      <w:r>
        <w:br/>
      </w:r>
      <w:r>
        <w:rPr>
          <w:rFonts w:ascii="Times New Roman"/>
          <w:b w:val="false"/>
          <w:i w:val="false"/>
          <w:color w:val="000000"/>
          <w:sz w:val="28"/>
        </w:rPr>
        <w:t xml:space="preserve">
      в пункте 4 слова "банковских и иных операций на основании лицензии, выдаваемой уполномоченным органом" заменить словами "банковских операций без лицензии государственного органа, осуществляющего регулирование и надзор финансового рынка и финансовых организаций"; </w:t>
      </w:r>
      <w:r>
        <w:br/>
      </w:r>
      <w:r>
        <w:rPr>
          <w:rFonts w:ascii="Times New Roman"/>
          <w:b w:val="false"/>
          <w:i w:val="false"/>
          <w:color w:val="000000"/>
          <w:sz w:val="28"/>
        </w:rPr>
        <w:t xml:space="preserve">
      пункт 6 исключить; </w:t>
      </w:r>
    </w:p>
    <w:p>
      <w:pPr>
        <w:spacing w:after="0"/>
        <w:ind w:left="0"/>
        <w:jc w:val="both"/>
      </w:pPr>
      <w:r>
        <w:rPr>
          <w:rFonts w:ascii="Times New Roman"/>
          <w:b w:val="false"/>
          <w:i w:val="false"/>
          <w:color w:val="000000"/>
          <w:sz w:val="28"/>
        </w:rPr>
        <w:t xml:space="preserve">      3) в статье 4: </w:t>
      </w:r>
      <w:r>
        <w:br/>
      </w:r>
      <w:r>
        <w:rPr>
          <w:rFonts w:ascii="Times New Roman"/>
          <w:b w:val="false"/>
          <w:i w:val="false"/>
          <w:color w:val="000000"/>
          <w:sz w:val="28"/>
        </w:rPr>
        <w:t xml:space="preserve">
      подпункт 3) пункта 2 дополнить словами "с учетом внесенных участниками обязательных вкладов и дополнительных взносов."; </w:t>
      </w:r>
      <w:r>
        <w:br/>
      </w:r>
      <w:r>
        <w:rPr>
          <w:rFonts w:ascii="Times New Roman"/>
          <w:b w:val="false"/>
          <w:i w:val="false"/>
          <w:color w:val="000000"/>
          <w:sz w:val="28"/>
        </w:rPr>
        <w:t xml:space="preserve">
      в подпункте 5) пункта 3 слова "и условия внесения" заменить словами ", условия внесения и изъятия"; </w:t>
      </w:r>
    </w:p>
    <w:p>
      <w:pPr>
        <w:spacing w:after="0"/>
        <w:ind w:left="0"/>
        <w:jc w:val="both"/>
      </w:pPr>
      <w:r>
        <w:rPr>
          <w:rFonts w:ascii="Times New Roman"/>
          <w:b w:val="false"/>
          <w:i w:val="false"/>
          <w:color w:val="000000"/>
          <w:sz w:val="28"/>
        </w:rPr>
        <w:t xml:space="preserve">      4) пункт 2 статьи 8 изложить в следующей редакции: </w:t>
      </w:r>
      <w:r>
        <w:br/>
      </w:r>
      <w:r>
        <w:rPr>
          <w:rFonts w:ascii="Times New Roman"/>
          <w:b w:val="false"/>
          <w:i w:val="false"/>
          <w:color w:val="000000"/>
          <w:sz w:val="28"/>
        </w:rPr>
        <w:t xml:space="preserve">
      "2. К исключительной компетенции общего собрания участников кредитного товарищества помимо вопросов, предусмотренных иными законодательными актами Республики Казахстан, относится принятие решений: </w:t>
      </w:r>
      <w:r>
        <w:br/>
      </w:r>
      <w:r>
        <w:rPr>
          <w:rFonts w:ascii="Times New Roman"/>
          <w:b w:val="false"/>
          <w:i w:val="false"/>
          <w:color w:val="000000"/>
          <w:sz w:val="28"/>
        </w:rPr>
        <w:t xml:space="preserve">
      1) о заключении товариществом сделки или совокупности взаимосвязанных между собой сделок, в результате которой (которых) товариществом приобретается или отчуждается имущество, стоимость которого составляет двадцать пять и более процентов от общего размера стоимости активов товарищества; </w:t>
      </w:r>
      <w:r>
        <w:br/>
      </w:r>
      <w:r>
        <w:rPr>
          <w:rFonts w:ascii="Times New Roman"/>
          <w:b w:val="false"/>
          <w:i w:val="false"/>
          <w:color w:val="000000"/>
          <w:sz w:val="28"/>
        </w:rPr>
        <w:t xml:space="preserve">
      2) об увеличении обязательств товарищества на сумму, составляющую двадцать пять и более процентов от размера его собственного капитала; </w:t>
      </w:r>
      <w:r>
        <w:br/>
      </w:r>
      <w:r>
        <w:rPr>
          <w:rFonts w:ascii="Times New Roman"/>
          <w:b w:val="false"/>
          <w:i w:val="false"/>
          <w:color w:val="000000"/>
          <w:sz w:val="28"/>
        </w:rPr>
        <w:t xml:space="preserve">
      3) о направлении деятельности кредитного товарищества; </w:t>
      </w:r>
      <w:r>
        <w:br/>
      </w:r>
      <w:r>
        <w:rPr>
          <w:rFonts w:ascii="Times New Roman"/>
          <w:b w:val="false"/>
          <w:i w:val="false"/>
          <w:color w:val="000000"/>
          <w:sz w:val="28"/>
        </w:rPr>
        <w:t xml:space="preserve">
      4) об определении кредитной и инвестиционной политики кредитного товарищества; </w:t>
      </w:r>
      <w:r>
        <w:br/>
      </w:r>
      <w:r>
        <w:rPr>
          <w:rFonts w:ascii="Times New Roman"/>
          <w:b w:val="false"/>
          <w:i w:val="false"/>
          <w:color w:val="000000"/>
          <w:sz w:val="28"/>
        </w:rPr>
        <w:t xml:space="preserve">
      5) о порядке определения размеров оплаты труда членов правления, ревизионной комиссии (ревизора) и других работников кредитного товарищества; </w:t>
      </w:r>
      <w:r>
        <w:br/>
      </w:r>
      <w:r>
        <w:rPr>
          <w:rFonts w:ascii="Times New Roman"/>
          <w:b w:val="false"/>
          <w:i w:val="false"/>
          <w:color w:val="000000"/>
          <w:sz w:val="28"/>
        </w:rPr>
        <w:t xml:space="preserve">
      6) об установлении порядка внесения и изъятия участниками дополнительных взносов; </w:t>
      </w:r>
      <w:r>
        <w:br/>
      </w:r>
      <w:r>
        <w:rPr>
          <w:rFonts w:ascii="Times New Roman"/>
          <w:b w:val="false"/>
          <w:i w:val="false"/>
          <w:color w:val="000000"/>
          <w:sz w:val="28"/>
        </w:rPr>
        <w:t xml:space="preserve">
      7) о порядке списания активов кредитного товарищества; </w:t>
      </w:r>
      <w:r>
        <w:br/>
      </w:r>
      <w:r>
        <w:rPr>
          <w:rFonts w:ascii="Times New Roman"/>
          <w:b w:val="false"/>
          <w:i w:val="false"/>
          <w:color w:val="000000"/>
          <w:sz w:val="28"/>
        </w:rPr>
        <w:t xml:space="preserve">
      8) о порядке принятия и выбытия участников из кредитного товарищества; </w:t>
      </w:r>
      <w:r>
        <w:br/>
      </w:r>
      <w:r>
        <w:rPr>
          <w:rFonts w:ascii="Times New Roman"/>
          <w:b w:val="false"/>
          <w:i w:val="false"/>
          <w:color w:val="000000"/>
          <w:sz w:val="28"/>
        </w:rPr>
        <w:t xml:space="preserve">
      9) об утверждении годовой сметы расходов и доходов и отчета об ее исполнении; </w:t>
      </w:r>
      <w:r>
        <w:br/>
      </w:r>
      <w:r>
        <w:rPr>
          <w:rFonts w:ascii="Times New Roman"/>
          <w:b w:val="false"/>
          <w:i w:val="false"/>
          <w:color w:val="000000"/>
          <w:sz w:val="28"/>
        </w:rPr>
        <w:t xml:space="preserve">
      10) формирования учетной политики; </w:t>
      </w:r>
      <w:r>
        <w:br/>
      </w:r>
      <w:r>
        <w:rPr>
          <w:rFonts w:ascii="Times New Roman"/>
          <w:b w:val="false"/>
          <w:i w:val="false"/>
          <w:color w:val="000000"/>
          <w:sz w:val="28"/>
        </w:rPr>
        <w:t xml:space="preserve">
      11) об утверждении годовой финансовой отчетности; </w:t>
      </w:r>
      <w:r>
        <w:br/>
      </w:r>
      <w:r>
        <w:rPr>
          <w:rFonts w:ascii="Times New Roman"/>
          <w:b w:val="false"/>
          <w:i w:val="false"/>
          <w:color w:val="000000"/>
          <w:sz w:val="28"/>
        </w:rPr>
        <w:t xml:space="preserve">
      12) по иным вопросам, принятие решений по которым отнесено уставом товарищества к исключительной компетенции общего собрания участников."; </w:t>
      </w:r>
    </w:p>
    <w:p>
      <w:pPr>
        <w:spacing w:after="0"/>
        <w:ind w:left="0"/>
        <w:jc w:val="both"/>
      </w:pPr>
      <w:r>
        <w:rPr>
          <w:rFonts w:ascii="Times New Roman"/>
          <w:b w:val="false"/>
          <w:i w:val="false"/>
          <w:color w:val="000000"/>
          <w:sz w:val="28"/>
        </w:rPr>
        <w:t xml:space="preserve">      5) пункт 2 статьи 9 исключить; </w:t>
      </w:r>
    </w:p>
    <w:p>
      <w:pPr>
        <w:spacing w:after="0"/>
        <w:ind w:left="0"/>
        <w:jc w:val="both"/>
      </w:pPr>
      <w:r>
        <w:rPr>
          <w:rFonts w:ascii="Times New Roman"/>
          <w:b w:val="false"/>
          <w:i w:val="false"/>
          <w:color w:val="000000"/>
          <w:sz w:val="28"/>
        </w:rPr>
        <w:t xml:space="preserve">      6) пункт 2 статьи 12 исключить; </w:t>
      </w:r>
    </w:p>
    <w:p>
      <w:pPr>
        <w:spacing w:after="0"/>
        <w:ind w:left="0"/>
        <w:jc w:val="both"/>
      </w:pPr>
      <w:r>
        <w:rPr>
          <w:rFonts w:ascii="Times New Roman"/>
          <w:b w:val="false"/>
          <w:i w:val="false"/>
          <w:color w:val="000000"/>
          <w:sz w:val="28"/>
        </w:rPr>
        <w:t xml:space="preserve">      7) в статье 16 после слова "уставом," дополнить словами "а также"; </w:t>
      </w:r>
    </w:p>
    <w:p>
      <w:pPr>
        <w:spacing w:after="0"/>
        <w:ind w:left="0"/>
        <w:jc w:val="both"/>
      </w:pPr>
      <w:r>
        <w:rPr>
          <w:rFonts w:ascii="Times New Roman"/>
          <w:b w:val="false"/>
          <w:i w:val="false"/>
          <w:color w:val="000000"/>
          <w:sz w:val="28"/>
        </w:rPr>
        <w:t xml:space="preserve">      8) статьи 17, 18 изложить в следующей редакции: </w:t>
      </w:r>
    </w:p>
    <w:p>
      <w:pPr>
        <w:spacing w:after="0"/>
        <w:ind w:left="0"/>
        <w:jc w:val="both"/>
      </w:pPr>
      <w:r>
        <w:rPr>
          <w:rFonts w:ascii="Times New Roman"/>
          <w:b w:val="false"/>
          <w:i w:val="false"/>
          <w:color w:val="000000"/>
          <w:sz w:val="28"/>
        </w:rPr>
        <w:t xml:space="preserve">      "Статья 17. Деятельность кредитных товариществ </w:t>
      </w:r>
    </w:p>
    <w:p>
      <w:pPr>
        <w:spacing w:after="0"/>
        <w:ind w:left="0"/>
        <w:jc w:val="both"/>
      </w:pPr>
      <w:r>
        <w:rPr>
          <w:rFonts w:ascii="Times New Roman"/>
          <w:b w:val="false"/>
          <w:i w:val="false"/>
          <w:color w:val="000000"/>
          <w:sz w:val="28"/>
        </w:rPr>
        <w:t xml:space="preserve">      1. Кредитным товариществам запрещается осуществление предпринимательской деятельности за исключением оказания услуг, предусмотренных статьей 18 настоящего Закона, своим участникам. </w:t>
      </w:r>
      <w:r>
        <w:br/>
      </w:r>
      <w:r>
        <w:rPr>
          <w:rFonts w:ascii="Times New Roman"/>
          <w:b w:val="false"/>
          <w:i w:val="false"/>
          <w:color w:val="000000"/>
          <w:sz w:val="28"/>
        </w:rPr>
        <w:t xml:space="preserve">
      2. Кредитные товарищества осуществляют свою деятельность на основании правил об общих условиях проведения операций, положения о кредитном комитете и внутренних правил кредитного товарищества, которые утверждаются высшим органом кредитного товарищества - общим собранием участников кредитного товарищества. </w:t>
      </w:r>
      <w:r>
        <w:br/>
      </w:r>
      <w:r>
        <w:rPr>
          <w:rFonts w:ascii="Times New Roman"/>
          <w:b w:val="false"/>
          <w:i w:val="false"/>
          <w:color w:val="000000"/>
          <w:sz w:val="28"/>
        </w:rPr>
        <w:t xml:space="preserve">
      3. Правила об общих условиях проведения операций должны содержать: </w:t>
      </w:r>
      <w:r>
        <w:br/>
      </w:r>
      <w:r>
        <w:rPr>
          <w:rFonts w:ascii="Times New Roman"/>
          <w:b w:val="false"/>
          <w:i w:val="false"/>
          <w:color w:val="000000"/>
          <w:sz w:val="28"/>
        </w:rPr>
        <w:t xml:space="preserve">
      1) предельные суммы и сроки предоставляемых кредитов; </w:t>
      </w:r>
      <w:r>
        <w:br/>
      </w:r>
      <w:r>
        <w:rPr>
          <w:rFonts w:ascii="Times New Roman"/>
          <w:b w:val="false"/>
          <w:i w:val="false"/>
          <w:color w:val="000000"/>
          <w:sz w:val="28"/>
        </w:rPr>
        <w:t xml:space="preserve">
      2) предельные величины ставок вознаграждения по кредитам; </w:t>
      </w:r>
      <w:r>
        <w:br/>
      </w:r>
      <w:r>
        <w:rPr>
          <w:rFonts w:ascii="Times New Roman"/>
          <w:b w:val="false"/>
          <w:i w:val="false"/>
          <w:color w:val="000000"/>
          <w:sz w:val="28"/>
        </w:rPr>
        <w:t xml:space="preserve">
      3) предельные ставки и тарифы за проведение операций участникам; </w:t>
      </w:r>
      <w:r>
        <w:br/>
      </w:r>
      <w:r>
        <w:rPr>
          <w:rFonts w:ascii="Times New Roman"/>
          <w:b w:val="false"/>
          <w:i w:val="false"/>
          <w:color w:val="000000"/>
          <w:sz w:val="28"/>
        </w:rPr>
        <w:t xml:space="preserve">
      4) права и обязанности кредитного товарищества и его клиентов, их ответственность; </w:t>
      </w:r>
      <w:r>
        <w:br/>
      </w:r>
      <w:r>
        <w:rPr>
          <w:rFonts w:ascii="Times New Roman"/>
          <w:b w:val="false"/>
          <w:i w:val="false"/>
          <w:color w:val="000000"/>
          <w:sz w:val="28"/>
        </w:rPr>
        <w:t xml:space="preserve">
      5) требования к принимаемому кредитным товариществом обеспечению; </w:t>
      </w:r>
      <w:r>
        <w:br/>
      </w:r>
      <w:r>
        <w:rPr>
          <w:rFonts w:ascii="Times New Roman"/>
          <w:b w:val="false"/>
          <w:i w:val="false"/>
          <w:color w:val="000000"/>
          <w:sz w:val="28"/>
        </w:rPr>
        <w:t xml:space="preserve">
      6) иные условия. </w:t>
      </w:r>
      <w:r>
        <w:br/>
      </w:r>
      <w:r>
        <w:rPr>
          <w:rFonts w:ascii="Times New Roman"/>
          <w:b w:val="false"/>
          <w:i w:val="false"/>
          <w:color w:val="000000"/>
          <w:sz w:val="28"/>
        </w:rPr>
        <w:t xml:space="preserve">
      4. Внутренние правила кредитного товарищества должны определять: </w:t>
      </w:r>
      <w:r>
        <w:br/>
      </w:r>
      <w:r>
        <w:rPr>
          <w:rFonts w:ascii="Times New Roman"/>
          <w:b w:val="false"/>
          <w:i w:val="false"/>
          <w:color w:val="000000"/>
          <w:sz w:val="28"/>
        </w:rPr>
        <w:t xml:space="preserve">
      1) структуру, задачи, функции и полномочия структурных подразделений; </w:t>
      </w:r>
      <w:r>
        <w:br/>
      </w:r>
      <w:r>
        <w:rPr>
          <w:rFonts w:ascii="Times New Roman"/>
          <w:b w:val="false"/>
          <w:i w:val="false"/>
          <w:color w:val="000000"/>
          <w:sz w:val="28"/>
        </w:rPr>
        <w:t xml:space="preserve">
      2) права и обязанности руководителей структурных подразделений; </w:t>
      </w:r>
      <w:r>
        <w:br/>
      </w:r>
      <w:r>
        <w:rPr>
          <w:rFonts w:ascii="Times New Roman"/>
          <w:b w:val="false"/>
          <w:i w:val="false"/>
          <w:color w:val="000000"/>
          <w:sz w:val="28"/>
        </w:rPr>
        <w:t xml:space="preserve">
      3) полномочия должностных лиц и работников кредитного товарищества при осуществлении ими сделок от его имени и за его счет. </w:t>
      </w:r>
      <w:r>
        <w:br/>
      </w:r>
      <w:r>
        <w:rPr>
          <w:rFonts w:ascii="Times New Roman"/>
          <w:b w:val="false"/>
          <w:i w:val="false"/>
          <w:color w:val="000000"/>
          <w:sz w:val="28"/>
        </w:rPr>
        <w:t xml:space="preserve">
      5. Положение о кредитном комитете кредитного товарищества должно определять: </w:t>
      </w:r>
      <w:r>
        <w:br/>
      </w:r>
      <w:r>
        <w:rPr>
          <w:rFonts w:ascii="Times New Roman"/>
          <w:b w:val="false"/>
          <w:i w:val="false"/>
          <w:color w:val="000000"/>
          <w:sz w:val="28"/>
        </w:rPr>
        <w:t xml:space="preserve">
      1) структуру, задачи, функции и полномочия кредитного комитета; </w:t>
      </w:r>
      <w:r>
        <w:br/>
      </w:r>
      <w:r>
        <w:rPr>
          <w:rFonts w:ascii="Times New Roman"/>
          <w:b w:val="false"/>
          <w:i w:val="false"/>
          <w:color w:val="000000"/>
          <w:sz w:val="28"/>
        </w:rPr>
        <w:t xml:space="preserve">
      2) ответственность членов кредитного комитета; </w:t>
      </w:r>
      <w:r>
        <w:br/>
      </w:r>
      <w:r>
        <w:rPr>
          <w:rFonts w:ascii="Times New Roman"/>
          <w:b w:val="false"/>
          <w:i w:val="false"/>
          <w:color w:val="000000"/>
          <w:sz w:val="28"/>
        </w:rPr>
        <w:t xml:space="preserve">
      3) процедуру утверждения кредитных договоров; </w:t>
      </w:r>
      <w:r>
        <w:br/>
      </w:r>
      <w:r>
        <w:rPr>
          <w:rFonts w:ascii="Times New Roman"/>
          <w:b w:val="false"/>
          <w:i w:val="false"/>
          <w:color w:val="000000"/>
          <w:sz w:val="28"/>
        </w:rPr>
        <w:t xml:space="preserve">
      4) полномочия высшего и исполнительного органов кредитного товарищества, а также его должностных лиц по принятию решений о выдаче займов в зависимости от его размера. </w:t>
      </w:r>
    </w:p>
    <w:p>
      <w:pPr>
        <w:spacing w:after="0"/>
        <w:ind w:left="0"/>
        <w:jc w:val="both"/>
      </w:pPr>
      <w:r>
        <w:rPr>
          <w:rFonts w:ascii="Times New Roman"/>
          <w:b w:val="false"/>
          <w:i w:val="false"/>
          <w:color w:val="000000"/>
          <w:sz w:val="28"/>
        </w:rPr>
        <w:t xml:space="preserve">      Статья 18. Операции, осуществляемые кредитным товариществом </w:t>
      </w:r>
    </w:p>
    <w:p>
      <w:pPr>
        <w:spacing w:after="0"/>
        <w:ind w:left="0"/>
        <w:jc w:val="both"/>
      </w:pPr>
      <w:r>
        <w:rPr>
          <w:rFonts w:ascii="Times New Roman"/>
          <w:b w:val="false"/>
          <w:i w:val="false"/>
          <w:color w:val="000000"/>
          <w:sz w:val="28"/>
        </w:rPr>
        <w:t xml:space="preserve">      1. Кредитное товарищество вправе осуществлять для своих участников следующие операции в национальной валюте: </w:t>
      </w:r>
      <w:r>
        <w:br/>
      </w:r>
      <w:r>
        <w:rPr>
          <w:rFonts w:ascii="Times New Roman"/>
          <w:b w:val="false"/>
          <w:i w:val="false"/>
          <w:color w:val="000000"/>
          <w:sz w:val="28"/>
        </w:rPr>
        <w:t xml:space="preserve">
      1) переводные операции: выполнение поручений по платежам и переводам денег; </w:t>
      </w:r>
      <w:r>
        <w:br/>
      </w:r>
      <w:r>
        <w:rPr>
          <w:rFonts w:ascii="Times New Roman"/>
          <w:b w:val="false"/>
          <w:i w:val="false"/>
          <w:color w:val="000000"/>
          <w:sz w:val="28"/>
        </w:rPr>
        <w:t xml:space="preserve">
      2) заемные операции: предоставление кредитов в денежной форме на условиях платности, срочности и возвратности; </w:t>
      </w:r>
      <w:r>
        <w:br/>
      </w:r>
      <w:r>
        <w:rPr>
          <w:rFonts w:ascii="Times New Roman"/>
          <w:b w:val="false"/>
          <w:i w:val="false"/>
          <w:color w:val="000000"/>
          <w:sz w:val="28"/>
        </w:rPr>
        <w:t xml:space="preserve">
      3) сейфовые операции: услуги по хранению ценных бумаг, выпущенных в документарной форме, документов и ценностей, включая сдачу в аренду сейфовых ящиков, шкафов и помещений; </w:t>
      </w:r>
      <w:r>
        <w:br/>
      </w:r>
      <w:r>
        <w:rPr>
          <w:rFonts w:ascii="Times New Roman"/>
          <w:b w:val="false"/>
          <w:i w:val="false"/>
          <w:color w:val="000000"/>
          <w:sz w:val="28"/>
        </w:rPr>
        <w:t xml:space="preserve">
      4) осуществление лизинговой деятельности; </w:t>
      </w:r>
      <w:r>
        <w:br/>
      </w:r>
      <w:r>
        <w:rPr>
          <w:rFonts w:ascii="Times New Roman"/>
          <w:b w:val="false"/>
          <w:i w:val="false"/>
          <w:color w:val="000000"/>
          <w:sz w:val="28"/>
        </w:rPr>
        <w:t xml:space="preserve">
      5) открытие и ведение счетов участников кредитного товарищества; </w:t>
      </w:r>
      <w:r>
        <w:br/>
      </w:r>
      <w:r>
        <w:rPr>
          <w:rFonts w:ascii="Times New Roman"/>
          <w:b w:val="false"/>
          <w:i w:val="false"/>
          <w:color w:val="000000"/>
          <w:sz w:val="28"/>
        </w:rPr>
        <w:t xml:space="preserve">
      6) выдача гарантий, поручительств и иных обязательств, предусматривающих исполнение в денежной форме, за участников кредитного товарищества в пределах сумм, предусмотренных Правилами об общих условиях проведения операций; </w:t>
      </w:r>
      <w:r>
        <w:br/>
      </w:r>
      <w:r>
        <w:rPr>
          <w:rFonts w:ascii="Times New Roman"/>
          <w:b w:val="false"/>
          <w:i w:val="false"/>
          <w:color w:val="000000"/>
          <w:sz w:val="28"/>
        </w:rPr>
        <w:t xml:space="preserve">
      7) факторинговые операции: приобретение прав требования платежа с участника кредитного товарищества, покупателя товаров (работ, услуг) с принятием риска неплатежа. </w:t>
      </w:r>
      <w:r>
        <w:br/>
      </w:r>
      <w:r>
        <w:rPr>
          <w:rFonts w:ascii="Times New Roman"/>
          <w:b w:val="false"/>
          <w:i w:val="false"/>
          <w:color w:val="000000"/>
          <w:sz w:val="28"/>
        </w:rPr>
        <w:t xml:space="preserve">
      2. Кредитное товарищество вправе получать доходы, связанные с использованием собственного имущества. </w:t>
      </w:r>
      <w:r>
        <w:br/>
      </w:r>
      <w:r>
        <w:rPr>
          <w:rFonts w:ascii="Times New Roman"/>
          <w:b w:val="false"/>
          <w:i w:val="false"/>
          <w:color w:val="000000"/>
          <w:sz w:val="28"/>
        </w:rPr>
        <w:t xml:space="preserve">
      3. Кредитное товарищество вправе осуществлять инвестиционную деятельность."; </w:t>
      </w:r>
    </w:p>
    <w:p>
      <w:pPr>
        <w:spacing w:after="0"/>
        <w:ind w:left="0"/>
        <w:jc w:val="both"/>
      </w:pPr>
      <w:r>
        <w:rPr>
          <w:rFonts w:ascii="Times New Roman"/>
          <w:b w:val="false"/>
          <w:i w:val="false"/>
          <w:color w:val="000000"/>
          <w:sz w:val="28"/>
        </w:rPr>
        <w:t xml:space="preserve">      10) в пунктах 5, 6 статьи 21 слово "банковских" исключить; </w:t>
      </w:r>
    </w:p>
    <w:p>
      <w:pPr>
        <w:spacing w:after="0"/>
        <w:ind w:left="0"/>
        <w:jc w:val="both"/>
      </w:pPr>
      <w:r>
        <w:rPr>
          <w:rFonts w:ascii="Times New Roman"/>
          <w:b w:val="false"/>
          <w:i w:val="false"/>
          <w:color w:val="000000"/>
          <w:sz w:val="28"/>
        </w:rPr>
        <w:t xml:space="preserve">      11) дополнить статьями 22-1, 22-2 следующего содержания: </w:t>
      </w:r>
    </w:p>
    <w:p>
      <w:pPr>
        <w:spacing w:after="0"/>
        <w:ind w:left="0"/>
        <w:jc w:val="both"/>
      </w:pPr>
      <w:r>
        <w:rPr>
          <w:rFonts w:ascii="Times New Roman"/>
          <w:b w:val="false"/>
          <w:i w:val="false"/>
          <w:color w:val="000000"/>
          <w:sz w:val="28"/>
        </w:rPr>
        <w:t xml:space="preserve">      "Статья 22-1. Реорганизация и ликвидация кредитного </w:t>
      </w:r>
      <w:r>
        <w:br/>
      </w:r>
      <w:r>
        <w:rPr>
          <w:rFonts w:ascii="Times New Roman"/>
          <w:b w:val="false"/>
          <w:i w:val="false"/>
          <w:color w:val="000000"/>
          <w:sz w:val="28"/>
        </w:rPr>
        <w:t xml:space="preserve">
                    товарищества </w:t>
      </w:r>
    </w:p>
    <w:p>
      <w:pPr>
        <w:spacing w:after="0"/>
        <w:ind w:left="0"/>
        <w:jc w:val="both"/>
      </w:pPr>
      <w:r>
        <w:rPr>
          <w:rFonts w:ascii="Times New Roman"/>
          <w:b w:val="false"/>
          <w:i w:val="false"/>
          <w:color w:val="000000"/>
          <w:sz w:val="28"/>
        </w:rPr>
        <w:t xml:space="preserve">      1. По решению участников кредитного товарищества, а также по решению органа кредитного товарищества, уполномоченного на то учредительными документами, кредитное товарищество может быть ликвидировано по любому основанию. </w:t>
      </w:r>
      <w:r>
        <w:br/>
      </w:r>
      <w:r>
        <w:rPr>
          <w:rFonts w:ascii="Times New Roman"/>
          <w:b w:val="false"/>
          <w:i w:val="false"/>
          <w:color w:val="000000"/>
          <w:sz w:val="28"/>
        </w:rPr>
        <w:t xml:space="preserve">
      2. По решению суда кредитное товарищество может быть ликвидировано в случаях: </w:t>
      </w:r>
      <w:r>
        <w:br/>
      </w:r>
      <w:r>
        <w:rPr>
          <w:rFonts w:ascii="Times New Roman"/>
          <w:b w:val="false"/>
          <w:i w:val="false"/>
          <w:color w:val="000000"/>
          <w:sz w:val="28"/>
        </w:rPr>
        <w:t xml:space="preserve">
      1) банкротства; </w:t>
      </w:r>
      <w:r>
        <w:br/>
      </w:r>
      <w:r>
        <w:rPr>
          <w:rFonts w:ascii="Times New Roman"/>
          <w:b w:val="false"/>
          <w:i w:val="false"/>
          <w:color w:val="000000"/>
          <w:sz w:val="28"/>
        </w:rPr>
        <w:t xml:space="preserve">
      2) уменьшения количества участников менее трех и (или) уменьшения уставного капитала ниже минимального уровня; </w:t>
      </w:r>
      <w:r>
        <w:br/>
      </w:r>
      <w:r>
        <w:rPr>
          <w:rFonts w:ascii="Times New Roman"/>
          <w:b w:val="false"/>
          <w:i w:val="false"/>
          <w:color w:val="000000"/>
          <w:sz w:val="28"/>
        </w:rPr>
        <w:t xml:space="preserve">
      3) в других случаях, предусмотренных законодательными актами Республики Казахстан. </w:t>
      </w:r>
      <w:r>
        <w:br/>
      </w:r>
      <w:r>
        <w:rPr>
          <w:rFonts w:ascii="Times New Roman"/>
          <w:b w:val="false"/>
          <w:i w:val="false"/>
          <w:color w:val="000000"/>
          <w:sz w:val="28"/>
        </w:rPr>
        <w:t xml:space="preserve">
      3. Реорганизация и ликвидация кредитного товарищества осуществляются в порядке, предусмотренном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Статья 22-2. Учет и отчетность в кредитных товариществах </w:t>
      </w:r>
    </w:p>
    <w:p>
      <w:pPr>
        <w:spacing w:after="0"/>
        <w:ind w:left="0"/>
        <w:jc w:val="both"/>
      </w:pPr>
      <w:r>
        <w:rPr>
          <w:rFonts w:ascii="Times New Roman"/>
          <w:b w:val="false"/>
          <w:i w:val="false"/>
          <w:color w:val="000000"/>
          <w:sz w:val="28"/>
        </w:rPr>
        <w:t xml:space="preserve">      1. Кредитные товарищества осуществляют учет операций и событий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xml:space="preserve">
      Учетная политика кредитного товарищества определяется его общим собранием. </w:t>
      </w:r>
      <w:r>
        <w:br/>
      </w:r>
      <w:r>
        <w:rPr>
          <w:rFonts w:ascii="Times New Roman"/>
          <w:b w:val="false"/>
          <w:i w:val="false"/>
          <w:color w:val="000000"/>
          <w:sz w:val="28"/>
        </w:rPr>
        <w:t xml:space="preserve">
      2. Кредитное товарищество обязано обеспечивать строгий учет и хранение документов, используемых в бухгалтерском учете и при составлении отчетности. </w:t>
      </w:r>
      <w:r>
        <w:br/>
      </w:r>
      <w:r>
        <w:rPr>
          <w:rFonts w:ascii="Times New Roman"/>
          <w:b w:val="false"/>
          <w:i w:val="false"/>
          <w:color w:val="000000"/>
          <w:sz w:val="28"/>
        </w:rPr>
        <w:t xml:space="preserve">
      3. Налоговая и иная отчетность представляется кредитным товариществом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12) заголовок главы 7, статьи 23, 24, 25, 26 и 27 исключить. </w:t>
      </w:r>
    </w:p>
    <w:bookmarkStart w:name="z18" w:id="17"/>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февраля 2003 г. "О почте" (Ведомости Парламента Республики Казахстан, 2003 г., N 3, ст. 17; N 15, ст. 139; 2004 г., N 23, ст. 142): </w:t>
      </w:r>
    </w:p>
    <w:bookmarkEnd w:id="17"/>
    <w:p>
      <w:pPr>
        <w:spacing w:after="0"/>
        <w:ind w:left="0"/>
        <w:jc w:val="both"/>
      </w:pPr>
      <w:r>
        <w:rPr>
          <w:rFonts w:ascii="Times New Roman"/>
          <w:b w:val="false"/>
          <w:i w:val="false"/>
          <w:color w:val="000000"/>
          <w:sz w:val="28"/>
        </w:rPr>
        <w:t xml:space="preserve">      1) пункт 3 статьи 4 дополнить подпунктами 16), 17) следующего содержания: </w:t>
      </w:r>
      <w:r>
        <w:br/>
      </w:r>
      <w:r>
        <w:rPr>
          <w:rFonts w:ascii="Times New Roman"/>
          <w:b w:val="false"/>
          <w:i w:val="false"/>
          <w:color w:val="000000"/>
          <w:sz w:val="28"/>
        </w:rPr>
        <w:t xml:space="preserve">
      "16) выпуск платежных карточек; </w:t>
      </w:r>
      <w:r>
        <w:br/>
      </w:r>
      <w:r>
        <w:rPr>
          <w:rFonts w:ascii="Times New Roman"/>
          <w:b w:val="false"/>
          <w:i w:val="false"/>
          <w:color w:val="000000"/>
          <w:sz w:val="28"/>
        </w:rPr>
        <w:t xml:space="preserve">
      17) эмиссию собственных ценных бумаг (за исключением акций)."; </w:t>
      </w:r>
    </w:p>
    <w:p>
      <w:pPr>
        <w:spacing w:after="0"/>
        <w:ind w:left="0"/>
        <w:jc w:val="both"/>
      </w:pPr>
      <w:r>
        <w:rPr>
          <w:rFonts w:ascii="Times New Roman"/>
          <w:b w:val="false"/>
          <w:i w:val="false"/>
          <w:color w:val="000000"/>
          <w:sz w:val="28"/>
        </w:rPr>
        <w:t xml:space="preserve">      2) в пункте 2 статьи 6: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без лицензии осуществляет отдельные виды банковских операций, предусмотренные пунктом 3 статьи 4 настоящего Закона, за исключением приема депозитов, открытия и ведения банковских счетов физических лиц, которые осуществляются на основании лицензии, выдаваемой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"Деятельность Национального оператора почты по приему депозитов, открытию и ведению банковских счетов физических лиц регулируется уполномоченным государственным органом по регулированию и надзору финансового рынка и финансовых организаций, в том числе путем установления отдельных пруденциальных нормативов и выдачи лицензий.". </w:t>
      </w:r>
    </w:p>
    <w:bookmarkStart w:name="z19" w:id="18"/>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2003 г. "О рынке ценных бумаг" (Ведомости Парламента Республики Казахстан, 2003 г., N 14, ст. 119; 2004 г., N 16, ст. 91; 2004 г., N 23, ст. 142; 2005 г., N 7-8, ст. 24): </w:t>
      </w:r>
    </w:p>
    <w:bookmarkEnd w:id="18"/>
    <w:p>
      <w:pPr>
        <w:spacing w:after="0"/>
        <w:ind w:left="0"/>
        <w:jc w:val="both"/>
      </w:pPr>
      <w:r>
        <w:rPr>
          <w:rFonts w:ascii="Times New Roman"/>
          <w:b w:val="false"/>
          <w:i w:val="false"/>
          <w:color w:val="000000"/>
          <w:sz w:val="28"/>
        </w:rPr>
        <w:t xml:space="preserve">      1) подпункт 69) статьи 1 исключить; </w:t>
      </w:r>
    </w:p>
    <w:p>
      <w:pPr>
        <w:spacing w:after="0"/>
        <w:ind w:left="0"/>
        <w:jc w:val="both"/>
      </w:pPr>
      <w:r>
        <w:rPr>
          <w:rFonts w:ascii="Times New Roman"/>
          <w:b w:val="false"/>
          <w:i w:val="false"/>
          <w:color w:val="000000"/>
          <w:sz w:val="28"/>
        </w:rPr>
        <w:t xml:space="preserve">      2) статью 45 дополнить пунктом 4-1 следующего содержания: </w:t>
      </w:r>
      <w:r>
        <w:br/>
      </w:r>
      <w:r>
        <w:rPr>
          <w:rFonts w:ascii="Times New Roman"/>
          <w:b w:val="false"/>
          <w:i w:val="false"/>
          <w:color w:val="000000"/>
          <w:sz w:val="28"/>
        </w:rPr>
        <w:t xml:space="preserve">
      "4-1. Лицензиат вправе осуществлять деятельность на рынке ценных бумаг только при наличии внутренних документов, устанавливающих: </w:t>
      </w:r>
      <w:r>
        <w:br/>
      </w:r>
      <w:r>
        <w:rPr>
          <w:rFonts w:ascii="Times New Roman"/>
          <w:b w:val="false"/>
          <w:i w:val="false"/>
          <w:color w:val="000000"/>
          <w:sz w:val="28"/>
        </w:rPr>
        <w:t xml:space="preserve">
      условия и порядок осуществления деятельности на рынке ценных бумаг; </w:t>
      </w:r>
      <w:r>
        <w:br/>
      </w:r>
      <w:r>
        <w:rPr>
          <w:rFonts w:ascii="Times New Roman"/>
          <w:b w:val="false"/>
          <w:i w:val="false"/>
          <w:color w:val="000000"/>
          <w:sz w:val="28"/>
        </w:rPr>
        <w:t xml:space="preserve">
      общие условия проведения операций; </w:t>
      </w:r>
      <w:r>
        <w:br/>
      </w:r>
      <w:r>
        <w:rPr>
          <w:rFonts w:ascii="Times New Roman"/>
          <w:b w:val="false"/>
          <w:i w:val="false"/>
          <w:color w:val="000000"/>
          <w:sz w:val="28"/>
        </w:rPr>
        <w:t xml:space="preserve">
      права и обязанности лицензиата и его клиента, их ответственность; </w:t>
      </w:r>
      <w:r>
        <w:br/>
      </w:r>
      <w:r>
        <w:rPr>
          <w:rFonts w:ascii="Times New Roman"/>
          <w:b w:val="false"/>
          <w:i w:val="false"/>
          <w:color w:val="000000"/>
          <w:sz w:val="28"/>
        </w:rPr>
        <w:t xml:space="preserve">
      иные условия, требования и ограничения, которые совет директоров лицензиата считает необходимым включить в внутренние документы. </w:t>
      </w:r>
      <w:r>
        <w:br/>
      </w:r>
      <w:r>
        <w:rPr>
          <w:rFonts w:ascii="Times New Roman"/>
          <w:b w:val="false"/>
          <w:i w:val="false"/>
          <w:color w:val="000000"/>
          <w:sz w:val="28"/>
        </w:rPr>
        <w:t xml:space="preserve">
      Внутренние документы должны быть утверждены советом директоров лицензиата."; </w:t>
      </w:r>
    </w:p>
    <w:p>
      <w:pPr>
        <w:spacing w:after="0"/>
        <w:ind w:left="0"/>
        <w:jc w:val="both"/>
      </w:pPr>
      <w:r>
        <w:rPr>
          <w:rFonts w:ascii="Times New Roman"/>
          <w:b w:val="false"/>
          <w:i w:val="false"/>
          <w:color w:val="000000"/>
          <w:sz w:val="28"/>
        </w:rPr>
        <w:t xml:space="preserve">      3) в статье 48: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наличие организационной структуры, соответствующей требованиям, установленным настоящим Законом и нормативными правовыми актами уполномоченного органа;";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наличие положения о службе внутреннего аудита заявителя."; </w:t>
      </w:r>
    </w:p>
    <w:p>
      <w:pPr>
        <w:spacing w:after="0"/>
        <w:ind w:left="0"/>
        <w:jc w:val="both"/>
      </w:pPr>
      <w:r>
        <w:rPr>
          <w:rFonts w:ascii="Times New Roman"/>
          <w:b w:val="false"/>
          <w:i w:val="false"/>
          <w:color w:val="000000"/>
          <w:sz w:val="28"/>
        </w:rPr>
        <w:t xml:space="preserve">      4) пункт 1 статьи 51 дополнить подпунктом 10) следующего содержания: </w:t>
      </w:r>
      <w:r>
        <w:br/>
      </w:r>
      <w:r>
        <w:rPr>
          <w:rFonts w:ascii="Times New Roman"/>
          <w:b w:val="false"/>
          <w:i w:val="false"/>
          <w:color w:val="000000"/>
          <w:sz w:val="28"/>
        </w:rPr>
        <w:t xml:space="preserve">
      "10) нарушение требований, связанных с согласованием руководящих работников лицензиатов рынка ценных бумаг."; </w:t>
      </w:r>
    </w:p>
    <w:p>
      <w:pPr>
        <w:spacing w:after="0"/>
        <w:ind w:left="0"/>
        <w:jc w:val="both"/>
      </w:pPr>
      <w:r>
        <w:rPr>
          <w:rFonts w:ascii="Times New Roman"/>
          <w:b w:val="false"/>
          <w:i w:val="false"/>
          <w:color w:val="000000"/>
          <w:sz w:val="28"/>
        </w:rPr>
        <w:t xml:space="preserve">      5) статью 54 изложить в следующей редакции: </w:t>
      </w:r>
    </w:p>
    <w:p>
      <w:pPr>
        <w:spacing w:after="0"/>
        <w:ind w:left="0"/>
        <w:jc w:val="both"/>
      </w:pPr>
      <w:r>
        <w:rPr>
          <w:rFonts w:ascii="Times New Roman"/>
          <w:b w:val="false"/>
          <w:i w:val="false"/>
          <w:color w:val="000000"/>
          <w:sz w:val="28"/>
        </w:rPr>
        <w:t xml:space="preserve">      "Статья 54. Требования, предъявляемые к руководящим </w:t>
      </w:r>
      <w:r>
        <w:br/>
      </w:r>
      <w:r>
        <w:rPr>
          <w:rFonts w:ascii="Times New Roman"/>
          <w:b w:val="false"/>
          <w:i w:val="false"/>
          <w:color w:val="000000"/>
          <w:sz w:val="28"/>
        </w:rPr>
        <w:t xml:space="preserve">
                  работникам заявителя (лицензиата) </w:t>
      </w:r>
    </w:p>
    <w:p>
      <w:pPr>
        <w:spacing w:after="0"/>
        <w:ind w:left="0"/>
        <w:jc w:val="both"/>
      </w:pPr>
      <w:r>
        <w:rPr>
          <w:rFonts w:ascii="Times New Roman"/>
          <w:b w:val="false"/>
          <w:i w:val="false"/>
          <w:color w:val="000000"/>
          <w:sz w:val="28"/>
        </w:rPr>
        <w:t xml:space="preserve">      1. Руководящими работниками заявителя (лицензиата) признаются первый руководитель и члены совета директоров, первый руководитель и члены правления, главный бухгалтер, иные руководители заявителя (лицензиата), осуществляющие координацию и (или) контроль за  </w:t>
      </w:r>
      <w:r>
        <w:br/>
      </w:r>
      <w:r>
        <w:rPr>
          <w:rFonts w:ascii="Times New Roman"/>
          <w:b w:val="false"/>
          <w:i w:val="false"/>
          <w:color w:val="000000"/>
          <w:sz w:val="28"/>
        </w:rPr>
        <w:t xml:space="preserve">
деятельностью структурных подразделений заявителя (лицензиата) и обладающие правом подписи документов, на основании которых совершаются сделки на рынке ценных бумаг, за исключением </w:t>
      </w:r>
      <w:r>
        <w:br/>
      </w:r>
      <w:r>
        <w:rPr>
          <w:rFonts w:ascii="Times New Roman"/>
          <w:b w:val="false"/>
          <w:i w:val="false"/>
          <w:color w:val="000000"/>
          <w:sz w:val="28"/>
        </w:rPr>
        <w:t xml:space="preserve">
первых руководителей обособленных подразделений. </w:t>
      </w:r>
      <w:r>
        <w:br/>
      </w:r>
      <w:r>
        <w:rPr>
          <w:rFonts w:ascii="Times New Roman"/>
          <w:b w:val="false"/>
          <w:i w:val="false"/>
          <w:color w:val="000000"/>
          <w:sz w:val="28"/>
        </w:rPr>
        <w:t xml:space="preserve">
      2. Не может быть назначено (избрано) руководящим работником заявителя (лицензиат) лицо: </w:t>
      </w:r>
      <w:r>
        <w:br/>
      </w:r>
      <w:r>
        <w:rPr>
          <w:rFonts w:ascii="Times New Roman"/>
          <w:b w:val="false"/>
          <w:i w:val="false"/>
          <w:color w:val="000000"/>
          <w:sz w:val="28"/>
        </w:rPr>
        <w:t xml:space="preserve">
      1) не имеющее высшего образования; </w:t>
      </w:r>
      <w:r>
        <w:br/>
      </w:r>
      <w:r>
        <w:rPr>
          <w:rFonts w:ascii="Times New Roman"/>
          <w:b w:val="false"/>
          <w:i w:val="false"/>
          <w:color w:val="000000"/>
          <w:sz w:val="28"/>
        </w:rPr>
        <w:t xml:space="preserve">
      2) не имеющее квалификационного свидетельства для руководящих работников, согласно перечню, установленному нормативным правовым актом уполномоченного органа; </w:t>
      </w:r>
      <w:r>
        <w:br/>
      </w:r>
      <w:r>
        <w:rPr>
          <w:rFonts w:ascii="Times New Roman"/>
          <w:b w:val="false"/>
          <w:i w:val="false"/>
          <w:color w:val="000000"/>
          <w:sz w:val="28"/>
        </w:rPr>
        <w:t xml:space="preserve">
      3) не имеющее установленного настоящей статьей стажа работы в сфере предоставления и (или) регулирования финансовых услуг; </w:t>
      </w:r>
      <w:r>
        <w:br/>
      </w:r>
      <w:r>
        <w:rPr>
          <w:rFonts w:ascii="Times New Roman"/>
          <w:b w:val="false"/>
          <w:i w:val="false"/>
          <w:color w:val="000000"/>
          <w:sz w:val="28"/>
        </w:rPr>
        <w:t xml:space="preserve">
      4) имеющее не погашенную или не снятую в установленном законом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xml:space="preserve">
      5) ранее являвшееся первым руководителем совета директоров, первым руководителем правления, заместителем, главным бухгалтером финансовой организации в период не более чем за один год до принятия уполномоченным органом решения о консервации финансовой </w:t>
      </w:r>
      <w:r>
        <w:br/>
      </w:r>
      <w:r>
        <w:rPr>
          <w:rFonts w:ascii="Times New Roman"/>
          <w:b w:val="false"/>
          <w:i w:val="false"/>
          <w:color w:val="000000"/>
          <w:sz w:val="28"/>
        </w:rPr>
        <w:t xml:space="preserve">
организации, о принудительном выкупе его акций, об отзыве лицензии финансовой организации, а также о принудительной ликвидации финансовой организации или признании его банкротом в установленном законодательством порядке. Указанное требование применяется в течение пяти лет после принятия уполномоченным органом решения о консервации финансовой организации, о принудительном выкупе его акций, об отзыве лицензии финансовой организации, а также о принудительной ликвидации финансовой организации или признании его банкротом в установленном законодательством порядке; </w:t>
      </w:r>
      <w:r>
        <w:br/>
      </w:r>
      <w:r>
        <w:rPr>
          <w:rFonts w:ascii="Times New Roman"/>
          <w:b w:val="false"/>
          <w:i w:val="false"/>
          <w:color w:val="000000"/>
          <w:sz w:val="28"/>
        </w:rPr>
        <w:t xml:space="preserve">
      6)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w:t>
      </w:r>
      <w:r>
        <w:br/>
      </w:r>
      <w:r>
        <w:rPr>
          <w:rFonts w:ascii="Times New Roman"/>
          <w:b w:val="false"/>
          <w:i w:val="false"/>
          <w:color w:val="000000"/>
          <w:sz w:val="28"/>
        </w:rPr>
        <w:t xml:space="preserve">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r>
        <w:br/>
      </w:r>
      <w:r>
        <w:rPr>
          <w:rFonts w:ascii="Times New Roman"/>
          <w:b w:val="false"/>
          <w:i w:val="false"/>
          <w:color w:val="000000"/>
          <w:sz w:val="28"/>
        </w:rPr>
        <w:t xml:space="preserve">
      3. Не менее тридцати процентов состава совета директоров заявителя (лицензиата) должно состоять из независимых директоров. </w:t>
      </w:r>
      <w:r>
        <w:br/>
      </w:r>
      <w:r>
        <w:rPr>
          <w:rFonts w:ascii="Times New Roman"/>
          <w:b w:val="false"/>
          <w:i w:val="false"/>
          <w:color w:val="000000"/>
          <w:sz w:val="28"/>
        </w:rPr>
        <w:t xml:space="preserve">
      4. Для соответствия требованию, предусмотренному подпунктом 2) пункта 2 настоящей статьи, необходимо наличие стажа работы: </w:t>
      </w:r>
      <w:r>
        <w:br/>
      </w:r>
      <w:r>
        <w:rPr>
          <w:rFonts w:ascii="Times New Roman"/>
          <w:b w:val="false"/>
          <w:i w:val="false"/>
          <w:color w:val="000000"/>
          <w:sz w:val="28"/>
        </w:rPr>
        <w:t xml:space="preserve">
      1) для кандидатов на должности независимого директора, первого руководителя правления, главного бухгалтера заявителя (лицензиата) не менее трех лет в сфере предоставления и (или) регулирования финансовых услуг; </w:t>
      </w:r>
      <w:r>
        <w:br/>
      </w:r>
      <w:r>
        <w:rPr>
          <w:rFonts w:ascii="Times New Roman"/>
          <w:b w:val="false"/>
          <w:i w:val="false"/>
          <w:color w:val="000000"/>
          <w:sz w:val="28"/>
        </w:rPr>
        <w:t xml:space="preserve">
      2) для кандидатов на должности членов правления заявителя (лицензиата) не менее двух лет в сфере предоставления и (или) регулирования финансовых услуг; </w:t>
      </w:r>
      <w:r>
        <w:br/>
      </w:r>
      <w:r>
        <w:rPr>
          <w:rFonts w:ascii="Times New Roman"/>
          <w:b w:val="false"/>
          <w:i w:val="false"/>
          <w:color w:val="000000"/>
          <w:sz w:val="28"/>
        </w:rPr>
        <w:t xml:space="preserve">
      3) для кандидатов на должности иных руководителей, осуществляющих координацию и (или) контроль за деятельностью структурных подразделений заявителя (лицензиата) и обладающих правом подписи документов, на основании которых совершаются сделки на рынке ценных бумаг, не менее одного года в сфере предоставления и (или) регулирования финансовых услуг. </w:t>
      </w:r>
      <w:r>
        <w:br/>
      </w:r>
      <w:r>
        <w:rPr>
          <w:rFonts w:ascii="Times New Roman"/>
          <w:b w:val="false"/>
          <w:i w:val="false"/>
          <w:color w:val="000000"/>
          <w:sz w:val="28"/>
        </w:rPr>
        <w:t xml:space="preserve">
      Для кандидатов на должности первого руководителя и членов совета директоров, за исключением независимого директора, наличие стажа работы в сфере предоставления и (или) регулирования финансовых услуг не требуется. </w:t>
      </w:r>
      <w:r>
        <w:br/>
      </w:r>
      <w:r>
        <w:rPr>
          <w:rFonts w:ascii="Times New Roman"/>
          <w:b w:val="false"/>
          <w:i w:val="false"/>
          <w:color w:val="000000"/>
          <w:sz w:val="28"/>
        </w:rPr>
        <w:t xml:space="preserve">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 </w:t>
      </w:r>
      <w:r>
        <w:br/>
      </w:r>
      <w:r>
        <w:rPr>
          <w:rFonts w:ascii="Times New Roman"/>
          <w:b w:val="false"/>
          <w:i w:val="false"/>
          <w:color w:val="000000"/>
          <w:sz w:val="28"/>
        </w:rPr>
        <w:t xml:space="preserve">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xml:space="preserve">
      По истечении срока, указанного в настоящем пункте и в случае не представления документов на согласование в уполномоченный орган либо в случае отказа уполномоченным органом в согласовании, заявитель (лицензиат) обязан расторгнуть индивидуальный трудовой договор с данным лицом. </w:t>
      </w:r>
      <w:r>
        <w:br/>
      </w:r>
      <w:r>
        <w:rPr>
          <w:rFonts w:ascii="Times New Roman"/>
          <w:b w:val="false"/>
          <w:i w:val="false"/>
          <w:color w:val="000000"/>
          <w:sz w:val="28"/>
        </w:rPr>
        <w:t xml:space="preserve">
      6. Порядок выдачи согласия уполномоченного органа на назначение (избрание) руководящего работника заявителя (лицензиата), документы, необходимые для получения согласия, устанавливаются нормативными правовыми актами уполномоченного органа. </w:t>
      </w:r>
      <w:r>
        <w:br/>
      </w:r>
      <w:r>
        <w:rPr>
          <w:rFonts w:ascii="Times New Roman"/>
          <w:b w:val="false"/>
          <w:i w:val="false"/>
          <w:color w:val="000000"/>
          <w:sz w:val="28"/>
        </w:rPr>
        <w:t xml:space="preserve">
      7. В случае отказа уполномоченного органа в выдаче согласия на назначение (избрание) руководящего работника заявителя (лицензиата) либо увольнения его с должности руководящего работника заявителя (лицензиата) или его перевода на иную должность в этом лицензиате (заявителе) данное лицо может быть повторно назначено (избрано) на должность руководящего работника этого заявителя (лицензиата)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 </w:t>
      </w:r>
      <w:r>
        <w:br/>
      </w:r>
      <w:r>
        <w:rPr>
          <w:rFonts w:ascii="Times New Roman"/>
          <w:b w:val="false"/>
          <w:i w:val="false"/>
          <w:color w:val="000000"/>
          <w:sz w:val="28"/>
        </w:rPr>
        <w:t xml:space="preserve">
      8. В случае двух последовательных отказов уполномоченного органа в выдаче согласия на назначение (избрание) на должность руководящего работника заявителя (лицензиата) данное лицо может быть назначено (избрано) руководящим работником заявителя (лицензиата)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заявителе  </w:t>
      </w:r>
      <w:r>
        <w:br/>
      </w:r>
      <w:r>
        <w:rPr>
          <w:rFonts w:ascii="Times New Roman"/>
          <w:b w:val="false"/>
          <w:i w:val="false"/>
          <w:color w:val="000000"/>
          <w:sz w:val="28"/>
        </w:rPr>
        <w:t xml:space="preserve">
(лицензиате). </w:t>
      </w:r>
      <w:r>
        <w:br/>
      </w:r>
      <w:r>
        <w:rPr>
          <w:rFonts w:ascii="Times New Roman"/>
          <w:b w:val="false"/>
          <w:i w:val="false"/>
          <w:color w:val="000000"/>
          <w:sz w:val="28"/>
        </w:rPr>
        <w:t xml:space="preserve">
      9. Уполномоченный орган вправе отозвать выданное согласие на назначение (избрание) на должность руководящего работника заявителя (лицензиат) по следующим основаниям: </w:t>
      </w:r>
      <w:r>
        <w:br/>
      </w:r>
      <w:r>
        <w:rPr>
          <w:rFonts w:ascii="Times New Roman"/>
          <w:b w:val="false"/>
          <w:i w:val="false"/>
          <w:color w:val="000000"/>
          <w:sz w:val="28"/>
        </w:rPr>
        <w:t xml:space="preserve">
      1) выявление недостоверных сведений, на основании которых было выдано согласие; </w:t>
      </w:r>
      <w:r>
        <w:br/>
      </w:r>
      <w:r>
        <w:rPr>
          <w:rFonts w:ascii="Times New Roman"/>
          <w:b w:val="false"/>
          <w:i w:val="false"/>
          <w:color w:val="000000"/>
          <w:sz w:val="28"/>
        </w:rPr>
        <w:t xml:space="preserve">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w:t>
      </w:r>
      <w:r>
        <w:br/>
      </w:r>
      <w:r>
        <w:rPr>
          <w:rFonts w:ascii="Times New Roman"/>
          <w:b w:val="false"/>
          <w:i w:val="false"/>
          <w:color w:val="000000"/>
          <w:sz w:val="28"/>
        </w:rPr>
        <w:t xml:space="preserve">
      В случае отзыва уполномоченным органом согласия на назначение (избрание) на должность руководящего работника заявителя (лицензиата), заявитель (лицензиат) обязан расторгнуть индивидуальный трудовой договор с данным лицом.". </w:t>
      </w:r>
    </w:p>
    <w:bookmarkStart w:name="z20" w:id="19"/>
    <w:p>
      <w:pPr>
        <w:spacing w:after="0"/>
        <w:ind w:left="0"/>
        <w:jc w:val="both"/>
      </w:pPr>
      <w:r>
        <w:rPr>
          <w:rFonts w:ascii="Times New Roman"/>
          <w:b w:val="false"/>
          <w:i w:val="false"/>
          <w:color w:val="000000"/>
          <w:sz w:val="28"/>
        </w:rPr>
        <w:t>
      17.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2003 г. "О государственном регулировании и надзоре финансового рынка и финансовых организаций" (Ведомости Парламента Республики Казахстан, 2003 г., N 15, ст. 132; 2004 г., N 16, ст. 91): </w:t>
      </w:r>
      <w:r>
        <w:br/>
      </w:r>
      <w:r>
        <w:rPr>
          <w:rFonts w:ascii="Times New Roman"/>
          <w:b w:val="false"/>
          <w:i w:val="false"/>
          <w:color w:val="000000"/>
          <w:sz w:val="28"/>
        </w:rPr>
        <w:t xml:space="preserve">
      пункт 1 статьи 9 дополнить подпунктами 7-1), 7-2) следующего содержания: </w:t>
      </w:r>
      <w:r>
        <w:br/>
      </w:r>
      <w:r>
        <w:rPr>
          <w:rFonts w:ascii="Times New Roman"/>
          <w:b w:val="false"/>
          <w:i w:val="false"/>
          <w:color w:val="000000"/>
          <w:sz w:val="28"/>
        </w:rPr>
        <w:t xml:space="preserve">
      "7-1) присутствует на общем собрании акционеров финансовых организаций; </w:t>
      </w:r>
      <w:r>
        <w:br/>
      </w:r>
      <w:r>
        <w:rPr>
          <w:rFonts w:ascii="Times New Roman"/>
          <w:b w:val="false"/>
          <w:i w:val="false"/>
          <w:color w:val="000000"/>
          <w:sz w:val="28"/>
        </w:rPr>
        <w:t xml:space="preserve">
      7-2) в целях представления интересов уполномоченного органа, а также оперативного обмена информацией уполномоченный орган вправе иметь своего представителя в финансовых организациях;". </w:t>
      </w:r>
    </w:p>
    <w:bookmarkEnd w:id="19"/>
    <w:bookmarkStart w:name="z21" w:id="20"/>
    <w:p>
      <w:pPr>
        <w:spacing w:after="0"/>
        <w:ind w:left="0"/>
        <w:jc w:val="both"/>
      </w:pPr>
      <w:r>
        <w:rPr>
          <w:rFonts w:ascii="Times New Roman"/>
          <w:b w:val="false"/>
          <w:i w:val="false"/>
          <w:color w:val="000000"/>
          <w:sz w:val="28"/>
        </w:rPr>
        <w:t>
      18.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июля 2004 г. "О кредитных бюро и формировании кредитных историй в Республике Казахстан" (Ведомости Парламента Республики Казахстан, 2004 г., N 15, ст. 87): </w:t>
      </w:r>
      <w:r>
        <w:br/>
      </w:r>
      <w:r>
        <w:rPr>
          <w:rFonts w:ascii="Times New Roman"/>
          <w:b w:val="false"/>
          <w:i w:val="false"/>
          <w:color w:val="000000"/>
          <w:sz w:val="28"/>
        </w:rPr>
        <w:t xml:space="preserve">
      в подпункте 1) статьи 18 слова "и организации, осуществляющие отдельные виды банковских операций, имеющие лицензию на проведение заемных операций" заменить словами ", ипотечные компании, имеющие лицензию на проведение банковских заемных операций или юридические лица, единственным акционером (участником) которых является государство". </w:t>
      </w:r>
    </w:p>
    <w:bookmarkEnd w:id="20"/>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Переходные положения </w:t>
      </w:r>
    </w:p>
    <w:bookmarkEnd w:id="21"/>
    <w:p>
      <w:pPr>
        <w:spacing w:after="0"/>
        <w:ind w:left="0"/>
        <w:jc w:val="both"/>
      </w:pPr>
      <w:r>
        <w:rPr>
          <w:rFonts w:ascii="Times New Roman"/>
          <w:b w:val="false"/>
          <w:i w:val="false"/>
          <w:color w:val="000000"/>
          <w:sz w:val="28"/>
        </w:rPr>
        <w:t xml:space="preserve">      1. В течение шести месяцев со дня введения в действие настоящего Закона организации, обладающие лицензиями на виды деятельности, которые в соответствии с настоящим Законом не подлежат лицензированию, обязаны вернуть лицензию в уполномоченный орган и действие таких лицензий считается прекращенным. </w:t>
      </w:r>
      <w:r>
        <w:br/>
      </w:r>
      <w:r>
        <w:rPr>
          <w:rFonts w:ascii="Times New Roman"/>
          <w:b w:val="false"/>
          <w:i w:val="false"/>
          <w:color w:val="000000"/>
          <w:sz w:val="28"/>
        </w:rPr>
        <w:t xml:space="preserve">
      2. Банки, создавшие расчетно-кассовые отделы до введения в действие настоящего Закона, обязаны зарегистрировать их в органах юстиции в качестве филиалов банка в течение двенадцати месяцев со дня введения в действие настоящего Закона. </w:t>
      </w:r>
      <w:r>
        <w:br/>
      </w:r>
      <w:r>
        <w:rPr>
          <w:rFonts w:ascii="Times New Roman"/>
          <w:b w:val="false"/>
          <w:i w:val="false"/>
          <w:color w:val="000000"/>
          <w:sz w:val="28"/>
        </w:rPr>
        <w:t xml:space="preserve">
      3. Банки, не выполнившие требования пункта 2 настоящей статьи, обязаны прекратить деятельность своих расчетно-кассовых отделов не позднее одного месяца со дня окончания срока, установленного указанным пунктом.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Введение в действие </w:t>
      </w:r>
    </w:p>
    <w:bookmarkEnd w:id="22"/>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со дня его первого официального опубликования, за исключением пункта 4 статьи 1, который вводится в действие с 1 января 2006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