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2933" w14:textId="1fa2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2005 года N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Плана мероприятий празднования 10-летия принятия Конституции Республики Казахстан,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6 декабря 2004 года N 1272, а также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услуг, закупка которых имеет важное стратегическое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"Казахстанский монетный двор Национального Банка Республики Казахстан" по изготовлению юбилейных медалей и памятных значков "Қазақстан Конституциясына 10 жыл";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"Дирекция административных зданий Администрации Президента и Правительства Республики Казахстан"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 по изготовлению бланков удостоверений к юбилейным медалям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Конституциясына 10 жыл".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с юридическими лицами, указанными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подпункте 1) пункта 1 настоящего постановления на сумму 31470000 (тридцать один миллион четыреста семьдесят тысяч) тенге и в подпункте 2) пункта 1 настоящего постановления на сумму 1000000 (один миллион) тенге, за счет средств, предусмотренных в республиканском бюджете на 2005 год по программе 001 "Обеспечение деятельности Главы государства, Премьер-Министра и других должностных лиц 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необходимых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