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6eb7" w14:textId="4f56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планов по созданию и развитию пилотных кластеров в приоритетных секторах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N 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народу Казахстана от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февраля 2005 года "Казахстан на пути ускоренной экономической, социальной и политической модернизации"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"Металлургия";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"Транспортная логистика";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"Текстильная промышленность";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"Строительные материалы";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"Пищевая промышленность";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"Туризм";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созданию и развитию пилотного кластера "Нефтегазовое машиностроение".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министерствам, ведомствам,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10-го числа месяца, следующего за отчетным полугодием, представлять в Министерство индустрии и торговли Республики Казахстан аналитическую информацию о ходе реализации планов.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обобщение аналитических материалов, поступивших от отраслевых рабочих групп, созданных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10 марта 2005 года N 44-р "О создании рабочих групп по кластерному развитию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секторов экономики", и размещение их в электронных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торговли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и развитию пилотного кластера "Металлургия"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Одним из факторов, определяющих динамичное развитие экономики Казахстана, является наличие развитого горно-металлургического комплекса. При этом значительная доля производимой продукции черной и цветной металлургии приходится на предприятия, расположенные на территории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хозяйствующими субъектами этого сектора являются крупные компании АО "Миттал Стил Темиртау" и ТОО "Корпорация Казахмыс". Вокруг этих предприятий сконцентрировано более 300 поставщиков оборудования и материалов, необходимых для их деятельности, в т.ч. более 30 предприятий машиностроения и металлургии, специализирующихся на металлообработке стального проката, чугуна, белой жести, катодной меди, медной катанки и проволоки.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Теория кластеров М. Портера основана на том, что наиболее конкурентоспособные в международных масштабах фирмы одной отрасли обычно сконцентрированы в одном регионе, а это связано с волновой природой инноваций, распространяемых вокруг себя наиболее конкурентоспособными компаниями и затрагивающими поставщиков, потребителей и конкурентов данных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точки зрения, Карагандинская область наиболее подготовлена для организации предприятий в кластер по металлообработке, поскольку здесь сосредоточено достаточно предприятий-переработчиков, что обеспечивает не только соответствующее сотрудничество между ними, но и необходимый уровень конкуренции, ведущий, в свою очередь, к повышению качества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представленные в данном Плане, направлены на стимулирование роста экспорта продукции 4-5 переделов в металлургии, продукции машиностроения, а также вовлечение в данный сектор экономики возможно большего числа малых и средних предприятий на принципах кооперации с крупными металлургическими корпорациями.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73"/>
        <w:gridCol w:w="2313"/>
        <w:gridCol w:w="2013"/>
        <w:gridCol w:w="20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сбор, обобщение и внесение в установленном порядке предложений по изменению налогового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 с целью создания благоприятных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 основных средств (амортизация) предприятий металлообработки,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3, 4,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переделов металлургии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целях повышения 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хозяйствующих субъектов за 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 принять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увеличению штрафных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стимулированию 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переработки отходов производства металлургических предприятий для повышения комплексности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 сырья и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экологических требованийпо охране окружающей среды, в том числе за счет изменений существующего законодательства,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(реализации) накопленных промышленных отходов для последующей переработки и другие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24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видов деятельности по производству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4, 5 переделов в металлургии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видов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 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классификаторов подвидов деятельности,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 инвестиционные преференции, утвержденный постановлением Правительства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8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N 436 "О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реализации Закона Республики Казахстан "Об инвестициях"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целях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основных фондов предприятий металлургии и металлообработки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обобщение и внесение в установленном порядке предложений 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 видов оборудования, не производимых на территории Казахстана, в 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импортируемого оборудования согласно постановлению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 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от 19 марта 2003 года N 269 "Об утверждении Перечня импортируемых товаров, по которым налог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уплачивается методом зачета в порядке, установленным  Кодексом Республики Казахстан от 12 июня 2001 года "О налогах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платежах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бюджет" (Налоговый кодекс), и правил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 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в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кадрах с учетом потребностей 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горно-металлургического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машиностроения, по результатам которого ежегодно вносить предложения по выделению квот на гранты на обучение по соответствующим техническим специальностям в ВУЗах страны и за рубежом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КС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Определять потребности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ежегодном бюджетном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финансировании 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разведочных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твердым полезным ископаемым с целью выявления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цветных и черных металлов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целью оказания поддержки в создании крупных металлурги-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производств, подготовить перечень стратегически важных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 проектов,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рекомендуемых для участия государства через ИФК и другие институты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 по его результатам внести предложения об упрощении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лицензий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для системы внутрипроизводственного обучения работников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Мероприятия по созданию и развитию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кластера "Металлургия - Металлообработка"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Карагандинской области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координационный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кластера "Металлургия"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Карагандинской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г. Караганде кластерных конференций по группам основных   проблемных вопросов с участием крупного, малого и среднего бизнеса (участники кластера, представители близлежащих регионов и т.д.)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 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переговоры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потенциальными участниками кластеров в других регионах республики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 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встречи 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 - участников кластера с предприятиями МСТ и ККМ для выявления путей кооперации, возможностей сотрудничества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аутсорсинга МСТ и ККМ в целях развития кластера и повышения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металлургической и машиностроительной отраслей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 меры по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дискриминации со стороны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МСТ и ККМ в отношении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товаропроизводителей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ценовой политики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поставках металлургической продукции на внутренний рынок;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своевременной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крупными предприятиями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поставляемую продукцию местных 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приоритетности отпуска продукции отечественным товаропроизводителям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ВЕБ-страницу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координационного совета 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"Металлургия - Металлообработка"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анализ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 состояния предприятий горно-метал-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лургического комплекса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инвестпроектов: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МСТ -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сортопрокатного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выпуск 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ККМ -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цинкового порошка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2007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 в Карагандинской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индустриального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 "Металлургия - металлообработка" с выделением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сетями коммуникаций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 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базы, ремонта зданий: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ПТШ N 9 (Джезказган);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ПТШ N 15 (Караганда);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ПТШ N 13(Темиртау);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ПТШ N 3 (Сатпаев);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ПТЛ N 4 (Балхаш)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учебные 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квалификации не менее 100 менеджеров-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управленцев для субъектов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 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металлургии, металлообработ-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машиностроения в Карагандинской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ФРМП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 прохождение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 практики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ВУЗов, учащихся профессионально-технических учебных заведений на 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 горно-метал-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лургического комплекса с возможным последующим их трудоустройством на данных предприятиях,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предложения по условиям оплаты труда студентов при прохождении производственной практики на предприятиях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Ускорить переход участников кластера на 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управления и качества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сертификационный центр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 продукции, выпускаемой 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ВУЗ - высшее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 - институты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товарищество с ограниченной ответственностью "Корпорация "Казахмыс"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 - Координационный совет кластера "Металлургия" в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 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МСТ - акционерное общество "Миттал Стал Темиртау"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ПТЛ - профессиональный технический лицей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ПТШ - профессиональная техническая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ФРМП - акционерное общество "Фонд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 - акционерное общество "Центр маркетингово-аналитических исследований"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и развитию пилотного кластера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"Транспортная логистика"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Экономические и географические особенности Казахстана (обширная территория и низкая плотность населения; расположение запасов минеральных ресурсов и центров их добычи в разных частях страны; низкий уровень переработки ресурсов и ориентированность на вывоз сырья) делают его экономику одной из наиболее грузоемких в мире, обусловливая высокую зависимость от транспортной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кластерная инициатива Казахстана должна стать реальным рычагом экономических преобразований, которая позволит в полной мере консолидировать усилия государственных органов, финансовых институтов, бизнеса и общества в достижении реальных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транспортно-логистического кластера - обеспечить достижение уровня развития и деятельности транспортного комплекса, адекватного требованиям экономики и населения Казахстана в перевозках и успешной конкуренции на мировых рынках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специфики кластера транспортно-логистических услуг его локализация имеет территориально-функциональный характер и свою специфику: во-первых, ядром, решающим звеном кластера, являются маршруты доставки, крупные узлы пересечения и зарождения грузопотоков, во-вторых, действие кластера распространяется на всю территорию, где расположены предприятия, оказывающие транспортно-логистические и вспомогательные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вышеизложенного, на первом этапе предусматривается реализация двух пилотных проектов: организация транспортно-логистического центра в городе Алматы и Новая Евразийская Транспортная Инициатива - "NELTI".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проект будет решать вопросы дефицита терминального парка в самом загруженном казахстанском транспортном узле - городе Алматы путем строительства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логистического центра, соответствующего международным стандартам с применением самых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современных информационных систем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проект направлен на развитие транзитного потенциала Казахстана в сфере международных автомобильны перевозок посредством организации "зеленого" транспортного коридора по маршруту Пекин - Бахты - Берлин.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таблицу внесены изменения постановлением Правительства РК от 22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5124"/>
        <w:gridCol w:w="2377"/>
        <w:gridCol w:w="2336"/>
        <w:gridCol w:w="2216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планах развития учесть необходимость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сети, 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строительство новых железнодорожных линий: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Бейнеу - Саксаульская;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Шар - Усть-Каменогорск;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Достык - Актогай;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Актау - Баутино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приведению международных железнодорожных коридоровв соответствие с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международных стандартов и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способности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организация движения грузовых поездов по участку Костанай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Сопка;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Актау - Бейнеу - Макат - Аксарайская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развитие станции Достык и участка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Достык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в разрабатываемой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развития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рожной 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развития наиболее грузонапряженных и востребованных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перевозчиками участков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 дорог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следующим 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Ташкент - Шымкент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- Бишкек -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Шымкент - Кызылорда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- Уральск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Алматы - Караганда - Астана - Петропавловск;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Астрахань - Атырау - Актау - граница Туркмени-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Омск -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Майкапчагай;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Астана - Костанай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Астана - Павлодар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Таскескен - Бахты - граница КНР;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и) Алматы - Аягуз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к) Ушарал - Достык - граница КНР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 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исследования по оптимизации сети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 дорог,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рассмотреть целесо-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образность строительства новых автодорог 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Бейнеу - Аральск;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Иргиз - Торгай - Державинск - Астана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 придорожной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 на 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международных транзитных коридорах 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 с 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 стандартами и 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опыта 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МТК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веб-сайт с постоянно обновляющейся информацией о состоянии сети автомобильных дорог и наличии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придорожного сервиса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 контейнерных и интермультимодальных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 в том числе: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Программу контейнеризации грузовых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перевозок;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неризации перевозок грузов на водном транспорте и создание контейнерных площадок в портах; 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 принять меры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переоборудованию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 платформ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 перевозку контейнеров;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 принять меры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 новых технологий,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обработку контейнеров в течение суток;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 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 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 обеспечить 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 развитие 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 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контейнерных перевозок,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создание условий для внедрения перевозок с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танк-контейнеров (для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сжиженного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др.), балк-контейнеров для перевозки сыпучих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(зерна и др.), спецконтейнеров (для комовой серы и др.), контрейлерных перевозок, коносамента;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 проработать вопрос по созданию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китайского предприятия по контейнерным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возкам;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продолжить работу с МСЖД и ОСЖД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N.E.W. - corridor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(КНР - 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(Достык - Петропавловск) - Россия - Норвегия)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 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пограничные транспортные переходы, в том числе: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 реконструировать пунктпропуска Бахты с увеличением пропускной способности до 200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в сутки;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оборудовать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пограничные пункты пропуска через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 границу (станции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Бахты и другие)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комплексами для досмотра подвижного состава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без вскрытия;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"NELTI"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"Актюбрентген"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и поставке отечественного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для досмотра подвижного состава и контейнеров без вскрытия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 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доступа к базам данных 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систем КТЖ и КТК МФ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 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расширения информационных ресурсов КТЖ обеспечить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мероприятий ОСЖД и ЦСЖД по интеграции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систем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 работу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 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с транспортной базой данных для мониторинга динамики и безопасности перевозок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двусторонних договоров 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автомобильных перевозок, в том числе с Австрией,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Бельгией, Румынией,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Великобританией, Норве-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гией, Словенией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работу по присоединению Казахстана к международным конвенциям и соглашениям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принять меры по присоединению Казахстана к Международному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лашению (Универсальный договор)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(Зеленая карта);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решить вопрос по присоединению Казахстана к Таможенной конвенции, касающейся временного ввоза дорожных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зочных средств, служащих для коммерческих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(Карнет де Пассаж)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подготовке проекта соглашения между МТК 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МТ РФ об условиях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плавания российских накатных судов РО-РО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типа«"Композитор"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портами России и портами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 в Каспийском море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АММТП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совместно с АРЕМ внесение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по унификации тарифов на внутриреспубликанские и экспортно-импортные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в связи со вступлением в ВТО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совместно с АРЕМ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установлению тарифов, стимулирующих перевозку контейнеров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работы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 с 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 требованиями, в 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 изменению действующих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 в части приведения в соответствие габаритных размеров тары, упаковки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и дверей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сбор, обобщение и внесение в установленном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 по изменению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 том числе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включению специальноготерминального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и контейнеров, 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 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 Казахстана, в перечень импортируемого оборудования, 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постановлением Правительства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от 19 марта 2003 года N 269 "Об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 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техники, грузового подвижного состава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 а также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частей, ввозимых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нужд, по которым 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уплачивается методом зачета в порядке,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 Кодексом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Казахстан от 12 июня 2001 года "О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платежах в бюджет";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созданию 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обновления основных средств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комплекса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Правила перевозок грузов в части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перевозок,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предусмотрев 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плана сроком действия 30 дней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контроль и безусловное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недискримина-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 доступа 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МЖС и 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добросовестной конкуренции во 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отношениях  монополистов с участниками кластера,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соблюдение порядка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взаимных претензий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уполномоченного органа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 МИТ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механизмам 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финансовых ресурсов (таких как: инвестиции,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кредиты, лизинг,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венчурный капитал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 в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турные проекты 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портно-логистические центры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дополнения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от 8 июля 2003 года N 668 "Об утверждении перечня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временно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ввозимых с полным освобождением от уплаты таможенных пошлин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налогов и временно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вывозимых с полным освобождением от 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вывозных таможенных пошлин (с изменениями,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внесенным постановлением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7 июля 2004 года N№742),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ввоза/вывоза в/из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колесных пар и тележек принадлежности КНР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 подвижного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вывозимого за пределы Республики Казахстан в Российскую Федерацию для ремонта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по упрощению таможенных процедур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 использования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ведомости в качестве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доставки;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расширение использования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пломбы;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 таможенного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реального времени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МТК, КТЖ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предложения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внесению изменений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в области транспортно-логистических услуг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МОН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программу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квалификации для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 отрасли 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дисциплине«"транспортная логистика"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МОН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предложения 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межрегиональных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 по подготовке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 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персонала транспортно-коммуника-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отрасли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 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практику проведения 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 и других 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добных мероприятий, с привлечением ведущих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 специалистов, организаций, институтов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предложения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переподготовке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алистов ТКК 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том числе по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льностям: 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технологии,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логистика, управление, финансы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 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 МОН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создания тренажерных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морского и речно-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транспорта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методические рекомендации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развитию 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логистических центров (в том числе по: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 типа, 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 стандартов услуг, оснащенности складских помещений)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КазНИИЖТ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возможность выделения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логистических 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соответствии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кластерной инициативой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технической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 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Японии на разработку ТЭО проекта "Центры интегри-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 логистических комплексов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Маркетинговый план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 развитию контейнерных перевозок в Республике Казахстан"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исследования и проработать вопрос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логистических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 на базе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 АО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"Кедентранссервис", АО "Казтранссервис",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"Астана-Контракт" и др.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 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действующий совместный Координационный совет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 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транспортно-логистических услуг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привлечению частных инвестиций на обновление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КазАТО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 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Пилотный проект "Создание транспортно-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логистического центра в городе "Алматы" 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организации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 центра с созданием современной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учета 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мационно-логистического обеспечения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 контейнер-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терминала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КазНИИЖТ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"Астана - Контракт"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 возможность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в перечень 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ритетных видов деятельности на уровне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классификатора подвидов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 предоставляются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 преферен-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 от 8 мая 2003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N 436 "О некоторых вопросах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циях" раздела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"Транспортная логистика"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целевое выделение земельного участка в Турксибском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 города Алматы для реализации 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 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 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Алматы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Пилотный проект "Новая Евразийская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транспортная инициатива "NELTI" 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грузов автотранспортом из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Пекин в город Берлин и организации логистичес-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(сухого порта) на переходе Бахты с привлечением гранта ИБР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КазАТО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 МИТ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организации "зеленого" коридора Пекин - Берлин (NELTI) с китайской и российской сторонами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венчурный фонд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NELTI для организации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нансирования мероприятий по созданию«"зеленого"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МТК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КазАТО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 НИФ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АСМАП 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пилотного автокаравана Пекин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Берлин (NELTI)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 КазАТО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предложение по строительству термина-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для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 центра Бахты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"NELTI"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сборочных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седельных тягачей,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рефрижераторов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предложение по организации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транспортных средств для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перевозчиков Казахстана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центра 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автоперевозчиков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гранта АБР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годы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установленном порядке испытательной 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боратории и органа по сертификации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АБР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 КазАТО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передачи функций по выдаче иностранных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казахстанским перевозчикам КазАТО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с МТК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 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Перспективные пилотные проекты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Пилотный проект "Создание транспортно-логистического центра на станции Достык" 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состава участников и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 центра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и площади транспортно-логистическо-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 центра и выделение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участка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Пилотный проект "Создание транспортно-логистического центра в порту Актау" 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состава участников юридического статуса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 центра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АММТП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точного расположения и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и выделение земельного участка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акимат 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включению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 центра в субъекты специальной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"Морпорт Актау"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МТК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АБР      - Азиатский 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АММТП    - Актауский международный морской торговый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     - Агентство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АСМАП РФ - ассоциация международных автомобильных перевозчиков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      - Агентство Республики Казахстан по регулированию и надзору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БРК      - акционерное общество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      - Всемирная 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ИБР      - Исламский 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       - институты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ИФК      - акционерное общество "Инвестиционный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КазАТО   - союз международных автомобильных перевозчиков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КазНИИЖТ - Казахстанский научно-исследовательский институт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КМГ      - акционерное общество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КНР      - Китайская Народная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КТЖ      - акционерное общество "Национальная Компания "Казахстан Темир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КТК МФ   - Комитет таможенного контроля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МЖС      - магистральная железнодорожная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     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МСЖД     - Международный совет железных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 РФ    - Министерство транспорта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      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НИФ      - акционерное общество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ОСЖД     - организация сотрудничества железных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ТКК      - транспортно-коммуникационные комплексы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      - технико-экономическое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     - акционерное общество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ЦСЖД     - Центральный совет железных дорог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  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по созданию и развитию пилотного кластера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"Текстильная промышленность"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сегодняшний день можно констатировать, что отрасль текстильной и швейной промышленности в Казахстане находится в тяжелом экономическом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 роста текстильной промышленности, на наш взгляд, заключается в таргетировании наиболее "эффективных" подотраслей, в которых отечественный производитель может быть наиболее конкурентоспособен.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существует растущее производство хлопка, который в большом объеме экспортируется. Также существуют швейные компании, способные производить различную продукцию, как для внутреннего, так и для внешних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восстановления промежуточного элемента цепочки добавленных стоимостей хлопково-текстильного сегмента текстильной отрасли необходимо динамично развивать производство пряжи и тканей, которое, на сегодняшний день, является наиболее конкурентоспособным по отношению к другим сегментам текстильной отрасли. На данный сегмент текстильного производства приходится около 80 % добавленной стоимости, в то время как на производство хлопковолокна - около 10 %, готовой одежды - около 1-3 %. Создание конкурентоспособного текстильного сегмента позволит перерабатывать производимый в Казахстане хлопок, тем самым увеличивать добавленную стоимость и производить необходимую продукцию для дальнейшей обработки на швейных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начальном этапе развития текстильной промышленности предлагается сконцентрироваться на создании и развитии пилотного кластера по производству хлопчатобумажной пряжи и ткани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обусловлен следующими факторами: доступностью сырья (хлопок), присутствием нескольких крупных компаний, осуществляющих строительство новых и перевооружение существующих текстильных предприятий, относительно низким уровнем производственных затрат и наличием исторически сложившейся специфической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 Южно-Казахстанской области в сфере производства и переработки хлопка обусловила необходимость создания на территории области свободной экономической зоны "Онтустик", которая явится системообразующим компонентом пилотного кластера.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3"/>
        <w:gridCol w:w="2653"/>
        <w:gridCol w:w="2193"/>
        <w:gridCol w:w="2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изменений в классификатор и стандарты специальностей с учетом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в том числе предусмотреть выделение в классификаторе специальностей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специальностей: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технология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натуральных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химических волокон;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технология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моделирование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изделий и товаров 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увеличению количества грантов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специальностей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по сотрудничеству между высшими  учебными заведениями и участниками кластера в сфере обучения, прохождения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практики, консультирования и др.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законодательному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закреплению положения о предоплате предприятиям легкой промышленности при проведении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закупок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рабочую группу из представителей бизнеса, ассоциаций, специалистов отрасли и образовательных 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целью которой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являться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совершенствованию качества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отрасли.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АПЛП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совершенствованию законодательства с целью снижения уровня контрабандного импорта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АПЛП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прозрачность проведения конкурсов и подведения их итогов по закупу товаров,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у казахстанских текстильных предприятий, в том числе за счет создания и поддержания веб-сайтов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информационных центров по проведению тендеров и оглашению их результатов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КХА(по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частичного возмещения государством финансовых затрат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международных выставках за рубежом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АПЛП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Первый 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стильный конгресс инновационных проектов (ревизию/экспертизу на поиск лучших исследований/технологий в хлопковой/текстильной отрасли)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по возможности производства удобрений из местного сырья на отечественных заводах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 кластера производства хлопчатобумажной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пряжи и тканей в Южно-Казахстанской области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координационный совет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"Текстильная промышленность в ЮКО"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ежегодного направления не менее 10 отечественных специалистов для участия в тренингах/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обучении за рубежом в целях ознакомления 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проведения грединга (оценка качества хлопка)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открытую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доступа базу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по потребностям потенциальных работодателей в работниках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надлежащий контроль за внедрением и сохранением севооборотов в сфере хлопководства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АЗР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конкретные меры по стимулированию хозяйств, внедряющих научно-обоснованные технологии в сфере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бюджетные средства на частичное возмещение затрат на производство оригинальных семян и удешевление стоимости элитных семян хлопчатника, реализованных отечественным сельхозто-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варопроизводителям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надлежащий государственный контроль в 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семеноводства хлопчатника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надлежащий государственный сортовой и 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защите и карантину растений, химизации в сфере хлопководства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поддержке, направленной на проведение мелиорации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ирригации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Способствовать созданию независимых аккредитованных лабораторий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качества хлопка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порядке аккредитаций лабораторий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качественных показателей хлопка. Обеспечение надлежащего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аккредитованных лабораторий по экспертизе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научных исследований на 2006-2009 годы по селекции, семеноводству и технологиям возделыва-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хлопчатника с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целевым финансированием,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создание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хлопчатника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формирования, оценки, сохранения генофонда с применением генетических, биотехнологических, биохимических, физиологических и др. методов; организация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первичного семеноводства;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разработка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научно-обоснованных  технологий возделывания хлопчатника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разъяснительную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 фермерами по вопросам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хозяйств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крупные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севооборотов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плодородия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организации на базе РГП "Мактааральская сельскохозяйственная опытная станция" дочернего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хлопководства" республиканского государственного предприятия на праве хозяйственного ведения "Юго-Западный научно- производственный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хозяйства" МСХ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стандарты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"Хлопок-сырец" (ТУ) и "Стандартные образцы хлопка-сырца. Порядок разработки и применения";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 "Хлопок-волокно"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(ТУ) и "Стандартные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образцы хлопка-волокна. Порядок разработки и применения";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"Семена хлопчатника: сортовые и посевные качества" (ТУ) и "Стандартные образцы сортовых и посевных семян хлопчатника. Порядок разработки и применения";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"Семена хлопчатника технические" (ТУ) и "Стандартные образцы семян технических. Порядок разработки и применения"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ТК, 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портно-логистический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на станции Арысь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создания модельных, пилотных хлопковых хозяйств,  использующих современные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 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 хлопка-сырца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строительства 3-х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дельных,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хлопкоочистительных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заводов, использующих современные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 в производстве 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волокна, в том числе одного специализированного  завода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хлопчатника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 МИТ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единую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его участников (в том числе потенциальных)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информацией,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частности, об объемах спроса и предложения товаров продукции и услуг, проводимых мероприятиях, законодательной базе, перспективных проектах и другие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АПЛП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создания и развития в ЮКО следующих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кадров;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центры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венчурный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(совместно с АО "На-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циональный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фонд");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консалтинговые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фирмы (маркетинг,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и др.)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ЦМАИ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КС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Расширять международное сотрудничество через международные организации по хлопководству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   - Агентство Республики Казахстан по земельным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АПЛП  - ассоциация предприятий легкой промышленности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БРК   - акционерное общество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    - Координационный совет кластера "Текстильная промышленность" в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КХА   - Казахстанская хлопковая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   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   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    -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  - акционерное общество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ЮКО   -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  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по созданию и развитию пилотного кластера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"Строительные материалы"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Подъем экономики Республики Казахстан наиболее заметен по результатам строительного комплекса. В течение последних пяти лет в Казахстане отмечается существенный рост объемов строительства жилья (в том числе в рамках Государственной программы развития жилищного строительства в РК на 2005-2007 годы), производственных сооружений, объектов социально-культурного назначения, дорог и прочее. Выполнение больших объемов строительства связано с переносом столицы в Астану, развитием нефтедобывающей отрасли, повышением деловой активности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была разработана реализуемая в настоящее время Программа развития промышленности строительных материалов, изделий и конструкций в Республике Казахстан на 2005-2014 годы. Однако, помимо наращивания производственных мощностей, создания новых производств, существенным элементом повышения эффективности является организационный фактор, связанный с региональным объединением производителей. В этом случае не отдельное предприятие конкурирует на рынке, а региональный промышленный комплекс, который сокращает свои транзакционные издержки благодаря совместной технологической кооперации компаний, позволяющей максимально эффективно использовать все имеющиеся в регионе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представленном Плане мероприятий, помимо общесистемных вопросов, охватывающих вопросы внесения изменений в законодательство, проведения общеотраслевых мероприятий, выделены 3 пилотных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Астане предполагается создание индустриального парка строительных материалов - будет выделен земельный участок, решены вопросы коммуникаций, привлечения участников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Алматинской области предполагается создание кластера на базе областной Программы развития промышленности строительных материалов, изделий и конструкций на 2005-2011 годы с созданием объединяющего существующие предприятия оптового звена кластера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общества, учредителями которого будут сами предприятия отрасли.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позволяет решать широкий спектр вопросов - от создания универсальной маркетинговой базы и привлечения инвестиций на организацию производства новых конкурентоспособных видов продукции до снижения себестоимости продукции за счет оптовых закупок сырья, комплектующих и т. п. для всех участников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Кызылординской области планируется создание кластера на базе реализации проекта по строительству завода по производству флоат-стекла.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713"/>
        <w:gridCol w:w="2414"/>
        <w:gridCol w:w="2290"/>
        <w:gridCol w:w="218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 п/п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сбор, обобщение и внесение в установленном порядке предложений по включению видов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связанных с отраслью строительных материалов, в перечень приоритетных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 на 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классификатора подвидов деятельности, по которым предоставляются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преференции,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постановлением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8 мая 2003 года N 436 "О некоторых вопросах реализации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 Республики Казахстан "Об инвестициях"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сбор, обобщение и внесение в установленном порядке предложений по изменению налогового законодательства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обновления основных средств (амортизация)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сбор, обобщение и внесение в установленном порядке дополнений в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 19 марта 2003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269 "Об 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импортируемых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 по которым налог на добавленную стоимость уплачивается методом зачета в порядке, установленным Кодексом Республики Казахстан от 12 июня 2001 года "О налогах и других обязательных платежах в бюджет" (Налоговый кодекс),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 его формирования" (сизменениями, внесенными постановлениями Правительства РК от 18. 07. 03 г. N№720;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12.02.04 г. N 170;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20.04.04 г. N 437;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20.12.04 г. N 1334;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22.02.05 г. N 162;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02.03.05 г. N 193)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 встреч предложения по обеспечению прозрачности тендеров,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местными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на получение права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 месторождений нерудных материалов, а также упрощения (ускорения) процедур оформления 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 нерудных 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имеющихся в Казахстане научных разработок в области производства строительных материалов (создание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по имеющимся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НИОКР)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ЦИТТ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исследования по прогнозу потребностей казахстанского рынка в строительных материалах на 2006-2008 годы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ЦМАИ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увеличению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квалифицированных рабочих кадров, а также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 для прохождения имипроизводственной практики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предприятиях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 материалам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выделению грантов на обучение по программе "Болашак" и для обучения специалистов в ВУЗах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по специальностям, соответствующим производству строительных материалов изделий и конструкций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внесению изменений в классификатор специальностей среднего и высшего специального образования в части специальностей отрасли строительных материалов с учетом спроса рынка труда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ЦМАИ 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 МОН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Реализация пилотного проекта создания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кластера по производству строительных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в городе Астане 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городе Астане координационного совета пилотного кластера производства строительных материалов с большинством представителей бизнеса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городе Астане 4-х кластерных конференций по группам основных проблемных вопросов с участием крупного, среднего и малого бизнеса (участники кластера,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ставители 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регионов, потенциальные инвесторы)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индустриального парка: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выделение земельного участка площадью 480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подготовка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детальной планировки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 индустри-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 парка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на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национном совете: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условия предоставления участков;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включение предприятий,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 не вошедших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индустриальную зону;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образование дирекции;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упрощение разреши-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процедур;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механизмы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внедрения новейших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экспортоориентирован-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проектов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КС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парка строительных материалов за счет средств республиканского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программы 004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(Разработка и 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экспертиз, ТЭО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 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 парка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выпуска,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соответствующими финансовыми институтами,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облигаций;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создания концессий;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привлечения иностранных инвестиций;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других вариантов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случае невозможности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 вопроса привлеченияинвестиционных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подготовить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бюджетную заявку для поэтапного строительства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 парка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 материалов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 Астане с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дующим внесением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комиссии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колледжа для подготовки не менее 50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по 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 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 в год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учебные 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квалификации не менее 50 менеджеров-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управленцев для субъектов предпринимательства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ФРМП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 обеспечение деятельности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парка: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участие в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зированных выставках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инвесторов;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проведение рекламно-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презентационных мероприятий, в том 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каталогов и тому подобное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веб-сайта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включением тематических блоков по 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анализ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текущая деятельность индустриального парка;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потребности в 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ительных материалах;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реализуемые инвест-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кадровые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(обучение и трудоустройство);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новые технологии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 на территории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 парка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транспортно-логистического центра с развитием транспортной инфраструктуры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Реализация пилотного проекта создания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кластера по производству строительных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в Алматинской области 
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увеличению представительства бизнеса в составе рабочей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кластерному направлению "Стройматериалы" (РГС), созданной при акимате Алматинской области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Алматинской области 4-х кластерных конференций по группам основных проблемных вопросов с участием крупного, среднего и малого бизнеса (участники кластера, представители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регионов,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потенциальные инвесторы)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ЦМАИ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РГС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Отработка вопросов формирования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на основе реализации областной программы развития производства строительных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 изделий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 на 2005-2014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 обеспечением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 внутренней потребности рынка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строительных материалах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РГС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 и оказывать, в рамках компетенции,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 в реализации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по созданию недостающих звеньев в цепочке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 кластера "Строительные материалы" Алматинской области,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"Строительство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"ТОО "ALMATY CEMENT";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"Строительство завода по выпуску силикатного кирпича "ПК "Кирпичный завод";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"Запуск линии 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кафельной плитки "ТОО "Евро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"Создание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сэндвич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и сплитблоков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"ТОО "КСМК-2";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"Создание производства обогащенного кварцевого продукта АО "УОМЗ";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 "Строительство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 комплексапо выпуску кровельной черепицы, блоков перекрытия "ТОО "Кипрокер";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"Создание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выпуску красного кирпича "ТОО "ISO BLOK";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"Установка линии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утепленных стеновых панелей "ТОО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"Полимер Металл"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и)"Реализация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базальтового волокна "ТОО "Полимер Металл" и АО "Build Industrial Systems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Corporation";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к) "Расширение производства труб с их антикоррозийным покрытием "ОАО "ТЭЛМЗ";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л) "Строительство камне-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обрабатывающего завода "ТОО "Казцинк Гранит" в городе Текели";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 "Строительство завода по выпуску изделий из ячеистого бетона "Корпорация "АЭРО-АЗИЯ";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н)"Комплексное освоение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 использование шунгитов (тауритов) как композиционных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"ТОО "ГРК Коксу";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о) "Внедрение ОФ "Евразия Инвест Консалтинг" электронно-химических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(радиационных) технологий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переработки золошлако-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 отвалов и производства стройматериалов с использованием золоотвалов Текелийской ТЭЦ"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ИФК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ФРМП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веб-сайта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включением тематических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 по направлениям: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анализ состояния отрасли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текущая деятельность индустриального парка;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потребности в строительных материалах;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реализуемые инвест-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кадровые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(обучение и трудоустройство);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новые технологии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 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 на базе АРТП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обеспечение 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"Доступное жилье".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 экспериментально-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базы на территории АРТП для осуществления комплексной демонстрационной застройки выделенных земельных участков и тиражирования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инновационно-индустриальных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 сейсмостойкого, малоэтажного, высокоплотного домостроения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Создание условий для развития кластера по производству стекла и изделий из него в Кызылординской области 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пополнения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ИФК для участия в реализации проектов 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 производства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листового стекла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кальцинированной соды 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и др. масштабных проектов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ответствии с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заявкой на 2006 год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ИФК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(ускорение)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получения землеотводов (актов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землю) под строительство заводов, подъездных железных дорог и автодорог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процедур получения согласований: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 подключение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 инфраструктуры;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в органах 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архитектурного и градостроительного,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противопожарного надзора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приданию производству (стекольный завод) статуса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приоритетности по 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 газом и электроэнергией на случай возникновения их дефицита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освобождению ввозимых сырьевых компонентов для производства стекла от таможенных пошлин до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появления в Казахстане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вышеупомянутых видов сырья и материалов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ИФК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"Производство стекла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флоат-методом" рассмотреть возможность заключения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на 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преференций в соответствии с Законом Республики Казахстан "Об инвестициях"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ИФК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АРТП     - товарищество с ограниченной ответственностью "Алматинский региональный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технопарк"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БРК      - акционерное общество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ВУЗ      - высшее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ГРК      - горно-рудная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       - институты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ИФК      - акционерное общество "Инвестиционный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       - Координационный совет кластера "Строительные материалы"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 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 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      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НИОКР    - Научно-исследовательские и опытно-конструкторские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НИФ      - Национальный инновационный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      -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ПТУ      - профессиональное техническое училище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РГС      - рабочая группа по кластеру строительные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РК       -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    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      - технико-экономическое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ТЭЦ      - тепло-энергетический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ФРМП     - акционерное общество "Фонд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ЦИТТ     - акционерное общество "Центр инжиниринга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     - акционерное общество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       - 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  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созданию и развитию пилотного кластера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"Пищевая промышленность"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емкость казахстанского рынка продуктов питания оценивается в 2,5 млрд. долларов США. Учитывая рост реальных доходов населения в республике, есть основания предполагать, что внутренний рынок будет увеличиваться и далее. Тем не менее, выход на зарубежные рынки рассматривается как основная стратегическая цель. Китай, Россия и государства Центральной Азии с населением более 1,5 млрд. человек и близостью к Казахстану рассматриваются, как потенциальные рынки сбыта отечественной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практики наиболее преуспевающих экономических систем и успешных фирм показал, что одной из эффективных форм повышения конкурентоспособности является реализация кластерного подхода. При этом для всей экономики государства кластеры выполняют роль точек роста внутреннего рынка и базы международной экспансии.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Географическая близость участников, в частности производителей сельскохозяйственного сырья и перерабатывающих предприятий, позволяет применять кластерный подход в развитии пищевой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например, создание и развитие кластеров по производству молочной продукции видится возможным в северо-восточном и южном регионах (Алматинская,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Казахстанская, Костанайская и Северо-Казахстанская области), плодоовощной продукции в южном регионе (Алматинская, Жамбылская, Южно-Казахстанская области), мясной продукции в северном регионе (Костанайская, Павлодарская и Северо-Казахстанская области), продуктов переработки зерновых в северных и центральных областях (Акмолинская, Карагандинская, Костанайская и Северо-Казахстанская области), рыбной продукции в Атырауской, Восточно-Казахстанской, Карагандинской и Кызылординской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проведенного анализа были выявлены 3 наиболее "подготовленных" направления для организации пилотных кластеров: зерноперерабатывающий - в северном, плодоовощной - в южном регионах и молочный - в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акцент делается на углубление уровня и повышение комплексности переработки сельскохозяйственной продукции за счет модернизации производственных мощностей и увеличение объемов экспорта на внешние рынки сбыта, чему в немалой степени будет способствовать прямая и косвенная государственная поддержка сельхозтоваропроизводителей и переработчиков.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93"/>
        <w:gridCol w:w="2413"/>
        <w:gridCol w:w="2193"/>
        <w:gridCol w:w="22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27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постоянно действующего 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совета по развитию кластеров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пилотных территориальных рабочих групп: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по зерноперерабаты-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вающему (Акмолинская,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Карагандинская,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найская,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по молочному (Алма-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тинская, 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захстанская,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по плодоовощному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(Алматинская, Жамбылская и Южно-Казахстанская области);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по мясному (Актюбинс-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 Павлодарская,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по рисовому (Кызыл-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ординская область);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 по рыбному (Атыраус-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 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станская, Карагандинская,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области)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ЦМАИ,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 сбор, обоб-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 и внесение в 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 по изменению налогового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с целью снижения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по НДС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сельхозпродукции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пищевой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КС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субсидирования стоимости товарно-материальных ценностей (ГСМ, минеральных удобрений и семян, протравителей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 и гербицидов),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 для 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весенне-полевых и уборочных работ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субсидирования 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 на 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ботку, внедрение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сертификацию систем менеджмента качества на базе ИСО и ХАССП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в области технического регулиров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стандартов на сырье и готовую продукцию, гармонизиро-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 международными стандартами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системы информационного обеспечения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информационное обеспечение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анализу рынка,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кетингу и трансферту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 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обучающие 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выставки, ярмарки-контрактации;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разработка и расп-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ространение методических материалов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 возможность расширения ассортимента иувеличения объемов производства тароупаковочных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межрегиональных центров по 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переподготовке кадров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персонала пищевой отрасли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внесения изменений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льностей, учебные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 начального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 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образования с учетом спроса рынка труда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ТРГ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 увеличению 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заказа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 инженеров-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технологов и 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звена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ТРГ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современной системы переподготовки и повышения квалификации управленческих кадров (бизнес-школ), обучающих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 конференций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 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 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 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институтов, 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зирующихся в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ТРГ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 методовстатистических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 с 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их полноты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достоверности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АС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Создание зерноперерабатывающего кластера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северном регионе (Акмолинская, Костанайская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Северо-Казахстанская области)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предложения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 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 предприятиям-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экспортерам 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зерновых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деятельности загранучреждений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 иностранных дел и торговых представительств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рынков сбыта продуктов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зерновых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биржевой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мукой на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товарных биржах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(создание 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 мучной биржи)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котировки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дотвращения демпинга цен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 зерноперера-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 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 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 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азиатской 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 муки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единых требований к упаковке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ТПП,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 на 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брэнд экспортной 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зернопереработчиков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КС, ТПП,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обеспечению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и 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 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 для 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отгрузок продуктов зернопереработки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 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снижению тарифов железнодорожных перевозоквнутри республики 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и продукты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 КТЖ,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Создание плодоовощного кластера в южном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регионе (Алматинская, Жамбылская и Южно-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Казахстанская области)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 закладки многолетних насаждений плодово-ягодных культур и винограда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 по доставке воды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сельскохозяйственным 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лизинга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предприятий по производству и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плодоовощной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ЮКО, 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торговым центром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развитию плодоовощного кластера, в том числе по 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экспортной стратегии плодоовощной отрасли.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плодопитомников и 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меноводства овощных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 для выращивания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чистосортного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и семян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ЮКО,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"НПЦ 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 и 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ности"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"НПЦ 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 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дернизации 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 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 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 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сырья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ЮКО, КС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 по 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личению 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пригодных к переработке сортов плодоовощных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(морковь: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Нантская 4, Лантенэ;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томаты: Каспелрок, Ронко, Классик, 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Фуэго; огурцы: Аякс,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Атлантис, Асперикс,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Кристина; Капуста: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Алаба-ма, Алладин;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Яблоки: Зеленая заря,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Талгарская)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"НПЦ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"НПЦ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 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 по 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 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Шамалган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района и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 Енбекшиказахского района Алматинской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экспертизы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инфраструктуры производства плодоовощной продукции: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восстановление 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щехранилищ;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развитие 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хозяйств;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организация 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 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организация 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лизированных МТС с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личием спецавтотранспорта;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организация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 по химобслужи-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 сельских 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расширению мелиоративных работ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ЮКО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 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 не менее 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3 испытательных лабораторий по сельхозсырью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пищевой продукции для подготовки их к международной (ИСО 17025)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признанным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 - членом ИЛАК.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ЮКО,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Создание молочного кластера в Костанайской области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 в 42 сельских населенных 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 сбора и первично-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 охлаждения молока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открытию 217 пунктов по искусственному осеменению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региональной программы по кормо-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 учетом увеличения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силоса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 развития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средне-крупнотоварных хозяйств молочного направления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субсидирования 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имости комбикормов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 животноводства;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субсидирования затрат на содержание племенного маточного стада молочного направления;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субсидирования затрат на перевозки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 сырья из сельских населенных пунктов, расположенных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100 км и более от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кредитования лизинга специализированной техники и 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(кормоуборочные комбайны,кормо-смесители, кормо-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раздатчики, доильные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агрегаты, охладители,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пастеризаторы, транспортеры, автопоилки,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спецавтотранспорт и т.п.);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субсидирования ставки вознаграждения банков второго уровня по кредитам, выдаваемым предприятиям по производству молока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 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"Мал 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 выявленного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инфекционного поголовья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 материально-технической 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 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безопасности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продуктов его переработки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 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(убойные пункты и скотомогильники)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научно-про-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изводственными центрами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 производства новых видов молокопродуктов, в 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концентрированного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 в 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 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Всемирного банка "Повыше-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конкурентоспособности сельскохозяйственной продукции Казахстана"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 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типа 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       "Северо-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внутренних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рынков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сыра, творога, масла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сливочного, сухого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сгущенного молока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 маркетинговых стратегий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 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 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оптового рынка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 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 с областями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 региона Казахстана и сопредельны-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 субъектами РФ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достижений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молока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консультационных центров и НПЦ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3-х 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платных курсов повышения квалификации фермеров на базе средних специальных учебных заведений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фермеров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обеспечения качества молока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МСХ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 ООП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  - Агентство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 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ГСМ   - горюче-смазочные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ИЛАК  - Международный аккредитованный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    - институты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ИСО   - Международный стандарт на 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   - акционерное общество "Казагромаркетинг"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КАФ   - акционерное общество "Казагрофинанс"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    - Координационный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КТЖ   - акционерное общество "Национальная компания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MCX   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   - Машинотракторная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МТЦ   - Международный торговый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   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НПА   - нормативный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НПЦ   -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ООП   - общественные объединения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   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РК    -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РФ    - Российская Федерация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ТПП   - Торгово-промышленная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ТРГ   - территориальные рабочие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ХАССП - анализ рисков критических контрольных 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  - акционерное общество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ЮКО   -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План внесены изменения постановлением Правительства РК от 26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по созданию и развитию пилотного кластера "Туризм"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Туристская отрасль сегодня становится одной из самых оживленных и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Детерминантами спроса на туристские услуги являются: повышающийся уровень жизни, увеличение совершения покупок туристических услуг через Интернет, увеличение спроса на комбинированные пакеты туров, на туры, позволяющие пережить традиционную культуру, стиль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туристская отрасль еще не воспользовалась данными преимуществами, несмотря на имеющийся туристский потенциал. Лишь в последние годы предпринимаются меры его продвижению на мировой рынок туристских услуг. В результате, в 2004 году в Казахстан количество прибытий составило 4,3 миллиона.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представленном Плане мероприятий, помимо общесистемных вопросов, охватывающих вопросы внесения изменений в законодательство, проведения общеотраслевых мероприятий, выделен пилотный туристский кластер, который будет концентрироваться в Алматы и Алматинской области. Данный регион является наиболее подходящим для реализации кластерных инициатив как по инфраструктуре (наибольшая концентрация гостиниц, санаториев, объектов развлечения, заповедники, горы и так далее), так и по готовности представителей частного бизнеса к сотрудничеству для повышения общей привлекательности региона для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проведенных исследований были определены следующие сегменты туристского кластера в Алматы и Алматинской области, использование которых будет стимулировать развитие данного пилотного кластера: Экологический туризм, использующий природные ландшафты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Культурно-познавательный туризм, направленный на раскрытие имеющегося историко-археологического и 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Деловой туризм, призванный способствовать дальнейшему развитию города Алматы,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одного из самых значимых финансовых и бизнес-центров Центральной Азии.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53"/>
        <w:gridCol w:w="2513"/>
        <w:gridCol w:w="2333"/>
        <w:gridCol w:w="24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п/п№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в Перечень приоритетных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 на уровне 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подвидов деятельности, по которым предоставля-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 инвестиционные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 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Правительства Республики Казахстан от 8 мая 2003 года N 436 "О некоторых вопросах реализации Закона Республики Казахстан "Об инвестициях", раздела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"Туризм" в целях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инвестиций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малых гостиниц,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мотелей, гостевых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миков, бизнес-центров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шоппинг-центров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 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 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барьеров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 визовых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 для граждан 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 стабильных государств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тарифов, стимулирующих приток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национальные природные парки и особо охраняемые природные территории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 аренды 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 "Байконур" между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Правительством 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Федерации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1994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касательно возможности использования туроера-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торами 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комплекса "Байконур" в качестве туристического объекта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биоресурсов в 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ристских целях 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рыбалки)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привлечение одной из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консал-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тинговых компаний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 исследований туристского потенциала и выработки стратегии развития индустрии туризма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Акционерному обществу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 развития 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 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туристической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малые гостиницы;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мотели;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гостевые домики;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бизнес-центры;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шопинг-центры;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туристические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базы;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юрточные лагеря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ФРМП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в перечень видов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туристской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выделению квоты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15 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туристским 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льностям 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"Болашак"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 количества выделяемых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 на обучение по специальностям в сфере туризма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2-х месячные платные 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Академии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- по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горный гид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человек, инструктор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30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Университет "Туран" - по специальности экскурсоводы 50 человек, гиды-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переводчики 50 человек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национальнойквалификационной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 туризма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перечня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 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 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стской отрасли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 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льностей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ЕФО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науки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 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 брэнда и 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готипа 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турпродукта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единого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формационного Интернет-портала "Туризм в Казахстане"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Наладить сотрудничествос 10 лидирующими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 туро-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ператорами 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 зарубежных туристов в Республику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активную информационно-презен-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тационную работу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ведущими мировыми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 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ознакомлению через них с туристическими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АС вопрос о внесении изменений и дополнений в ОКЭД ПС РК 03-99, Классификатор продукции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(КПВЭД) ГК РК 04-99 в части введения отдельных разделов "Туризм" и "Услуги, связанные с туризмом".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 метро-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пресс-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 туров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представителей ведущих мировых СМИ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туроператоров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Экологический туризм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 1.5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дороги выше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 Чимбулак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урочища Туюк-Су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ремонт 9.7 км дороги от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 до таможенного поста Кеген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 15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от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 лагеря до плотины Большого Алматинского озера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 26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от села Кербулак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ГНПП "Алтын Емель"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 20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до поселка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ланаш и 43 км от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Жаланаш до озера Кольсай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установку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информационно-опове-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щательных знаков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 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ведущих к 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ристским объектам,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 стандартами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спецпропусков с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логотипом для беспре-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пятственного 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по туристским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ремонт 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 привлекательным 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ристским объектам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ласти: озерам Алаколь, Балхаш; исторического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Тамгалы Тас (город Капшагай)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 22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от 1 Кордона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рудника города Текели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МТС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 меры по 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 малой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повышения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к туристическим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 в том 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части вопросов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обретения вертолетов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самолетов 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с возможностью посадки на водную поверхность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вопрос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"Эйр Астана"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частными 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акомпаниями страны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рейсов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туристским 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Джаркента и 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далее), включая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ласование 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ХС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 меры по 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 тарифов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 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 "Алтын-Емель",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стимулирующих приток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 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 крупного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горнолыжно-курортного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Шимбулак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и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Культурно-познавательный туризм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 дальнейшей 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популярного 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 турпродукта -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поезда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"Жемчужина Шелкового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Пути" по казахстанской части Великого Шелкового Пути и далее через Кыргызстан до Узбекистана с последующим продлением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из Пекина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до Ирана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обратно, 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 5 железнодорожныхвагонов класса СВ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вагонов-ресторанов, в том числе с венчурным фондом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 SEAF о возможности 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указанной техники в лизинг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КТЖ, 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путеводителя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каталогов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культурно-познаватель-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туристическим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Алматы и 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 области,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Шелкового 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иностранных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бумажных и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ронных носителях (CD,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 с 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студией "Казахфильм"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 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декораций к фильму "Кочевник"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 вопрос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 крупного 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 при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"Казахфильм" имени 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Айманова, с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внебюджетных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город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условия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 этно-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графического комплекса "Тальхиз"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Талгар, включающего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сакские курганы, место находки "Золотого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человека", с использованием туристского потенциала ГНПП "Иле Алатау"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МТС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охране, консервации 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памятника "Тамгалы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Тас" в городе Капшагай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МТС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Деловой туризм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строительство Алматинского конгресс-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ТЭО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конгресс-центра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"Альянс"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Алматинского бюро конференций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справочной 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международном 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 и железнодорожном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вокзале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КТЖ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справочной службы "Горячая линия"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 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переговоры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потенциальными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торами для 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делового туризма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   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 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    - государственный классификатор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ГНПП  - государственный национальный природный парк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ЕФО   - европейский фонд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   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КПВЭД - Классификатор продукции по видам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КТА   - Казахстанская туристская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КТЖ   - акционерное общество "Национальная компания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 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  - Министерство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MТС   - Министерство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ОКЭД  - общий классификатор видов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ПСД   - проектно-сметная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РК    -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    - спальный вагон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СМИ   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    - совет по туризму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   - технико-экономическое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ФРМП  - акционерное общество "Фонд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ХС    - хозяйствующие субъекты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    - километр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N 633    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по созданию и развитию пилотного кластера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"Нефтегазовое машиностроение"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 Казахстан имеет богатые ресурсы нефти и газа, наличие которых является движущей силой развития высокотехнологичной сопутствующей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крупнейших проектов в нефтегазовой отрасли Казахстана является освоение углеводородных ресурсов казахстанского сектора Каспийского моря (КСКМ).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см.U101105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16 мая 2003 года N 1095 принята и утверждена Государственная программа освоения казахстанского сектора Каспийского моря, целью которой является содействие в обеспечении устойчивого экономического роста страны и улучшении качества жизни народа Казахстана путем рационального и безопасного освоения углеводородов КСКМ, достижение развития сопутствующих отраслей индустрии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мероприятий данной программы предполагается реализация крупных мега-проектов сопутствующих отраслей, в том числе создание инфраструктуры поддержки морских нефтяных операций и сервисной индустрии, разработка и принятие комплексного плана развития береговой полосы КСКМ с определением конкретных объектов, рекомендуемых для баз береговой поддержки, перерабатывающих предприятий, зон выхода на сушу морских трубопроводов, безопасного хранения отходов и других объектов. Освоение морских углеводородных ресурсов и богатых ресурсов нефти и газа на территории Казахстана предполагает создание современной экспортоориентированной перерабатывающей нефтехимической индустрии,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крупных инвестиционных проектов повлечет большой спрос на высокотехнологичное оборудование и продукцию машиностроения для разведки и бурения скважин на нефть и газ, добычу, транспортировку, хранение и глубокую переработку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Плане мероприятий предполагается реализовать пилотный проект на территории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 выбора данного региона для кластеризации в сфере нефтегазового машиностроения является наличие мощного производственного, кадрового и научно-технического потенциала, развитость транспортной, финансовой инфраструктуры, реализация крупных инвестиционных проектов на территории данного региона и приграничье с Россией, что обеспечивает достаточный рынок сбыта машиностроительной продукции.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13"/>
        <w:gridCol w:w="2553"/>
        <w:gridCol w:w="2353"/>
        <w:gridCol w:w="2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п/п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Общесистемные меры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 изменений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(ст. 63-1 п. 4 Закона РК "О недрах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недропользовании")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 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 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 по закупке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оборудования и продукции нефтегазового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МИТ,МФ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 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направленных на создание равных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 отечественных поставщиков по 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товаров и услуг для недропользователей, имеющих такие льготы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импорт товаров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в том числе освободив от уплаты НДС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нормативной 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 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 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 предприятияминефтегазового комплексаи недропользователями, по закупке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согласования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зователями 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товаров,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 и услуг 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государственным органом;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утверждения перечня товаров, работ и услуг, по отношению к которым 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сохранить преферен-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циальный режим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переходного периода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рамках вступления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Всемирную торговую организацию;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создания равных условий казахстанским и зарубежным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ятиям машиностроения для участия в конкурсах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поставку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инвестирующим в развитие нефтегазового сектора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ККА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 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нормативной 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(в целях реализации статьи 8-1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недрах и недропользовании")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по формированию государственного реестра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 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 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хождения, 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 государственным и (или)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обязательном порядке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приобретаемых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конкурсной основе 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 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 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 осуществлению методического руководства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 областных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 данных по организациям, производящим товары, работы, услуги, соответствующие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 и 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по осуществлению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исполнения 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 в 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в отношении приобретения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по утверждению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приоритетных высокотехнологичных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в Республике Казахстан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 МЭБП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нормативныйправовой акт, предусматривающий 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петенцию 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 уполномоченных органов на определение порядка согласования: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проектов договоров подрядчиков (Операторов) на закупку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 и 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органом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 по контрак-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на 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Соглашениям о 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ежегодных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рабочих программ и бюджетов подрядчиков 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закупаемых товаров, работ и услуг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МЭМР,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ККА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АО "Главное диспетчерское управление нефтяной и газовой промышленности"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 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центр для сбора данных о планируемых конкурсах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закупке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 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нефтегазовым сектором республики 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машиностроительных предприятий, извещения о дате их проведения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 проводимых конкурсов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 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ГДУ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ско-британским 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университетом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институтом нефти и газа, а также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Казахстанско-британскимтехническим 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тетом проанализировать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 и направления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нефтегазовом секторе (в том числе в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 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водородного сырья, инфраструктуры морской нефтедобычи) в 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 предложений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перспекивным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развития нефтегазового машиностроения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КИНГ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КБТУ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по формированию портфеля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 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 в нефтегазовом комплексе сопутствующих отраслях,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 цепочек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добавленных стоимостей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КМГ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КИНГ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ляемую базу данных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нефтегазового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 которых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организовано в Казахстане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отчислений части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 иностранными и отечественными нефтега-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зовыми компаниями,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науки на условиях софинан-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из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Издать каталог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 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потребность 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будет иметь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 ежегодной 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долгосрочной перспекти-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(с учетом потребности в изделиях национальных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"Казакстан темір жолы",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"Казахтелеком")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ЗКО, СКО,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информационного центра и информационной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"Единый 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инвесторов"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 кластера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данными: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 объемах спроса и предложения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разрезанедропользова-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об отечественных и иностранных предприятиях-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поставщиках сырья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тегазового машиностроения;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о перспективных проектах в нефтегазовом комплексе;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об ежегодных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потребностях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газового комплекса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машиностроения по сферам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разведка и бурение скважин на нефть и газ;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добыча углеводород-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сырья;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транспортировка и хранение углеводо-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сырья;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глубокая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углеводородного сырья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 работу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участников кластера с государственными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титутами развития, банками второго уровня и другими финансовыми институтами по реализации инвестиционных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проектов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системному 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комплексных и целевых НИОКР нефтегазового машиностроения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МЭБП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приведению национальных стандартов в сфере 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тегазового 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соответствие с международными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дартами и допустить их применение на территории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на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 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Казахстанско-британско-го технического университета центр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системных исследований проблемных вопросов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 предложений по развитию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кластера "Нефтегазовое машиностроение"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КБТУ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исследования конкурентоспособности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 казахстанскихмашиностроительных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для 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газового 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 предложений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модернизации предприятий и созданию новых производств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КБТУ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 с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 фонд" подготовить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в городах Уральске,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Каменогорске, Алматы и Петропавловске 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венчурного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НИФ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базу данных 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в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силе по конкретным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циальностям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основе потребностей нефтегазовой отрасли и в целом 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специализацию 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республики в рамках создаваемого кластера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Мероприятия по созданию и развитию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пилотного кластера на территории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Западно-Казахстанской области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 городе Уральске на базе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"НИИ "Микрографии"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технопарка "Алгоритм" региональное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конструкторское 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 на продукцию нефтегазового машиностроения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акимат ЗКО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функционированию на базе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технопарка "Алгоритм" города Уральска регионального центра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 поддержкиразвития кластера, объединяющего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исследовательские и опытно-конструкторские организации в 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нефтегазового машиностроения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ЗКО, НИФ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ЦИТТ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Направлять ежегодно 10 человек по итогам областной технической олимпиады на обучение в 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ВУЗах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 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Соглашением о 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 продукции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Карачаганак-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месторождения на подготовку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 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профтехшколы N 1 города Уральска организовать ежегодное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 100 человек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 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общежития за счет местного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ЗКО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 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аграрно-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создать машиностроительный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 с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для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 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звена по нефтегазовым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машиностроительным специальностям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ЗКО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региональное совещание с участием представителей 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западного региона Казахстана и недропользователей и по итогам совещания определить специализацию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 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перевооружения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ЗКО, 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приглашением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недропользователей и производителей продукции рассмотреть реализацию проектов: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 базе завода ТОО "Металлоизделия" города Уральска: "Орга-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 производства услуг по горячему цинкованию металлоконструкций";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 базе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"Приборостроительный завод Омега": "Организация производства установки питьевой воды для обеспечения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вателей";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используемой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производственно-офисных систем связи (малая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АТС)";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"Изготовление приборов управления, контроля и телеметрии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процессов и оборудования";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на базе ПК "Литейно-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завод":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крутозагнутых труб диаметром от 57 до 273 мм давлением до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кг/см";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на базе АО "КазАрмопром" города Уральска: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электроплавильного производства, в том числе высоколеги-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сталей"; "Производство устьевого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на базе АО "Западно-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Уральска: "Производство оборудования для газокомпрессорных станций и газоперекачивающих предприятий";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нефти";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"Сервисных центров для АО "КазМунайГаз";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на базе АО "Зенит" и АО "НИИ Гидроприбор"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Уральска: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 морских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 и барж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водоизмещением до 500 тонн";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на базе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"Уральскагрореммаш" города Уральска: "Производства 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техники для перевозки воды и жидких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на шасси автомобилей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"Зил" и "КамАЗ";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"Производства емкост-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 до 100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создания 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 металлобазы для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 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и) создание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крупных нефтегазовых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 акиматЗКО,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КМГ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сотрудничеству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кластера и университетами КБТУ и КазНТУ им. Сатпаева (город Алматы) ВКГТУ им. Серикбаева 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Усть-Каменогорск), КарГТУ (город Караганда), Павлодарского госуниверситета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Атырауского института нефти и газа по консультированию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инженеров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шиностроителей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 центра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("Западные ворота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Казахстана") с созданием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 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границе с Саратов-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(Российская Федерация, станция Озинки)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ЗКО, МИТ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при областном акимате региональный консультативно-совеща-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 орган для обеспечения скоордини-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работы государственных органов и участников кластера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ЗКО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подготовки (обучения и аккредитации) не менее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специалистов по международным стандартам (ASME, API)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     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АТС    - автономная телефонная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ВКГТУ  - Восточно-Казахстанский государственный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ГДУ    - акционерное общество "Главное диспетчерское управление нефтяной и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промышленности"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ЗКО    -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КазНТУ - Казахский научно-технический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КарГТУ - Карагандинский государственный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КБТУ   - Казахско-британский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     - акционерное общество "Национальная компания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КИНГ   - Казахстанский институт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ККА    - акционерное общество "Казахстанское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КМГ    - акционерное общество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 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 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 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 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  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 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    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НИИ    - научно-исследовательский институт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НИОКР  - научно-исследовательские и опытно-конструкторские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НИФ    - акционерное общество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ПК     -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    -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    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ЦИТТ   - акционерное общество "Центр инжиниринга трансферта технологий"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