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0581" w14:textId="a520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августа 2004 года N 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2005 года N 634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2005-2007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таблице "Перечень приоритетных республиканских бюджетных инвестиционных проектов (программ)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"Образование":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"62497989" заменить цифрами "67809171";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"20184782" заменить цифрами "25495964";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"7591499" заменить цифрами "8111501";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"2598966" заменить цифрами "3118968";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"22783748" заменить цифрами "28614932";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развития образования в Республике Казахстан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"2855109" заменить цифрами "2853109";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реформирования и развития здравоохранения Республики Казахстан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 15, цифры "469200" заменить цифрами "669200";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развития автодорожной отрасли Республики Казахстан на 2001-2005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"Реабилитация автодороги Алматы -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"21863099" заменить цифрами "21262233";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"796265" заменить цифрами "1397131";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"3974061" заменить цифрами "4462893";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"1138040" заменить цифрами "649208";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"38912621" заменить цифрами "42635215";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"12708330" заменить цифрами "16444375";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"1244963" заменить цифрами "1231512";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"32620456" заменить цифрами "41170222";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"4077941" заменить цифрами "299000";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"16242405" заменить цифрами "22406758";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"11921886" заменить цифрами "18086240";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"32215936" заменить цифрами "30412354";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"10522621" заменить цифрами "8719039";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33-1, 33-2,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"33-1 Реконструкция автодороги   МТК    2002-2005     4281014  379910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 - Достык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33-2  Строительство автодороги   МТК    2001-2005     1443523  1152982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Риддер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Российской Федерации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 |      8        |          9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33-1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33-2    290541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"39422576" заменить цифрами "39156337";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"36969292" заменить цифрами "42631362";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"34116810" заменить цифрами "40281164";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агропродовольственная программа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"7128544" заменить цифрами "7488059";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"999148" заменить цифрами "1358663";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"9178971" заменить цифрами "9087229";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"741830" заменить цифрами "49747";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"1842882" заменить цифрами "1816470";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"1801043" заменить цифрами "1774252";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"4793216" заменить цифрами "5446760";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"10333165" заменить цифрами "10248934";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"361416" заменить цифрами "86614";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"2442285" заменить цифрами "2430225";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"3795818" заменить цифрами "3761418";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"3733646" заменить цифрами "3970677";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"83435" заменить цифрами "81462";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"83435" заменить цифрами "38665";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 8 дополнить цифрами "42797";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строки, порядковый номер 52-1, цифры "9169" заменить цифрами "8869";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55, цифры "36859" заменить цифрами "38859";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"5163025" заменить цифрами "4510835";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"7832005" заменить цифрами "7836330";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"8892140" заменить цифрами "8830949";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"8526862" заменить цифрами "9417437";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социально-экономического развития города Астаны на период до 2005 года "Расцвет Астаны - расцвет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"2805135" заменить цифрами "2434135";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"187672" заменить цифрами "558672";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"1500000" заменить цифрами "2402500";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"2000000" заменить цифрами "1500000";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"2100000" заменить цифрами "1697500";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"15390635" заменить цифрами "15019635";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"8760350" заменить цифрами "6631350";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"6981021" заменить цифрами "5194341";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"Отраслевая программа "Питьевые воды":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"7497241" заменить цифрами "7382127";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"787878" заменить цифрами "344066";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"1777856" заменить цифрами "1774867";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"1039587" заменить цифрами "1028124";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"3669432" заменить цифрами "4012582";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"745454" заменить цифрами "676020";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"713050" заменить цифрами "643616";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"2005" заменить цифрами "2004-2005";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"648480";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"695418" заменить цифрами "46938";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"234339" заменить цифрами "234331";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цифрой "8";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"2003-2006" заменить цифрами "2003-2005";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"1384000" заменить цифрами "599095";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"450000" заменить цифрами "450813";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"350000" заменить цифрами "148282";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"584000"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"88-1 Строительство              МСХ      2005-2006   459535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Сарыбулакского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(IV очередь)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разводящих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аулах Актан батыр,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Жанкожа батыр,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Бекарыстан би,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Майдаколь, Туктибаева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Казалинского района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 |      8        |          9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88-1    201718        257817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"1991 - 2006" заменить цифрами "1991 - 2005";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"1001500" заменить цифрами "256161";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"352000" заменить цифрами "200000";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"150000" заменить цифрами "56161";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"499500"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"91-1 Строительство              МСХ     2005-2006   186584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водозаборных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 в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поселках Бекет-1,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Жансеит, Ортакшыл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подключением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Жиделинскому водоводу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Шиелийского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 области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 |      8        |          9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91-1    93839          92745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"5172054" заменить цифрами "4010320";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"4803804" заменить цифрами "4067875";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"2279640" заменить цифрами "2268177";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"5766232" заменить цифрами "6109382";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"Программа по комплексному решению проблем Приаралья на 2004-2006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"11773987" заменить цифрами "11691334";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"3681572" заменить цифрами "2917764";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"1989349" заменить цифрами "2670504";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"1666622" заменить цифрами "1663410";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"316375" заменить цифрами "313163";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"4674677" заменить цифрами "3907657";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"1989349" заменить цифрами "2670504";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"Программа развития отрасли гражданской авиации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"2004-2005" заменить цифрами "2004-2006";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"2755260" заменить цифрами "3175250";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"1239260" заменить цифрами "1610260";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"48990";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"1239260" заменить цифрами "1610260";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"48990";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"5514183" заменить цифрами "5678912";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"1749146" заменить цифрами "1913875";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"4641287" заменить цифрами "4705515";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"1472256" заменить цифрами "1536484";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"2217479" заменить цифрами "2220959";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"965322" заменить цифрами "968802";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"178383" заменить цифрами "180087";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"134331" заменить цифрами "136035";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"10573104" заменить цифрами "10801939";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"3348155" заменить цифрами "3576990";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"19650132" заменить цифрами "20032590";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"6078894" заменить цифрами "6461352";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"285481" заменить цифрами "300175";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"90557" заменить цифрами "105251";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"889805" заменить цифрами "902362";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"166014" заменить цифрами "164314";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"179595" заменить цифрами "198831";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"174075" заменить цифрами "169096";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"8140847" заменить цифрами "8042103";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"486205" заменить цифрами "337698";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"3759720" заменить цифрами "3713367";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"2821507" заменить цифрами "2784251";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"704640" заменить цифрами "838012";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"72319" заменить цифрами "71860";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"48366" заменить цифрами "47907";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"17388" заменить цифрами "38083";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"16872" заменить цифрами "37567";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165-1, 165-2,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"165-1 Реконструкция автодороги   МТК     2005       84000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Таскескен - Бахты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(граница КНР)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165-2  Реконструкция              МТК     2005       50000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Аксай - Чунджа - Кольжат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 |      8        |          9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165-1     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165-2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___________________________________________________________________";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"136900" заменить цифрами "138113";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"43425" заменить цифрами "44638";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"46960654" заменить цифрами "44649093";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"12881986" заменить цифрами "13657725";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"11900000" заменить цифрами "11068600";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"12869000" заменить цифрами "10613100";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173,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"427325" заменить цифрами "436410";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"135551" заменить цифрами "144636";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"573046" заменить цифрами "619251";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"181775" заменить цифрами "227980";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"346370" заменить цифрами "354525";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"109965" заменить цифрами "118120";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"605074" заменить цифрами "615579";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"191935" заменить цифрами "202440";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202-6,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"202-6 Завершение строительства  УДП      2005       40899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академии музыки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городе Астане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 |      8        |          9     |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202-6   40899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"50067899" заменить цифрами "50812570";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"40748603" заменить цифрами "39890086";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"40977950" заменить цифрами "38679815";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"4467740" заменить цифрами "4601112";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"190905363" заменить цифрами "194631734";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"192443777" заменить цифрами "195116881";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"160816417" заменить цифрами "162823302";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"81686894" заменить цифрами "83053991";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развития сельских территорий на 2004-2010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301-1,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1|             2           |    3      |    4     |    5    |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"301-1 Реконструкция сетей       МСХ     2005-2006   129667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водоснабжения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   7         |        8           |       9        |   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301-1    30000                 99667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"39684" заменить цифрами "60407";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"20723"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"2005-2006"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"31413" заменить цифрами "93650";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"62237"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"2005-2006"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"25000" заменить цифрами "46955";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"21955"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"35000" заменить цифрами "62077";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"29473" заменить цифрами "2397";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"2005-2006" заменить цифрами "2004-2005";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"1194";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"25000" заменить цифрами "47901";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"22901"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"2005" заменить цифрами "2004-2005";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дополнить цифрами "1536";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"20000" заменить цифрами "41064";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"21064"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326-1, 326-2, 326-3, 326-4, 326-5, 326-6, 326-7,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 2                 |   3   |    4    |   5 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"326-1 Проведение мероприятий,   МСХ      2005       53269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качественной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Жанама Акжаикского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326-2 Водоснабжение              МСХ      2005       28211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поселка Березине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326-3 Водоснабжение              МСХ      2005       27060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поселка Коктерек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326-4 Строительство              МСХ      2005       17833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водопровода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Узунколь Жанибекского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326-5 Реконструкция водопровода  МСХ      2004-2005  13599      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поселке Калининское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326-6 Реконструкция              МСХ      2004-2005  19613      5741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водопровода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Переметное Зеленовского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326-7 Реконструкция              МСХ      2004-2005  20200       883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водопровода поселка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Кушум Зеленовского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 7    |     8      |     9     |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326-1   53269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326-2   28211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326-3   27060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326-4   17833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326-5   13000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326-6   13872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326-7   19317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"2006" заменить цифрами "2005-2006";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"60000" заменить цифрами "80298";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цифрами "40000";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"60000" заменить цифрами "40298";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"15400000" заменить цифрами "15818519";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"14300000" заменить цифрами "14204008";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развития города Алматы на 2003-2010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392-1,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     2           |    3     |    4     |    5     |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"392-1 Обеспечение                МЧС    2005       500000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противолавинной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противооползневой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 7    |     8      |     9     |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392-1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______________________________________________________________________";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 в графе 7, строки "Итого по Программе", цифры "9353310" заменить цифрами "9853310";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"Отраслевая программа "Питьевые воды":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395-1,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 2                 |   3   |    4    |   5 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"395-1 Реконструкция             МСХ     2005-2006   167062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магистрального напорного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водовода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 в городе Алге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близлежащих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Алгинского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Актюбинской области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      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 7    |     8      |     9     |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395-1    31481      135581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400-1,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 2                 |   3   |    4    |   5 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"400-1 Реконструкция             МСХ    2005-2007   323605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водопроводных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 Каражал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Карагандинской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 7    |     8      |     9     |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400-1   50000       150000      123605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"1209099" заменить цифрами "1290580";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"2366215" заменить цифрами "2651796";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"952688" заменить цифрами "1076293";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"30321684" заменить цифрами "30321685";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"27246569" заменить цифрами "26891970";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"600000" заменить цифрами "900000";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"2529715";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"5928472" заменить цифрами "6228472";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"4117705" заменить цифрами "6647420";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"124580591" заменить цифрами "125880591";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"129034269" заменить цифрами "131753574";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"120946994" заменить цифрами "121070599";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таблице "Бюджетные инвестиции на формирование и увеличение уставного капитала юридических лиц":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"Стратегия индустриально-инновационного развития Республики Казахстан на 2003-2015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11, цифры "9616810" заменить цифрами "7116810";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4, строки "Итого по программе", цифры "30067343" заменить цифрами "27567343";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развития и поддержки малого предпринимательства в Республике Казахстан на 2003-2005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"600000" заменить цифрами "4600000";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и слов "192500 тыс. тенге на развитие инфраструктуры поддержки малого предпринимательства" дополнить следующими цифрами и словами "; 3000000 тыс. тенге - предоставление микрокредитов, финансирование действующих и вновь создаваемых микрокредитных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3000000 тыс. тенге - кредитование субъектов малого предпринимательства на основе проектного финансирования и финансового лизинга.";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"Вне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24, после слов "развитие транзитного потенциала в энергетическом секторе Республики Казахстан" дополнить словами "; 1 млрд. тенге - на развитие системы газоснабжения южных регионов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"104628111" заменить цифрами "102228111".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