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15af" w14:textId="98e1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некоторые акты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2005 года N 645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в некоторые акты Президента Республики Казахстан".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изменений в некоторые акты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акты Президента Республики Казахстан следующие изменения: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октября 2001 года N 702 "О Высшем Судебном Совете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членом Высшего Судебного Совета Республики Казахстан Балиеву Загипу Яхяновну - Министра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Высшего Судебного Совета Республики Казахстан Жумабекова О.И.;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24 октября 2001 года N 713 "О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 Балиеву Загипу Яхяновну - Министра юстиции Республики Казахстан,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Государственной комиссии Жумабекова О.И.;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февраля 2002 года N 303 "Об образовании Совета по правовой политике при Президенте Республики Казахстан" (САПП Республики Казахстан, 2002 г., N 6, ст. 44; N 39, ст. 396; 2003 г., N 18, ст. 180; 2004 г., N 4, ст. 50):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состав Совета по правовой политике при Президенте Республики Казахстан, утвержденный вышеназванным распоряжением, Балиеву Загипу Яхяновну - Министра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указанного Совета Жумабекова О.И.;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марта 2002 года N 320 "О составах инспекции и межведомственных комиссий Совета Безопасности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Совета Безопасности Республики Казахстан, утвержденный вышеназванным распоряжением, Балиеву Загипу Яхяновну - Министра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 Жумабекова О.И.;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апреля 2002 года N 839 "Об образовании Комиссии при Президенте Республики Казахстан по вопросам борьбы с коррупцией и соблюдения служебной этики государственными служащими" (САПП Республики Казахстан, 2002 г., N 10, ст. 92; N 32, ст. 339; 2003 г., N 9, ст. 92; 2004 г., N 14, ст. 92):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при Президенте Республики Казахстан по вoпpoсам борьбы с коррупцией и соблюдения служебной этики государственными служащими, утвержденный вышеназванным Указом, Балиеву Загипу Яхяновну - Министра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 Жумабекова О.И.;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апреля 2002 года N 857 "О Национальном совете Республики Казахстан" (САПП Республики Казахстан, 2002 г., N 12, ст. 113; 2003 г., N 43, ст. 451; 2004 г., N 18, ст. 223):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Национального совета Республики Казахстан, утвержденный вышеназванным Указом, Балиеву Загипу Яхяновну - Министра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Национального совета Республики Казахстан Жумабекова О.И.;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марта 2003 года N 1042 "О Комиссии по правам человека при Президенте Республики Казахстан" (САПП Республики Казахстан, 2003 г., N 11, ст. 125; 2004 г., N 15, ст. 183):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правам человека при Президенте Республики Казахстан, утвержденный вышеназванным Указом, Балиеву Загипу Яхяновну - Министра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 Жумабекова О.И.;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 ноября 2004 года N 1467 "О Национальной комиссии по вопросам демократии и гражданского общества при Президенте Республики Казахстан" (САПП Республики Казахстан, 2004 г., N 44, ст. 544):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Национальной комиссии по вопросам демократии и гражданского общества при Президенте Республики Казахстан, утвержденный вышеназванным Указом, Балиеву Загипу Яхяновну - Министра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 Жумабекова О.И.;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января 2005 года N 524 "О комиссии по вопросам дальнейшего совершенствования судебной системы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вопросам дальнейшего совершенствования судебной системы Республики Казахстан, утвержденный вышеназванным распоряжением, Балиеву Загипу Яхяновну - Министра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указанной комиссии Жумабекова О.И.;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4 марта 2005 года N 528 "Об Общенациональном плане мероприятий по реализации Послания Главы государства народу Казахстана от 18 февраля 2005 года "Казахстан на пути ускоренной экономической, социальной и политической модернизации":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Общенациональном плане мероприятий по реализации Послания Главы государства народу Казахстана от 18 февраля 2005 года "Казахстан на пути ускоренной экономической, социальной и политической модернизации" утвержденном вышеназванным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порядковые номера 4, 15, 27, 38, 39, 40, 46, 47, 48, 49, 50, 51, 52, 53, 56, 57, 58, 59, слова "Жумабеков О.И." заменить словами "Балиева З.Я.";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55, слова "Балиева З.Я." заменить словами "Жумабеков О.И.".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