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31e" w14:textId="8c65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юридических лиц, ликвидированных по состоянию на 1 января 2005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декабря 2004 года "О республиканском бюджете на 2005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юридических лиц, ликвидированных по состоянию на 1 января 2005 года в соответствии с законодательством Республики Казахстан, имеющих задолженность перед республиканским бюджетом по кредитам и средствам, выделенным на исполнение обязательств по государственным гарантиям, в отношении которых прекращаются требования республиканского бюджета на общую сумму 25157471,96 (двадцать пять миллиардов сто пятьдесят семь миллионов четыреста семьдесят одна тысяча девяносто шесть) тысяч тенге, согласно приложению, в том числе: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по централизованным (директивным) кредитам, выданным под гарантии Правительства Республики Казахстан и Министерства финансов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по централизованным (директивным) кредитам, выданным под гарантии местных исполнительных органов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по кредитам, выданным на пополнение собственных оборотных средств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по кредитам, выданным по результатам проведения внутриреспубликанского зачета взаимных долгов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февраля 1994 года N 1542 "О зачете взаимных долгов";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по кредитам, выданным за счет средств Фонда преобразования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по гарантированным государством займам;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по кредитам, выданным в рамках программного займа Азиатского Банка Развития для сельскохозяйственного сектора.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июня 2005 года N 656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юридических лиц, ликвидированных по состоянию  на 1 января 2005 года в соответствии с законодательством Республики  Казахстан, в отношении которых прекращаются требования по кредитам  и средствам, выделенным на исполнение обязательств  по государственным гарантиям, и их объемов задолженности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централизованным (директивным) кредитам, выданным под гарантии Правительства Республики Казахстан и Министерства финансов Республики Казахстан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73"/>
        <w:gridCol w:w="2333"/>
        <w:gridCol w:w="2213"/>
        <w:gridCol w:w="24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01.01.2005 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"Облтепло-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коммунэнерго"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"Усть-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"Согринская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"Тайпакское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многоотраслевое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ГМП "Чингир-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лауское МПКХ"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"Динамо-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"Сельхозтех-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многоотраслевое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"Ак-Коль"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"Атбасарское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многоотраслевое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акиме Атбасарс-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 района"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"Балкашинс-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РАПС"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 централизованным (директивным) кредитам, выданным под гарантии местных исполнительных органов на основании постановления Кабинета Министров Республики Казахстан от 22 июля 1994 года№N 826 "О порядке получения централизованных (директивных) кредитов Национального Банка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93"/>
        <w:gridCol w:w="2053"/>
        <w:gridCol w:w="2153"/>
        <w:gridCol w:w="27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01.01.2005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"Серебрян-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ГМЗ"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"Жастар"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"Мамлютский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машзавод"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"Казферма-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курылыс"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19 480,20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14 480,20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 кредитам, выданным на пополнение собственных оборотных средств на основании постановления Кабинета Министров Республики Казахстан от 7 января 1993 года N 19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работы по предоставлению предприятиям и организациям кредитов, выделенных на пополнение собственных оборотных средств"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73"/>
        <w:gridCol w:w="2313"/>
        <w:gridCol w:w="2273"/>
        <w:gridCol w:w="217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01.01.2005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ЖШС "Агрофирма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214080,00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214080,00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Учебно-опытное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"Булак"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"Еламан"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"Никитинский"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117628,00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117628,00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Совхоз "40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УИС МВД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59620,00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59620,00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"Успех"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"Орал-1"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3152342,00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446629,00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"Токушинское"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301986,00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"Ансат-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150534,00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80534,00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"Полудинское"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"Булаевское"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"Кайран-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"Озерный"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"Украинское"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"Таран-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гульский"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79742,00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"Дзержинский"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"Арыкбалык-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"Новосветлов-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"Гусаковский"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"Аканский"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"Кутузовский"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"Каменоброд-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"Шалкар"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"Чехово"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"Светлое"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"Молодая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"Кирово"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"Валиханов-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"Возвышенский"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"Парижская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"Привольное"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"Шарыкский"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"Казахстан"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"Мукур"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"Сарыбулак"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"Бирлестик"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"Сугурбайский"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"Тихоокеан-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"Володарский"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"Западный"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"Куйбышевская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 станция"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"Буденный"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"Целинный"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"Колос"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"Киевский"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"Кузбасс"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"Менжинский"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"Краснознамен-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"Салкынколь-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"Симоновка"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"Бишкуль-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448399,00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221399,00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1123500,00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"Сюгаты"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"Астык-Жаркент"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"Бериктас"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5224330,00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2320430,00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"Бирлик"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"Шалкар"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СХТ им. Жамбыла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"Трудовое"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"Одесский"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"Кайнар"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"Образцовый"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"Белгородский"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291 851,00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"Широковский"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711297,00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175297,00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"Армавирский"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"Буревестник"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"Днепропет-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"Черняхов-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"Степногор-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"Карабулак"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"Мирный"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"Утеуов и 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Опытное хозяйство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Целинной МИС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"Казахстан"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"Приозерное"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879982,00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217982,00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662000,00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10196781,00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6738752,00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3458029,00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По кредитам, выданным по результатам проведения внутриреспубликанского зачета взаимных долгов на основании постановления Президента Республики Казахстан от 4 февраля 1994 года N 1542 "О зачете взаимных долгов"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33"/>
        <w:gridCol w:w="2253"/>
        <w:gridCol w:w="2253"/>
        <w:gridCol w:w="219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01.01.2005 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3076,40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"Ынтымак"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3076,40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194813,73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151675,23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"Усть-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23684,00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"Согринская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25293,20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21519,30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"Ауыл-Астык"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9158,60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"Самарское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АТП"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"Серебрянский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ГМЗ"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"Усть-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Каменогорский автомобильный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МЧП "Сымбат"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"ОРС-Ульба"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121571,00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92065,01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"Уркер"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5113,80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"Онер"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646,16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АТП "Тулпар"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"Лат"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"Амангельдин-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хлебоприем-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 предприятие"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35966,27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8087,67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27878,60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3234,87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"Киялинский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"Тайыншинский"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"Прогресс"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"Бирлик"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"Арай"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"Рузаевский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7290,60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5956,80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"Тахтаброд-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элеватор"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3133,60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2356,70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"Петропав-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ловский кожевен-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завод"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7598,00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6035,00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"Бидайык"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10848,80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"Мухаббат"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"Жаманты"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"Шекер-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20226,30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5369,10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14857,20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"Астык Коксу"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20608,80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4262,10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16346,70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33001,00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7356,60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"Жамал"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1374,20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"Ак-Коль"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2845,50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10457,50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"Макинский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поршневых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колец"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10821,30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"Арман"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969,30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"Строитель"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314783,37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70 243,68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244539,69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 кредитам, выданным за счет средств Фонда преобразования экономики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13"/>
        <w:gridCol w:w="45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01.01.2005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"Дирекция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строящейся обувной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фабрики"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155 672,98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"Усть-Каменогорский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завод"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"Ертис"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"Алькор"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154 398,33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1 181,04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"Акшатау кен-байыту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комбинаты"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1 181,04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232 864,39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"Мичурино-МТС"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232 864,39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392 119,28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 гарантированным государством займам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53"/>
        <w:gridCol w:w="40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предприятия-заемщика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 состоянию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01.01.2005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12651256,18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"Кен Дала"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11814873,70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"Финансово-инвестиционная компания "Алемсистем"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518778,37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"Ак-жол"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66664,22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"Игилик"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250939,89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127851,67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"Жайпак"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20418,58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"Ушарал-2"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18315,82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"Кольбай"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18315,82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 "Енбек"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9154,63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"Алтын-Арык"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61646,82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12779107,85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По кредитам, выданным в рамках программного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Азиатского Банка Развития для сельскохозяйственного сектора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973"/>
        <w:gridCol w:w="30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предприятия-заемщика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 состоянию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01.01.2005 года,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380201,04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"PS Agro Pak"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202648,65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"Илийский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молочный завод"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168954,05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"Арасан"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8598,70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 бидай"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14053,00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358038,33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"Шымкентская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358038,33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3307,89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Каирбаева"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2078,87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"Сункар"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1229,02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755 600,26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25157471,96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