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69f3" w14:textId="a5a6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наркотических средствах, психотропных веществах, прекурсорах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мерах противодействия их незаконному обороту </w:t>
      </w:r>
      <w:r>
        <w:br/>
      </w:r>
      <w:r>
        <w:rPr>
          <w:rFonts w:ascii="Times New Roman"/>
          <w:b/>
          <w:i w:val="false"/>
          <w:color w:val="000000"/>
        </w:rPr>
        <w:t xml:space="preserve">
и злоупотреблению ими"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 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10 июля 1998 г. "О наркотических средствах, психотропных веществах, прекурсорах и мерах противодействия их незаконному обороту и злоупотреблению ими" (Ведомости Парламента Республики Казахстан, 1998 г., N 17-18, ст. 221; 2000 г., N 6, ст. 141; 2002 г., N 10, ст. 106; 2004 г., N 23, ст. 142) следующие изменения и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"веществах" заменить словом "средствах";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слова "или из пределов одной территории в пределы другой территории того же государства"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слова "умышленные", "незаконно"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26) после слов "государственной политики" дополнить словами "и стратегии";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27), 28), 29), 30), 32), 33) и 34)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"27) препарат - смесь веществ в любом физическом состоянии, содержащая одно или несколько наркотических средств, психотропных веществ или прекурсоров, включенных в Список наркотических средств, психотропных веществ и прекурсоров, подлежащих контролю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переработка наркотических средств и психотропных веществ - деятельность, в результате которых происходят рафинирование (очистка от посторонних примесей), повышение в препарате концентрации наркотических средств или психотропных веществ, а также получение на их основе веществ, не являющихся наркотическими средствами или психотропными веществами;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использование наркотических средств и психотропных веществ - целевое применение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изготовление наркотических средств и психотропных веществ - все процессы, за исключением производства, при помощи которых могут быть получены наркотические средства и психотропные вещества, а также превращение наркотических средств или психотропных веществ в другие наркотические средства и психотропные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производство наркотических средств и психотропных веществ - процесс, направленный на серийное получение наркотических средств, психотропных веществ и прекурсоров из химических веществ и (или)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уполномоченные государственные органы - государственные органы, в чью компетенцию входит участие в осуществлении государственного контроля над оборотом наркотических средств, психотропных веществ и прекурсоров в соответствии с законодательством, определяющим правовой статус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норматив обеспечения наркотическими средствами, психотропными веществами - количество определенных наркотических средств и (или) психотропных веществ, разрешенное юридическим лицам - предприятиям производителям и импортерам для реализации на территории Республики Казахстан конкретным юридическим лицам, осуществляющим соответствующий вид деятельности, согласно государственной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норматив потребления наркотических средств, психотропных веществ - количество определенных наркотических средств и (или) психотропных веществ необходимое для потребления конкретным юридическим лицам, заявленное в уполномоченный государственный орган в сфере оборота наркотических средств, психотропных веществ и прекурсоров в соответствии с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"двух списков" заменить словами "одного списка";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 препарату применяется аналогичный контроль, что и к содержащемуся в нем наркотическому средству, психотропному веществу или прекурсору.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препарат содержит не одно, а несколько наркотических средств, психотропных веществ к нему применяется тот же контроль, что и к наркотическому средству, психотропному веществу, которое подлежит наиболее строгим мерам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Лекарственные препараты, которые содержат малые количества наркотических средств, психотропных веществ и прекурсоров и не представляют опасности или представляют малую опасность в случае их злоупотребления и из которых указанные вещества не могут быть извлечены легкодоступными способами, исключаются из-под контроля, установленного настоящим Законом. Список таких препаратов, критерии, а также порядок их исключения из-под контроля, утверждается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подпунктами 19), 20), 21), 22), 23) и 24)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"19) разрабатывает и реализует совместно с уполномоченными государственными органами государственную политику в сфере оборота наркотических средств, психотропных веществ, прекурсоров и противодействия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координирует борьбу против незаконного оборота наркотических средств, психотропных веществ, прекурсоров и злоупотребления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за деятельностью государственных органов и иных организаций, независимо от форм собственности в сфере оборота наркотических средств, психотропных веществ,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в установленном порядке привлечение инвестиций и технической помощи в сферу контроля за оборотом наркотических средств, психотропных веществ, прекурсоров и противодействия их незаконному обороту и злоупотреблению ими, а также контролирует их целевое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вносит в организации представление об устранении нарушений законодательства Республики Казахстан в области борьбы с наркоманией и наркобизнесом.";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перед словом "Уполномоченные" дополнить цифрой "1.";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Государственный контроль - это система мер и правил, регулирующих общественные отношения в сфере оборота наркотических средств, психотропных веществ и прекурсоров, определяющих полномочия органов исполнительной власти, права и обязанности юридических лиц и граждан, принимающих участие в таком обороте на территории Республики Казахстан, регламентирующих порядок осуществления контроля за изъятыми веществами и средствами их незаконного оборота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осуществляется за оборотом наркотических средств, психотропных веществ и прекурсоров, включающим в себя виды деятельности, связанные с культивированием, сбором и заготовкой наркотикосодержащих растений, разработкой, производством, переработкой, ввозом, вывозом, транзитом, перевозкой, пересылкой, приобретением, хранением, распределением, реализацией, использованием, уничтожением наркотических средств, психотропных веществ и прекурсоров, соблюдением установленных законодательством правил оборота наркотических средств, психотропных веществ и прекурсоров путем выдачи лицензий, проведения плановых и внеплановых проверок, инспектирования.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осуществляется, исходя из следующих понятий: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контроля - государственные органы и иные организации независимо от форм собственности, осуществляющие деятельность, связанную с оборотом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контроля - недопущение утечки наркотических средств, психотропных веществ и прекурсоров из легального в нелегальный оборот, предупреждение и выявление хищений наркотических средств, психотропных веществ и прекурсоров, недопущение нарушений правил учета, хранения, отпуска, проверка соответствия лицензиатов квалификационным требованиям, установленным законодательством, соблюдения ими правил обращения с наркотическими средствами, психотропными веществами и прекурсорами;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контроля - деятельность государственных органов и иных организаций в сфере оборота наркотических средств, психотропных веществ и прекурсоров, распределение, учет и отчетность, лицензирование деятельности, связанной с оборотом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контроля - планируемые;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проведения контроля - не реже одного раза в квартал;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контроля - проверка, инспектирование, осмотр, обследование с дачей надлежащих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проведения государственного контроля - заявления или жалобы физических и юридических лиц, поступившая в органы, осуществляющие оперативно-розыскную деятельность, информация о нарушении законодательства в сфере оборота наркотических средств, психотропных веществ и прекурсоров, плановые и внеплановые проверки.";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"16, 17, 18,"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Правительство Республики Казахстан устанавливает перечень инструментов, оборудования, находящихся под специальным контролем и используемых для производства и изготовления наркотических средств, психотропных веществ, а также правила их разработки, производства, изготовления, хранения, перевозки, пересылки, отпуска, реализации, распределения, приобретения, использования, ввоза на таможенную территорию Республики Казахстан, вывоза с таможенной территории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статью 8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квота утверждается постановлением Правительства Республики Казахстан. Государственная квота содержит в себе количество, определенных наркотических средств, психотропных веществ и прекурсоров, заявленное юридическими лицами на следующий календарный год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лица-потребители, государственные предприятия, государственные учреждения представляют заявки на утверждение норматива потребления на следующий календарный год в вышестоящую организацию для обобщения по ведомственной принадлежности по иерархии до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лица-потребители негосударственного сектора представляют заявки на утверждение норматива потребления на следующий календарный год в государственные органы, координирующие деятельность в соответствующей отрасли на территории соответствующей административно-территориальной единицы для обобщения, и передачи на обобщение по ведомственной принадлежности по иерархии до уполномоченного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государственные органы ежегодно представляют обобщенные заявки, в уполномоченный государственный орган в сфере оборота наркотических средств, психотропных веществ и прекурсоров для утверждения сведенного норматива потребления на следующий календарный год до 1 апреля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лица-потребители, осуществляющие переработку наркотических средств, психотропных веществ и прекурсоров либо производство препаратов или лекарственных средств, содержащих наркотические средства, психотропные вещества или прекурсоры независимо от формы собственности, представляют заявки на утверждение норматива потребления на следующий календарный год в уполномоченный государственный орган в сфере оборота наркотических средств, психотропных веществ и прекурсоров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сфере оборота наркотических средств, психотропных веществ и прекурсоров проверяет обоснованность заявок нормативов потребления юридических лиц, сводит заявленные на утверждение нормативы потребления и вносит указанные нормативы потребления наркотических средств, психотропных веществ и прекурсоров в Правительство Республики Казахстан для их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потребления для административно-территориальных единиц республики с указанием нормативов для конкретных юридических лиц-потребителей (лечебно-профилактических, аптечных, ветеринарных, учебных и научно-исследовательских организаций и др.), деятельность которых подлежит лицензированию, утверждается органом-лицензиаром на основании заявленного количества в соответствии с законодательством Республики Казахстан и в пределах утвержденного норматива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сфере оборота наркотических средств, психотропных веществ и прекурсоров после определения Правительством Республики Казахстан государственной квоты вносит на рассмотрение Правительства для утверждения нормативы обеспечения по сферам экономики, в разрезе уполномоченных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утверждает нормативы обеспечения и направляет их уполномоченным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государственные органы распределяют доведенные до них нормативы обеспечения по подконтрольным юридическим лицам, осуществляющим оборот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обеспечения утверждается для юридических лиц производителей и импортеров, осуществляющих первичную реализацию наркотических средств, психотропных веществ и прекурсоров, после ввоза или (и)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Суммарные данные норматива обеспечения Республики Казахстан должны соответствовать норме потребности (государственной квоте) Республики Казахстан и не могут ее превышать.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Долевое распределение норматива обеспечения осуществляется в отношении всех наркотических средств, психотропных веществ и прекурсоров, включенных в Список, а также продукции, содержащей указанные вещества и средства, заявленной юридическими лицами, осуществляющими оборот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осуществляющие деятельность по производству и ввозу наркотических средств, психотропных веществ и прекурсоров после утверждения Правительством Республики Казахстан государственной квоты представляют в уполномоченный государственный орган в сфере оборота наркотических средств, психотропных веществ и прекурсоров пакет документов на утверждение нормативов обеспечения на следующий календарный год до 1 ноября текущего года.";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"(изготовление)" заменить словами ", изготовление, переработка";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"Производство" дополнить словами ", изготовление, переработка";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"производящие" дополнить словами ", изготавливающие, перерабатывающие";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пункте 4 статьи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применения"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"уполномоченными на то государственными органами" заменить словами "уполномоченным органом в области здравоохранения по согласованию с уполномоченным государственным органом в сфере оборота наркотических средств, психотропных веществ и прекурсоров.";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статье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3, 4 и 5 слова "и психотропные вещества" заменить словами ", психотропные вещества и прекурсоры";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"уполномоченным органом в области здравоохранения" заменить словами "Правительством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Лекарственные препараты, содержащие наркотические средства, психотропные вещества, внесенные в Список, могут находиться на транспорте гражданского назначения, в боевых машинах (кораблях) при выходе на тактико-специальные занятия (в район плавания) и полевые (морские) учения, летательных аппаратах при выполнении полетов в аптечке летчика, в шкафах (укладках) неотложной помощи для воинских частей и учреждений Вооруженных сил, других войск и воинских формирований только для оказания первой медицинской помощи в экстренных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Соответствующее разрешение предоставляет уполномоченный государственный орган в сфере оборота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разрешений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лекарственных препаратов, содержащих наркотические средства, психотропные вещества на транспорте гражданского назначения и боевых машинах (кораблях) при выходе на тактико-специальные занятия (в район плавания) и полевые (морские) учения, летательных аппаратах при выполнении полетов в аптечке летчика, в шкафах (укладках) неотложной помощи для воинских частей и учреждений Вооруженных сил, других войск и воинских формирований устанавливается уполномоченным органом в области здравоохранения   по согласованию с уполномоченным государственным органом в сфере оборота наркотических средств, психотропных веществ и прекурсоров.";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заголовке и пункте 2 статьи 17 слова "использование", "использования" заменить соответственно словами "оборот", "оборота";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пункте 1 статьи 21 слова "наркотические вещества" заменить словом "наркотические средства";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"и прекурсоры";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Культивирование и сбор растений, содержащих наркотические средства, психотропные вещества и прекурсоры, и их использование для промышленных, медицинских, учебных и научных целей разрешается юридическим лицам, имеющим лицензии на данный вид деятельности, в объемах, не превышающих государственных квот, установленных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3, 4 после слов "вещества" дополнить словами "и прекурсоры";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"для промышленных" дополнить словами ", учебных, научных";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29. Контрольная закупка";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тексте "оперативная закупка", "оперативной закупки" заменить словами "контрольная закупка", "контрольной закупки";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в приложении 1 "Список наркотических средств, психотропных веществ и прекурсоров, подлежащих контролю в Республике Казахстан" к вышеназванному Закону: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"присоединилась в 1997 году" заменить словами "присоединилась в 1998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"двух списков" заменить словами "одного списка";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таблицах I-III названия средств, веществ соответствуют международным незарегистрированным названиям, рекомендованным Всемирной организацией здравоохранения (ВОЗ), названиям и описаниям, указанным в Единой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 о наркотических средствах 1961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психотропных веществах 1971 года, а также другим незарегистрированным названиям. Ниже приводятся их описание или химическое название.";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таблицу II включены наркотические средства и психотропные вещества, используемые в медицинских целях и находящиеся под строгим контролем (часть списка I, список II Конвенции 1961 года и список II Конвенции 1971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наркотическим средствам или психотропным веществам относятся также их препараты, наименования (синонимы) которых в Список не включены";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I "Список наркотических средств и психотропных веществ, использование которых в медицинских целях запрещено":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А "Наркотические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МАРИХУАНА (КАННАБИС) (CANNABIS) - измельченные или неизмельченные верхушечные части растения рода Cannabis - листья и соцветия в высушенном или невысушенном виде";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"63. РАСТЕНИЕ КАННАБИС (КОНОПЛЯ) - любое растение рода Cannabis, содержащее тетрагидроканнабинол (за исключением семян и корней, если они не сопровождаются самим растением или другими частями растения)";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В "Психотропные вещества":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"Стереоизомеры психотропных веществ, перечисленных в данной Таблице во всех случаях, когда существование таких стереоизомеров возможно в рамках конкретного химического обозначения";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II "Список наркотических средств и психотропных веществ, используемых в медицинских целях и находящихся под строгим контролем":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15, 29, 30, 37, 40 раздела А "Наркотические средства"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раздела В "Психотропные вещества" слова "(этаминалнатрия, нембутал)"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III "Список наркотических средств и психотропных веществ, используемых в медицинских целях и находящихся под контролем":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В "Психотропные вещества":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"БАРБИТАЛ НАТРИЯ (BARBITAL SODIUM)"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Гамма - оксимасляная кислота (ГОМК)";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 слово "(нозепам)"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Соли веществ, перечисленных в этой Таблице, во всех случаях, когда существование таких солей возможно.";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многокомпонентных лекарственных препаратов, содержащих наркотические средства, психотропные вещества и прекурсоры, исключенных из-под контроля в Республике Казахстан,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Настоящий Закон вводится в действие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