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6cf" w14:textId="f567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сельского хозяйства Республики Казахстан и Министерством водного хозяйства Китайской Народной Республики об экстренном уведомлении сторон о стихийных бедствиях на трансграничных реках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сельского хозяйства Республики Казахстан и Министерством водного хозяйства Китайской Народной Республики об экстренном уведомлении сторон о стихийных бедствиях на трансграничных реках.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сельского хозяйства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водного хозяйства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экстренном уведомлении сторон о стихийных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бедствиях на трансграничных реках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Республики Казахстан и Министерство водного хозяйства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укрепления добрососедских и дружественных отношений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в экстренном порядке взаимно уведомлять друг друга о стихийных бедствиях на трансграничных реках,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дружбы, сотрудничества, взаимодоверия и равенства согласились в экстренном порядке взаимно уведомлять друг друга о стихийных бедствиях, возникающих на трансграничных реках.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устанавливает порядок экстренного уведомления Сторон в случае возникновения стихийных бедствий на трансграничных реках.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стихийные бедствия - бедствия и катастрофы, которые могут привести к гибели людей и значительному материальному ущербу в государствах Сторон, расположенных в нижнем течении трансграничных рек, в результате наводнений и оледенений в их бассейнах;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стихийных бедствий - деятельность по контролю и наблюдению за наводнениями и оледенениями;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органы, определяемые правительствами государств Сторон для реализации положений настоящего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явлений наводнений и оледенений в условиях имеющегося на данный момент технического уровня на действующих сооружениях по наблюдению;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и своевременное уведомление о возникновении явлений наводнений и оледенений, ходе их развития, а также мер, предпринимаемых для ликвидации стихийных бедствий в бассейнах трансграничных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должны еще более совершенствовать мероприятия по экстренному уведомлению и осуществлять необходимый обмен.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группы экспертов Сторон, по поручению казахстанско-китайской совместной комиссии по использованию и охране трансграничных рек, в соответствии с необходимостью определят конкретный порядок уведомлений, который после утверждения совместной комиссией будет выполняться компетентными органами. Конкретный порядок уведомлений включает в себя критерии начала уведомления и способы передачи информации о событиях.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наводнений и оледенений исполнительные органы Сторон согласно конкретному порядку уведомлений непосредственно уведомляют друг друга соответствующей информацией.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реализации настоящего Соглашения разрешаются по согласованию обеими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отдельности определяют исполнительные органы настоящего Соглашения. В случае изменения или переназначения исполнительного органа стороны в письменной форме уведомляют друг друга.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 выполнении положений настоящего Соглашения, Стороны разрешают их путем консультаций.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государств Сторон по другим международным договорам,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в течение всего срока действия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рек, от 12 сентября 2001 года и прекращает свое действие с даты прекращения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"___" ______ 2005 года в городе Астане (Республика Казахстан) в двух подлинных экземплярах, каждый на казахском, русском и китайском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               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сельского хозяйства                           водного хозяйства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      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