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ed14" w14:textId="09de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летно-испытателъного центра Российской Федерации, расположенных на территории Республики Казахстан,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- Алтынбаева Мухтара Капашевича заключить от имени Правительства Республики Казахстан Протокол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24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Договор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об аренде объектов и боевых полей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929 Государственного летно-испытательного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Федерации, расположенных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от 18 октября 1996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 (далее - Договор) следующие изменения и дополнения: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3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за единицу объекта аренды Полигона -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долларов США".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полигонов, начиная с 1 января 2005 года, составляет сумму, эквивалентную 4,454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имущества, арендная плата изменяется пропорционально изменению арендуемой площади земельных участков,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арендной платы Стороны будут оформлять отдельным Протоколом, являющимся неотъемлемой частью настоящего Договора.".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плата, начиная с 1 января 2005 года, установленная в статье 4 Договора, будет осуществляться в свободно конвертируемой валюте (долларах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арендных платежей осуществляется ежегодно двумя равными долями каждая до 5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 (или) его финансовых реквизитов казахстанская Сторона не позднее, чем за один месяц до истечения срока очередного платежа, обязана уведомить об этом Министерство обороны Российской Федерации".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Российской Федерации и Правительством Республики Казахстан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совершенного в городе Москве 18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  "___" _______ 200__ года в двух экземплярах, каждый на казахском и русском языках, причем оба текста имеют одинаковую силу.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