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2271" w14:textId="d8e2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заключении Протокола о внесении изменений и дополнении в Соглашение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 Приозерска от 20 января 1995 года"</w:t>
      </w:r>
    </w:p>
    <w:p>
      <w:pPr>
        <w:spacing w:after="0"/>
        <w:ind w:left="0"/>
        <w:jc w:val="both"/>
      </w:pPr>
      <w:r>
        <w:rPr>
          <w:rFonts w:ascii="Times New Roman"/>
          <w:b w:val="false"/>
          <w:i w:val="false"/>
          <w:color w:val="000000"/>
          <w:sz w:val="28"/>
        </w:rPr>
        <w:t>Постановление Правительства Республики Казахстан от 7 июля 2005 года N 696</w:t>
      </w:r>
    </w:p>
    <w:p>
      <w:pPr>
        <w:spacing w:after="0"/>
        <w:ind w:left="0"/>
        <w:jc w:val="both"/>
      </w:pPr>
      <w:bookmarkStart w:name="z6"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заключении Протокола о внесении изменений и дополнений в  </w:t>
      </w:r>
      <w:r>
        <w:rPr>
          <w:rFonts w:ascii="Times New Roman"/>
          <w:b w:val="false"/>
          <w:i w:val="false"/>
          <w:color w:val="000000"/>
          <w:sz w:val="28"/>
        </w:rPr>
        <w:t xml:space="preserve">Соглашение </w:t>
      </w:r>
      <w:r>
        <w:rPr>
          <w:rFonts w:ascii="Times New Roman"/>
          <w:b w:val="false"/>
          <w:i w:val="false"/>
          <w:color w:val="000000"/>
          <w:sz w:val="28"/>
        </w:rPr>
        <w:t xml:space="preserve">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 Приозерска от 20 января 1995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заключении Протокола о внесении изменений и дополнений </w:t>
      </w:r>
      <w:r>
        <w:br/>
      </w:r>
      <w:r>
        <w:rPr>
          <w:rFonts w:ascii="Times New Roman"/>
          <w:b/>
          <w:i w:val="false"/>
          <w:color w:val="000000"/>
        </w:rPr>
        <w:t xml:space="preserve">
в Соглашение между Республикой Казахстан и Российской Федерацией  </w:t>
      </w:r>
      <w:r>
        <w:br/>
      </w:r>
      <w:r>
        <w:rPr>
          <w:rFonts w:ascii="Times New Roman"/>
          <w:b/>
          <w:i w:val="false"/>
          <w:color w:val="000000"/>
        </w:rPr>
        <w:t xml:space="preserve">
      об условиях использования и аренды испытательного полигона  </w:t>
      </w:r>
      <w:r>
        <w:br/>
      </w:r>
      <w:r>
        <w:rPr>
          <w:rFonts w:ascii="Times New Roman"/>
          <w:b/>
          <w:i w:val="false"/>
          <w:color w:val="000000"/>
        </w:rPr>
        <w:t xml:space="preserve">
      Сары-Шаган и обеспечения жизнедеятельности г. Приозерска </w:t>
      </w:r>
      <w:r>
        <w:br/>
      </w:r>
      <w:r>
        <w:rPr>
          <w:rFonts w:ascii="Times New Roman"/>
          <w:b/>
          <w:i w:val="false"/>
          <w:color w:val="000000"/>
        </w:rPr>
        <w:t xml:space="preserve">
от 20 января 1995 года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ПОСТАНОВЛЯЮ: </w:t>
      </w:r>
    </w:p>
    <w:bookmarkStart w:name="z8" w:id="2"/>
    <w:p>
      <w:pPr>
        <w:spacing w:after="0"/>
        <w:ind w:left="0"/>
        <w:jc w:val="both"/>
      </w:pPr>
      <w:r>
        <w:rPr>
          <w:rFonts w:ascii="Times New Roman"/>
          <w:b w:val="false"/>
          <w:i w:val="false"/>
          <w:color w:val="000000"/>
          <w:sz w:val="28"/>
        </w:rPr>
        <w:t>
      1. Одобрить прилагаемый проект Протокола о внесении изменений и дополнений в  </w:t>
      </w:r>
      <w:r>
        <w:rPr>
          <w:rFonts w:ascii="Times New Roman"/>
          <w:b w:val="false"/>
          <w:i w:val="false"/>
          <w:color w:val="000000"/>
          <w:sz w:val="28"/>
        </w:rPr>
        <w:t xml:space="preserve">Соглашение </w:t>
      </w:r>
      <w:r>
        <w:rPr>
          <w:rFonts w:ascii="Times New Roman"/>
          <w:b w:val="false"/>
          <w:i w:val="false"/>
          <w:color w:val="000000"/>
          <w:sz w:val="28"/>
        </w:rPr>
        <w:t xml:space="preserve">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 Приозерска от 20 января 1995 года. </w:t>
      </w:r>
    </w:p>
    <w:bookmarkEnd w:id="2"/>
    <w:bookmarkStart w:name="z51" w:id="3"/>
    <w:p>
      <w:pPr>
        <w:spacing w:after="0"/>
        <w:ind w:left="0"/>
        <w:jc w:val="both"/>
      </w:pPr>
      <w:r>
        <w:rPr>
          <w:rFonts w:ascii="Times New Roman"/>
          <w:b w:val="false"/>
          <w:i w:val="false"/>
          <w:color w:val="000000"/>
          <w:sz w:val="28"/>
        </w:rPr>
        <w:t>
      2. Уполномочить Заместителя Премьер-Министра Республики Казахстан - Министра индустрии и торговли Республики Казахстан Мынбаева Сауата Мухаметбаевича заключить от имени Республики Казахстан Протокол о внесении изменений и дополнений в  </w:t>
      </w:r>
      <w:r>
        <w:rPr>
          <w:rFonts w:ascii="Times New Roman"/>
          <w:b w:val="false"/>
          <w:i w:val="false"/>
          <w:color w:val="000000"/>
          <w:sz w:val="28"/>
        </w:rPr>
        <w:t xml:space="preserve">Соглашение </w:t>
      </w:r>
      <w:r>
        <w:rPr>
          <w:rFonts w:ascii="Times New Roman"/>
          <w:b w:val="false"/>
          <w:i w:val="false"/>
          <w:color w:val="000000"/>
          <w:sz w:val="28"/>
        </w:rPr>
        <w:t xml:space="preserve">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 Приозерска от 20 января 1995 года, разрешив вносить в него изменения и дополнения, не имеющие принципиального характера. </w:t>
      </w:r>
    </w:p>
    <w:bookmarkEnd w:id="3"/>
    <w:bookmarkStart w:name="z9" w:id="4"/>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0" w:id="5"/>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внесении изменений и дополнений в Соглашение  </w:t>
      </w:r>
      <w:r>
        <w:br/>
      </w:r>
      <w:r>
        <w:rPr>
          <w:rFonts w:ascii="Times New Roman"/>
          <w:b/>
          <w:i w:val="false"/>
          <w:color w:val="000000"/>
        </w:rPr>
        <w:t xml:space="preserve">
      между Республикой Казахстан и Российской Федерацией  </w:t>
      </w:r>
      <w:r>
        <w:br/>
      </w:r>
      <w:r>
        <w:rPr>
          <w:rFonts w:ascii="Times New Roman"/>
          <w:b/>
          <w:i w:val="false"/>
          <w:color w:val="000000"/>
        </w:rPr>
        <w:t xml:space="preserve">
      об условиях использования и аренды испытательного полигона  </w:t>
      </w:r>
      <w:r>
        <w:br/>
      </w:r>
      <w:r>
        <w:rPr>
          <w:rFonts w:ascii="Times New Roman"/>
          <w:b/>
          <w:i w:val="false"/>
          <w:color w:val="000000"/>
        </w:rPr>
        <w:t xml:space="preserve">
      Сары-Шаган и обеспечении жизнедеятельности города Приозерска </w:t>
      </w:r>
      <w:r>
        <w:br/>
      </w:r>
      <w:r>
        <w:rPr>
          <w:rFonts w:ascii="Times New Roman"/>
          <w:b/>
          <w:i w:val="false"/>
          <w:color w:val="000000"/>
        </w:rPr>
        <w:t xml:space="preserve">
от 20 января 1995 года </w:t>
      </w:r>
    </w:p>
    <w:bookmarkEnd w:id="5"/>
    <w:p>
      <w:pPr>
        <w:spacing w:after="0"/>
        <w:ind w:left="0"/>
        <w:jc w:val="both"/>
      </w:pPr>
      <w:r>
        <w:rPr>
          <w:rFonts w:ascii="Times New Roman"/>
          <w:b w:val="false"/>
          <w:i w:val="false"/>
          <w:color w:val="000000"/>
          <w:sz w:val="28"/>
        </w:rPr>
        <w:t xml:space="preserve">       Республика Казахстан и Российская Федерация, в дальнейшем именуемые Сторонами, </w:t>
      </w:r>
      <w:r>
        <w:br/>
      </w:r>
      <w:r>
        <w:rPr>
          <w:rFonts w:ascii="Times New Roman"/>
          <w:b w:val="false"/>
          <w:i w:val="false"/>
          <w:color w:val="000000"/>
          <w:sz w:val="28"/>
        </w:rPr>
        <w:t>
      согласились внести в  </w:t>
      </w:r>
      <w:r>
        <w:rPr>
          <w:rFonts w:ascii="Times New Roman"/>
          <w:b w:val="false"/>
          <w:i w:val="false"/>
          <w:color w:val="000000"/>
          <w:sz w:val="28"/>
        </w:rPr>
        <w:t xml:space="preserve">Соглашение </w:t>
      </w:r>
      <w:r>
        <w:rPr>
          <w:rFonts w:ascii="Times New Roman"/>
          <w:b w:val="false"/>
          <w:i w:val="false"/>
          <w:color w:val="000000"/>
          <w:sz w:val="28"/>
        </w:rPr>
        <w:t xml:space="preserve">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города Приозерска от 20 января 1995 года (далее - Соглашение) следующие изменения и дополнения: </w:t>
      </w:r>
    </w:p>
    <w:bookmarkStart w:name="z11" w:id="6"/>
    <w:p>
      <w:pPr>
        <w:spacing w:after="0"/>
        <w:ind w:left="0"/>
        <w:jc w:val="both"/>
      </w:pPr>
      <w:r>
        <w:rPr>
          <w:rFonts w:ascii="Times New Roman"/>
          <w:b w:val="false"/>
          <w:i w:val="false"/>
          <w:color w:val="000000"/>
          <w:sz w:val="28"/>
        </w:rPr>
        <w:t xml:space="preserve">
      1. В преамбуле: </w:t>
      </w:r>
      <w:r>
        <w:br/>
      </w:r>
      <w:r>
        <w:rPr>
          <w:rFonts w:ascii="Times New Roman"/>
          <w:b w:val="false"/>
          <w:i w:val="false"/>
          <w:color w:val="000000"/>
          <w:sz w:val="28"/>
        </w:rPr>
        <w:t xml:space="preserve">
      абзац третий исключить;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"руководствуясь Договором между Республикой Казахстан и Российской Федерацией о военном сотрудничестве от 28 марта 1994 года, Соглашением между Республикой Казахстан и Российской Федерацией о военно-техническом сотрудничестве от 28 марта 1994 года.". </w:t>
      </w:r>
    </w:p>
    <w:bookmarkEnd w:id="6"/>
    <w:bookmarkStart w:name="z12" w:id="7"/>
    <w:p>
      <w:pPr>
        <w:spacing w:after="0"/>
        <w:ind w:left="0"/>
        <w:jc w:val="both"/>
      </w:pPr>
      <w:r>
        <w:rPr>
          <w:rFonts w:ascii="Times New Roman"/>
          <w:b w:val="false"/>
          <w:i w:val="false"/>
          <w:color w:val="000000"/>
          <w:sz w:val="28"/>
        </w:rPr>
        <w:t xml:space="preserve">
      2. В абзаце втором статьи 1 слово "Жезказганской" заменить словом "Карагандинской". </w:t>
      </w:r>
    </w:p>
    <w:bookmarkEnd w:id="7"/>
    <w:bookmarkStart w:name="z13" w:id="8"/>
    <w:p>
      <w:pPr>
        <w:spacing w:after="0"/>
        <w:ind w:left="0"/>
        <w:jc w:val="both"/>
      </w:pPr>
      <w:r>
        <w:rPr>
          <w:rFonts w:ascii="Times New Roman"/>
          <w:b w:val="false"/>
          <w:i w:val="false"/>
          <w:color w:val="000000"/>
          <w:sz w:val="28"/>
        </w:rPr>
        <w:t xml:space="preserve">
      3. В статье 2 слова ", упомянутого в статье 4 Договора по ПРО-72 и зафиксированного в Согласованном заявлении к Договору по ПРО-72 от 1 ноября 1978 года" исключить. </w:t>
      </w:r>
    </w:p>
    <w:bookmarkEnd w:id="8"/>
    <w:bookmarkStart w:name="z14" w:id="9"/>
    <w:p>
      <w:pPr>
        <w:spacing w:after="0"/>
        <w:ind w:left="0"/>
        <w:jc w:val="both"/>
      </w:pPr>
      <w:r>
        <w:rPr>
          <w:rFonts w:ascii="Times New Roman"/>
          <w:b w:val="false"/>
          <w:i w:val="false"/>
          <w:color w:val="000000"/>
          <w:sz w:val="28"/>
        </w:rPr>
        <w:t xml:space="preserve">
      4. Статью 4 изложить в следующей редакции: </w:t>
      </w:r>
      <w:r>
        <w:br/>
      </w: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движимым и недвижимым имуществом Полигона, а также движимым и недвижимым имуществом города Приозерска. </w:t>
      </w:r>
      <w:r>
        <w:br/>
      </w:r>
      <w:r>
        <w:rPr>
          <w:rFonts w:ascii="Times New Roman"/>
          <w:b w:val="false"/>
          <w:i w:val="false"/>
          <w:color w:val="000000"/>
          <w:sz w:val="28"/>
        </w:rPr>
        <w:t xml:space="preserve">
      2. Российская Федерация осуществляет оплату за использование Полигоном в интересах Российской Федерации земельных участков в период их аренды в соответствии с Договором об аренде испытательного полигона Сары-Шаган от 18 октября 1996 года". </w:t>
      </w:r>
    </w:p>
    <w:bookmarkEnd w:id="9"/>
    <w:bookmarkStart w:name="z15" w:id="10"/>
    <w:p>
      <w:pPr>
        <w:spacing w:after="0"/>
        <w:ind w:left="0"/>
        <w:jc w:val="both"/>
      </w:pPr>
      <w:r>
        <w:rPr>
          <w:rFonts w:ascii="Times New Roman"/>
          <w:b w:val="false"/>
          <w:i w:val="false"/>
          <w:color w:val="000000"/>
          <w:sz w:val="28"/>
        </w:rPr>
        <w:t xml:space="preserve">
      5. Второе предложение пункта 1 статьи 7 изложить в следующей редакции: </w:t>
      </w:r>
      <w:r>
        <w:br/>
      </w:r>
      <w:r>
        <w:rPr>
          <w:rFonts w:ascii="Times New Roman"/>
          <w:b w:val="false"/>
          <w:i w:val="false"/>
          <w:color w:val="000000"/>
          <w:sz w:val="28"/>
        </w:rPr>
        <w:t xml:space="preserve">
      "Статус воинских формирований Российской Федерации, временно находящихся на территории Республики Казахстан, лиц, входящих в их состав, и членов их семей, а также вопросы юрисдикции правоохранительных органов Российской Федерации на территории Полигона, определяются Соглашением между Российской Федерацией и Республикой Казахстан о статусе воинских формирований Российской Федерации, временно находящихся на территории Республики Казахстан, от 20 января 1995 года и другими соглашениями Сторон.". </w:t>
      </w:r>
    </w:p>
    <w:bookmarkEnd w:id="10"/>
    <w:bookmarkStart w:name="z16" w:id="11"/>
    <w:p>
      <w:pPr>
        <w:spacing w:after="0"/>
        <w:ind w:left="0"/>
        <w:jc w:val="both"/>
      </w:pPr>
      <w:r>
        <w:rPr>
          <w:rFonts w:ascii="Times New Roman"/>
          <w:b w:val="false"/>
          <w:i w:val="false"/>
          <w:color w:val="000000"/>
          <w:sz w:val="28"/>
        </w:rPr>
        <w:t xml:space="preserve">
      6. В статье 9: </w:t>
      </w:r>
      <w:r>
        <w:br/>
      </w:r>
      <w:r>
        <w:rPr>
          <w:rFonts w:ascii="Times New Roman"/>
          <w:b w:val="false"/>
          <w:i w:val="false"/>
          <w:color w:val="000000"/>
          <w:sz w:val="28"/>
        </w:rPr>
        <w:t xml:space="preserve">
      первое предложение абзаца первого изложить в следующей редакции: </w:t>
      </w:r>
      <w:r>
        <w:br/>
      </w:r>
      <w:r>
        <w:rPr>
          <w:rFonts w:ascii="Times New Roman"/>
          <w:b w:val="false"/>
          <w:i w:val="false"/>
          <w:color w:val="000000"/>
          <w:sz w:val="28"/>
        </w:rPr>
        <w:t xml:space="preserve">
      "Деятельность Полигона регламентируется Положением о структурных подразделениях, объектах и боевых полях Государственного центрального межвидового полигона Министерства обороны Российской федерации, размещенных на территории Республики Казахстан, утверждаемым Министром обороны Российской Федерации по согласованию с Министром обороны Республики Казахстан (далее - положение о Полигоне)"; </w:t>
      </w:r>
      <w:r>
        <w:br/>
      </w:r>
      <w:r>
        <w:rPr>
          <w:rFonts w:ascii="Times New Roman"/>
          <w:b w:val="false"/>
          <w:i w:val="false"/>
          <w:color w:val="000000"/>
          <w:sz w:val="28"/>
        </w:rPr>
        <w:t xml:space="preserve">
      в абзаце седьмом слова "Министерство науки и новых технологий Республики Казахстан" заменить словами "Государственным органом Республики Казахстан по вопросам науки и новых технологий". </w:t>
      </w:r>
    </w:p>
    <w:bookmarkEnd w:id="11"/>
    <w:bookmarkStart w:name="z17" w:id="12"/>
    <w:p>
      <w:pPr>
        <w:spacing w:after="0"/>
        <w:ind w:left="0"/>
        <w:jc w:val="both"/>
      </w:pPr>
      <w:r>
        <w:rPr>
          <w:rFonts w:ascii="Times New Roman"/>
          <w:b w:val="false"/>
          <w:i w:val="false"/>
          <w:color w:val="000000"/>
          <w:sz w:val="28"/>
        </w:rPr>
        <w:t xml:space="preserve">
      7. В статье 10: </w:t>
      </w:r>
      <w:r>
        <w:br/>
      </w:r>
      <w:r>
        <w:rPr>
          <w:rFonts w:ascii="Times New Roman"/>
          <w:b w:val="false"/>
          <w:i w:val="false"/>
          <w:color w:val="000000"/>
          <w:sz w:val="28"/>
        </w:rPr>
        <w:t xml:space="preserve">
      в абзаце втором слова "восстановление и" исключить; </w:t>
      </w:r>
      <w:r>
        <w:br/>
      </w:r>
      <w:r>
        <w:rPr>
          <w:rFonts w:ascii="Times New Roman"/>
          <w:b w:val="false"/>
          <w:i w:val="false"/>
          <w:color w:val="000000"/>
          <w:sz w:val="28"/>
        </w:rPr>
        <w:t xml:space="preserve">
      в абзаце четвертом слово "полную" исключить; </w:t>
      </w:r>
      <w:r>
        <w:br/>
      </w:r>
      <w:r>
        <w:rPr>
          <w:rFonts w:ascii="Times New Roman"/>
          <w:b w:val="false"/>
          <w:i w:val="false"/>
          <w:color w:val="000000"/>
          <w:sz w:val="28"/>
        </w:rPr>
        <w:t xml:space="preserve">
      после абзаца девятого дополнить абзацем следующего содержания: </w:t>
      </w:r>
      <w:r>
        <w:br/>
      </w:r>
      <w:r>
        <w:rPr>
          <w:rFonts w:ascii="Times New Roman"/>
          <w:b w:val="false"/>
          <w:i w:val="false"/>
          <w:color w:val="000000"/>
          <w:sz w:val="28"/>
        </w:rPr>
        <w:t xml:space="preserve">
      "рекультивацию полей падения мишеней и ракет при необходимости в порядке, определяемом по согласованию Сторон"; </w:t>
      </w:r>
      <w:r>
        <w:br/>
      </w: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"Командование Полигона совместно с местными исполнительными органами власти Республики Казахстан определяет порядок использования участков территории Полигона при оказании помощи в ликвидации стихийных бедствий"; </w:t>
      </w:r>
      <w:r>
        <w:br/>
      </w:r>
      <w:r>
        <w:rPr>
          <w:rFonts w:ascii="Times New Roman"/>
          <w:b w:val="false"/>
          <w:i w:val="false"/>
          <w:color w:val="000000"/>
          <w:sz w:val="28"/>
        </w:rPr>
        <w:t xml:space="preserve">
      дополнить абзацем тринадцатым следующего содержания: </w:t>
      </w:r>
      <w:r>
        <w:br/>
      </w:r>
      <w:r>
        <w:rPr>
          <w:rFonts w:ascii="Times New Roman"/>
          <w:b w:val="false"/>
          <w:i w:val="false"/>
          <w:color w:val="000000"/>
          <w:sz w:val="28"/>
        </w:rPr>
        <w:t xml:space="preserve">
      "Временное прекращение или ограничение плановых работ Полигона при использовании его территории в других целях производятся на основании совместных решений Министерства обороны Российской Федерации и Министерства обороны Республики Казахстан". </w:t>
      </w:r>
    </w:p>
    <w:bookmarkEnd w:id="12"/>
    <w:bookmarkStart w:name="z18" w:id="13"/>
    <w:p>
      <w:pPr>
        <w:spacing w:after="0"/>
        <w:ind w:left="0"/>
        <w:jc w:val="both"/>
      </w:pPr>
      <w:r>
        <w:rPr>
          <w:rFonts w:ascii="Times New Roman"/>
          <w:b w:val="false"/>
          <w:i w:val="false"/>
          <w:color w:val="000000"/>
          <w:sz w:val="28"/>
        </w:rPr>
        <w:t xml:space="preserve">
      8. Статью 11 дополнить абзацем следующего содержания:  </w:t>
      </w:r>
      <w:r>
        <w:br/>
      </w:r>
      <w:r>
        <w:rPr>
          <w:rFonts w:ascii="Times New Roman"/>
          <w:b w:val="false"/>
          <w:i w:val="false"/>
          <w:color w:val="000000"/>
          <w:sz w:val="28"/>
        </w:rPr>
        <w:t xml:space="preserve">
      "Ведение земельного кадастра и мониторинга на территории Полигона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 согласованные с командованием Полигона". </w:t>
      </w:r>
    </w:p>
    <w:bookmarkEnd w:id="13"/>
    <w:bookmarkStart w:name="z19" w:id="14"/>
    <w:p>
      <w:pPr>
        <w:spacing w:after="0"/>
        <w:ind w:left="0"/>
        <w:jc w:val="both"/>
      </w:pPr>
      <w:r>
        <w:rPr>
          <w:rFonts w:ascii="Times New Roman"/>
          <w:b w:val="false"/>
          <w:i w:val="false"/>
          <w:color w:val="000000"/>
          <w:sz w:val="28"/>
        </w:rPr>
        <w:t xml:space="preserve">
      9. Статью 13 изложить в следующей редакции: </w:t>
      </w:r>
      <w:r>
        <w:br/>
      </w:r>
      <w:r>
        <w:rPr>
          <w:rFonts w:ascii="Times New Roman"/>
          <w:b w:val="false"/>
          <w:i w:val="false"/>
          <w:color w:val="000000"/>
          <w:sz w:val="28"/>
        </w:rPr>
        <w:t xml:space="preserve">
      "Российская Сторона обязуется не производить на территории Полигона геологическую разведку и разработку полезных ископаемых. Охоту на животных, рыбную ловлю и сбор дикорастущих растений на территории Полигона осуществлять в соответствии с законодательством Республики Казахстан". </w:t>
      </w:r>
    </w:p>
    <w:bookmarkEnd w:id="14"/>
    <w:bookmarkStart w:name="z20" w:id="15"/>
    <w:p>
      <w:pPr>
        <w:spacing w:after="0"/>
        <w:ind w:left="0"/>
        <w:jc w:val="both"/>
      </w:pPr>
      <w:r>
        <w:rPr>
          <w:rFonts w:ascii="Times New Roman"/>
          <w:b w:val="false"/>
          <w:i w:val="false"/>
          <w:color w:val="000000"/>
          <w:sz w:val="28"/>
        </w:rPr>
        <w:t xml:space="preserve">
      10. Статью 15 изложить в следующей редакции: </w:t>
      </w:r>
      <w:r>
        <w:br/>
      </w: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прошедших отработку на Полигоне". </w:t>
      </w:r>
    </w:p>
    <w:bookmarkEnd w:id="15"/>
    <w:bookmarkStart w:name="z21" w:id="16"/>
    <w:p>
      <w:pPr>
        <w:spacing w:after="0"/>
        <w:ind w:left="0"/>
        <w:jc w:val="both"/>
      </w:pPr>
      <w:r>
        <w:rPr>
          <w:rFonts w:ascii="Times New Roman"/>
          <w:b w:val="false"/>
          <w:i w:val="false"/>
          <w:color w:val="000000"/>
          <w:sz w:val="28"/>
        </w:rPr>
        <w:t xml:space="preserve">
      11. Статью 18 дополнить абзацем следующего содержания: </w:t>
      </w:r>
      <w:r>
        <w:br/>
      </w:r>
      <w:r>
        <w:rPr>
          <w:rFonts w:ascii="Times New Roman"/>
          <w:b w:val="false"/>
          <w:i w:val="false"/>
          <w:color w:val="000000"/>
          <w:sz w:val="28"/>
        </w:rPr>
        <w:t xml:space="preserve">
      "Порядок воинских перевозок и расчеты за них определяются отдельным соглашением Сторон". </w:t>
      </w:r>
    </w:p>
    <w:bookmarkEnd w:id="16"/>
    <w:bookmarkStart w:name="z22" w:id="17"/>
    <w:p>
      <w:pPr>
        <w:spacing w:after="0"/>
        <w:ind w:left="0"/>
        <w:jc w:val="both"/>
      </w:pPr>
      <w:r>
        <w:rPr>
          <w:rFonts w:ascii="Times New Roman"/>
          <w:b w:val="false"/>
          <w:i w:val="false"/>
          <w:color w:val="000000"/>
          <w:sz w:val="28"/>
        </w:rPr>
        <w:t xml:space="preserve">
      12. Статью 22 после абзаца первого дополнить абзацем следующего содержания: </w:t>
      </w:r>
      <w:r>
        <w:br/>
      </w:r>
      <w:r>
        <w:rPr>
          <w:rFonts w:ascii="Times New Roman"/>
          <w:b w:val="false"/>
          <w:i w:val="false"/>
          <w:color w:val="000000"/>
          <w:sz w:val="28"/>
        </w:rPr>
        <w:t xml:space="preserve">
      "Соответствие форм допусков контрольных органов Сторон к работам и документам, содержащим секретные сведения, определяется отдельным соглашением Сторон". </w:t>
      </w:r>
    </w:p>
    <w:bookmarkEnd w:id="17"/>
    <w:bookmarkStart w:name="z23" w:id="18"/>
    <w:p>
      <w:pPr>
        <w:spacing w:after="0"/>
        <w:ind w:left="0"/>
        <w:jc w:val="both"/>
      </w:pPr>
      <w:r>
        <w:rPr>
          <w:rFonts w:ascii="Times New Roman"/>
          <w:b w:val="false"/>
          <w:i w:val="false"/>
          <w:color w:val="000000"/>
          <w:sz w:val="28"/>
        </w:rPr>
        <w:t xml:space="preserve">
      13. В статье 23 после слова "Полигона" дополнить словами "и настоящего Соглашения". </w:t>
      </w:r>
      <w:r>
        <w:br/>
      </w:r>
      <w:r>
        <w:rPr>
          <w:rFonts w:ascii="Times New Roman"/>
          <w:b w:val="false"/>
          <w:i w:val="false"/>
          <w:color w:val="000000"/>
          <w:sz w:val="28"/>
        </w:rPr>
        <w:t xml:space="preserve">
      Все споры и разногласия, возникающие при толковании и применении положений настоящего Протокола, будут решаться путем взаимных консультаций и переговоров между Сторонами. </w:t>
      </w:r>
      <w:r>
        <w:br/>
      </w:r>
      <w:r>
        <w:rPr>
          <w:rFonts w:ascii="Times New Roman"/>
          <w:b w:val="false"/>
          <w:i w:val="false"/>
          <w:color w:val="000000"/>
          <w:sz w:val="28"/>
        </w:rPr>
        <w:t xml:space="preserve">
      При возникновении вопросов у одной из Сторон, требующих совместного решения, данная Сторона письменно уведомляет другую Сторону не позднее чем за 30 дней до начала переговоров. </w:t>
      </w:r>
      <w:r>
        <w:br/>
      </w:r>
      <w:r>
        <w:rPr>
          <w:rFonts w:ascii="Times New Roman"/>
          <w:b w:val="false"/>
          <w:i w:val="false"/>
          <w:color w:val="000000"/>
          <w:sz w:val="28"/>
        </w:rPr>
        <w:t xml:space="preserve">
      Настоящий Протокол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Настоящий Протокол является неотъемлемой частью Соглашения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города Приозерска от 20 января 1995 года и прекращает свое действие одновременно с данным Соглашением. </w:t>
      </w:r>
      <w:r>
        <w:br/>
      </w:r>
      <w:r>
        <w:rPr>
          <w:rFonts w:ascii="Times New Roman"/>
          <w:b w:val="false"/>
          <w:i w:val="false"/>
          <w:color w:val="000000"/>
          <w:sz w:val="28"/>
        </w:rPr>
        <w:t xml:space="preserve">
      Совершено в городе ________"___"_______200___года в двух экземплярах, каждый на казахском и русском языках, причем оба текста имеют одинаковую силу. </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КАЗАХСТАН              ЗА РОССИЙСКУЮ ФЕДЕРАЦИЮ </w:t>
      </w:r>
    </w:p>
    <w:bookmarkStart w:name="z24" w:id="19"/>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Республикой Казахстан и Pоссийской Федерацией </w:t>
      </w:r>
      <w:r>
        <w:br/>
      </w:r>
      <w:r>
        <w:rPr>
          <w:rFonts w:ascii="Times New Roman"/>
          <w:b/>
          <w:i w:val="false"/>
          <w:color w:val="000000"/>
        </w:rPr>
        <w:t xml:space="preserve">
об условиях использования и аренды испытательного </w:t>
      </w:r>
      <w:r>
        <w:br/>
      </w:r>
      <w:r>
        <w:rPr>
          <w:rFonts w:ascii="Times New Roman"/>
          <w:b/>
          <w:i w:val="false"/>
          <w:color w:val="000000"/>
        </w:rPr>
        <w:t xml:space="preserve">
полигона Сары-Шаган и обеспечения жизнедеятельности </w:t>
      </w:r>
      <w:r>
        <w:br/>
      </w:r>
      <w:r>
        <w:rPr>
          <w:rFonts w:ascii="Times New Roman"/>
          <w:b/>
          <w:i w:val="false"/>
          <w:color w:val="000000"/>
        </w:rPr>
        <w:t xml:space="preserve">
г. Приозерска </w:t>
      </w:r>
    </w:p>
    <w:bookmarkEnd w:id="19"/>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Сторонами, </w:t>
      </w:r>
      <w:r>
        <w:br/>
      </w:r>
      <w:r>
        <w:rPr>
          <w:rFonts w:ascii="Times New Roman"/>
          <w:b w:val="false"/>
          <w:i w:val="false"/>
          <w:color w:val="000000"/>
          <w:sz w:val="28"/>
        </w:rPr>
        <w:t>
      основываясь на положениях  </w:t>
      </w:r>
      <w:r>
        <w:rPr>
          <w:rFonts w:ascii="Times New Roman"/>
          <w:b w:val="false"/>
          <w:i w:val="false"/>
          <w:color w:val="000000"/>
          <w:sz w:val="28"/>
        </w:rPr>
        <w:t xml:space="preserve">Договора </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от 25 мая 1992 года, Соглашения между Республикой Казахстан и Российской Федерацией о порядке использования испытательных полигонов от 22 января 1993 года, </w:t>
      </w:r>
      <w:r>
        <w:br/>
      </w:r>
      <w:r>
        <w:rPr>
          <w:rFonts w:ascii="Times New Roman"/>
          <w:b w:val="false"/>
          <w:i w:val="false"/>
          <w:color w:val="000000"/>
          <w:sz w:val="28"/>
        </w:rPr>
        <w:t xml:space="preserve">
      подтверждая свою приверженность целям и принципам, закрепленным в Договоре между Союзом Советских Социалистических Республик и Соединенными Штатами Америки об ограничении систем противоракетной обороны от 26 мая 1972 года, именуемом в дальнейшем Договором по ПРО-72, </w:t>
      </w:r>
      <w:r>
        <w:br/>
      </w:r>
      <w:r>
        <w:rPr>
          <w:rFonts w:ascii="Times New Roman"/>
          <w:b w:val="false"/>
          <w:i w:val="false"/>
          <w:color w:val="000000"/>
          <w:sz w:val="28"/>
        </w:rPr>
        <w:t xml:space="preserve">
      руководствуясь Решением от 9 октября 1992 года об участии государств участников Содружества Независимых Государств в Договоре по ПРО-72, Договором между Республикой Казахстан и Российской Федерацией о военном сотрудничестве от 28 марта 1994 года, соглашением между Республикой Казахстан и Российской Федерацией о военно-техническом сотрудничестве от 28 марта 1994 года, </w:t>
      </w:r>
      <w:r>
        <w:br/>
      </w:r>
      <w:r>
        <w:rPr>
          <w:rFonts w:ascii="Times New Roman"/>
          <w:b w:val="false"/>
          <w:i w:val="false"/>
          <w:color w:val="000000"/>
          <w:sz w:val="28"/>
        </w:rPr>
        <w:t xml:space="preserve">
      исходя из того, что объекты полигона Сары-Шаган и г. Приозерска, расположенные на территории Республики Казахстан с их движимым и недвижимым имуществом являются собственностью Республики Казахстан, и признавая необходимость сохранения и развития полигона Сары-Шаган в целях обеспечения обороноспособности, в интересах развития науки и экономики Сторон, </w:t>
      </w:r>
      <w:r>
        <w:br/>
      </w:r>
      <w:r>
        <w:rPr>
          <w:rFonts w:ascii="Times New Roman"/>
          <w:b w:val="false"/>
          <w:i w:val="false"/>
          <w:color w:val="000000"/>
          <w:sz w:val="28"/>
        </w:rPr>
        <w:t xml:space="preserve">
      согласились о нижеследующем: </w:t>
      </w:r>
    </w:p>
    <w:bookmarkStart w:name="z25" w:id="20"/>
    <w:p>
      <w:pPr>
        <w:spacing w:after="0"/>
        <w:ind w:left="0"/>
        <w:jc w:val="left"/>
      </w:pPr>
      <w:r>
        <w:rPr>
          <w:rFonts w:ascii="Times New Roman"/>
          <w:b/>
          <w:i w:val="false"/>
          <w:color w:val="000000"/>
        </w:rPr>
        <w:t xml:space="preserve"> 
  Статья 1 </w:t>
      </w:r>
    </w:p>
    <w:bookmarkEnd w:id="20"/>
    <w:p>
      <w:pPr>
        <w:spacing w:after="0"/>
        <w:ind w:left="0"/>
        <w:jc w:val="both"/>
      </w:pPr>
      <w:r>
        <w:rPr>
          <w:rFonts w:ascii="Times New Roman"/>
          <w:b w:val="false"/>
          <w:i w:val="false"/>
          <w:color w:val="000000"/>
          <w:sz w:val="28"/>
        </w:rPr>
        <w:t xml:space="preserve">      Предметом настоящего Соглашения являются испытательный полигон Сары-Шаган, именуемый в дальнейшем - Полигон и г. Приозерск. Временная передача Республикой Казахстан Российской Федерации объектов Полигона, движимого и недвижимого имущества г. Приозерска в целях обеспечения обороноспособности, в интересах развития науки, экономики Сторон осуществляется на условиях аренды. Перечень и состав объектов, движимого и недвижимого имущества Полигона и г. Приозерска, передаваемого на условиях аренды, продолжительность аренды, размеры арендной платы и сроки ее внесения определяются отдельным договором, заключаемым в трехмесячный срок после подписания настоящего Соглашения. </w:t>
      </w:r>
      <w:r>
        <w:br/>
      </w:r>
      <w:r>
        <w:rPr>
          <w:rFonts w:ascii="Times New Roman"/>
          <w:b w:val="false"/>
          <w:i w:val="false"/>
          <w:color w:val="000000"/>
          <w:sz w:val="28"/>
        </w:rPr>
        <w:t xml:space="preserve">
      Полигон расположен на территориях Жезказганской, Жамбылской, Актюбинской, Кзыл-Ординской областей. </w:t>
      </w:r>
      <w:r>
        <w:br/>
      </w:r>
      <w:r>
        <w:rPr>
          <w:rFonts w:ascii="Times New Roman"/>
          <w:b w:val="false"/>
          <w:i w:val="false"/>
          <w:color w:val="000000"/>
          <w:sz w:val="28"/>
        </w:rPr>
        <w:t xml:space="preserve">
      Перечень координат точек, определяющих границы земельных участков Полигона, приведен в приложении, которое является неотъемлемой частью настоящего Соглашения. </w:t>
      </w:r>
    </w:p>
    <w:bookmarkStart w:name="z26" w:id="21"/>
    <w:p>
      <w:pPr>
        <w:spacing w:after="0"/>
        <w:ind w:left="0"/>
        <w:jc w:val="left"/>
      </w:pPr>
      <w:r>
        <w:rPr>
          <w:rFonts w:ascii="Times New Roman"/>
          <w:b/>
          <w:i w:val="false"/>
          <w:color w:val="000000"/>
        </w:rPr>
        <w:t xml:space="preserve"> 
  Статья 2 </w:t>
      </w:r>
    </w:p>
    <w:bookmarkEnd w:id="21"/>
    <w:p>
      <w:pPr>
        <w:spacing w:after="0"/>
        <w:ind w:left="0"/>
        <w:jc w:val="both"/>
      </w:pPr>
      <w:r>
        <w:rPr>
          <w:rFonts w:ascii="Times New Roman"/>
          <w:b w:val="false"/>
          <w:i w:val="false"/>
          <w:color w:val="000000"/>
          <w:sz w:val="28"/>
        </w:rPr>
        <w:t xml:space="preserve">      Стороны подтверждают особый статус Полигона как существующего испытательного полигона противоракетной обороны, упомянутого в статье 4 Договора по ПРО-72 и зафиксированного в Согласованном заявлении к Договору по ПРО-72 от 1 ноября 1978 года. </w:t>
      </w:r>
    </w:p>
    <w:bookmarkStart w:name="z27" w:id="22"/>
    <w:p>
      <w:pPr>
        <w:spacing w:after="0"/>
        <w:ind w:left="0"/>
        <w:jc w:val="left"/>
      </w:pPr>
      <w:r>
        <w:rPr>
          <w:rFonts w:ascii="Times New Roman"/>
          <w:b/>
          <w:i w:val="false"/>
          <w:color w:val="000000"/>
        </w:rPr>
        <w:t xml:space="preserve"> 
  Статья 3 </w:t>
      </w:r>
    </w:p>
    <w:bookmarkEnd w:id="22"/>
    <w:p>
      <w:pPr>
        <w:spacing w:after="0"/>
        <w:ind w:left="0"/>
        <w:jc w:val="both"/>
      </w:pPr>
      <w:r>
        <w:rPr>
          <w:rFonts w:ascii="Times New Roman"/>
          <w:b w:val="false"/>
          <w:i w:val="false"/>
          <w:color w:val="000000"/>
          <w:sz w:val="28"/>
        </w:rPr>
        <w:t xml:space="preserve">      1. Движимое и недвижимое имущество Полигона и г.Приозерска, созданное и поставленное до 31 августа 1991 года, является собственностью Республики Казахстан. </w:t>
      </w:r>
      <w:r>
        <w:br/>
      </w: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и в г. Приозерск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объектов Полигона и г. Приозерска. При этом Российская Федерация согласовывает с Республикой Казахстан создание и поставки такого имущества, а также его использование Сторонами после окончания срока аренды. </w:t>
      </w:r>
      <w:r>
        <w:br/>
      </w:r>
      <w:r>
        <w:rPr>
          <w:rFonts w:ascii="Times New Roman"/>
          <w:b w:val="false"/>
          <w:i w:val="false"/>
          <w:color w:val="000000"/>
          <w:sz w:val="28"/>
        </w:rPr>
        <w:t xml:space="preserve">
      Во всех случаях обеспечение экологической и иной безопасности проектных решений осуществляется путем предоставления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 </w:t>
      </w:r>
    </w:p>
    <w:bookmarkStart w:name="z28" w:id="23"/>
    <w:p>
      <w:pPr>
        <w:spacing w:after="0"/>
        <w:ind w:left="0"/>
        <w:jc w:val="left"/>
      </w:pPr>
      <w:r>
        <w:rPr>
          <w:rFonts w:ascii="Times New Roman"/>
          <w:b/>
          <w:i w:val="false"/>
          <w:color w:val="000000"/>
        </w:rPr>
        <w:t xml:space="preserve"> 
  Статья 4 </w:t>
      </w:r>
    </w:p>
    <w:bookmarkEnd w:id="23"/>
    <w:p>
      <w:pPr>
        <w:spacing w:after="0"/>
        <w:ind w:left="0"/>
        <w:jc w:val="both"/>
      </w:pPr>
      <w:r>
        <w:rPr>
          <w:rFonts w:ascii="Times New Roman"/>
          <w:b w:val="false"/>
          <w:i w:val="false"/>
          <w:color w:val="000000"/>
          <w:sz w:val="28"/>
        </w:rPr>
        <w:t xml:space="preserve">      1. Республика Казахстан передает Российской Федерации во временное пользование на условиях аренды объекты Полигона, земельные участки, движимое и недвижимое имущество г. Приозерска по согласуемым инвентаризационным ведомостям на 31 августа 1991 года. Стороны создают после подписания настоящего Соглашения совместную комиссию для подготовки договора аренды названного имущества. Совместная комиссия в договоре аренды определяет размер ежегодной арендной платы, а также оценивает размер имущественных потерь и расходов Республики Казахстан, связанных с эксплуатацией Полигона и г.Приозерска Российской Федерацией в 1992-1994 годах, на уровне годовой арендной платы за каждый год. Правительства обоих государств согласовывают механизм оплаты в соответствии с договором аренды. </w:t>
      </w:r>
      <w:r>
        <w:br/>
      </w:r>
      <w:r>
        <w:rPr>
          <w:rFonts w:ascii="Times New Roman"/>
          <w:b w:val="false"/>
          <w:i w:val="false"/>
          <w:color w:val="000000"/>
          <w:sz w:val="28"/>
        </w:rPr>
        <w:t xml:space="preserve">
      В этих целях Стороны в месячный срок передают совместной комиссии документы, необходимые для осуществления названных работ. </w:t>
      </w:r>
      <w:r>
        <w:br/>
      </w:r>
      <w:r>
        <w:rPr>
          <w:rFonts w:ascii="Times New Roman"/>
          <w:b w:val="false"/>
          <w:i w:val="false"/>
          <w:color w:val="000000"/>
          <w:sz w:val="28"/>
        </w:rPr>
        <w:t xml:space="preserve">
      2. Республика Казахстан предоставляет Российской Федерации право пользования земельными участками, занятыми передаваемыми Российской Федерации на условиях аренды объектами Полигона и г.Приозерска. Российская Федерация осуществляет оплату за земли, используемые Полигоном (постоянно или периодически) в интересах Российской Федерации. </w:t>
      </w:r>
    </w:p>
    <w:bookmarkStart w:name="z29" w:id="24"/>
    <w:p>
      <w:pPr>
        <w:spacing w:after="0"/>
        <w:ind w:left="0"/>
        <w:jc w:val="left"/>
      </w:pPr>
      <w:r>
        <w:rPr>
          <w:rFonts w:ascii="Times New Roman"/>
          <w:b/>
          <w:i w:val="false"/>
          <w:color w:val="000000"/>
        </w:rPr>
        <w:t xml:space="preserve"> 
  Статья 5 </w:t>
      </w:r>
    </w:p>
    <w:bookmarkEnd w:id="24"/>
    <w:p>
      <w:pPr>
        <w:spacing w:after="0"/>
        <w:ind w:left="0"/>
        <w:jc w:val="both"/>
      </w:pPr>
      <w:r>
        <w:rPr>
          <w:rFonts w:ascii="Times New Roman"/>
          <w:b w:val="false"/>
          <w:i w:val="false"/>
          <w:color w:val="000000"/>
          <w:sz w:val="28"/>
        </w:rPr>
        <w:t xml:space="preserve">      Движимое и недвижимое имущество, соответствующие земельные участки, передаваемые Российской Федерации на условиях аренды, должны использоваться только целевым назначением для обеспечения выполнения задач, стоящих перед Полигоном. Это имущество и земельные участки не могут быть переданы в субаренду юридическим и физическим лицам Сторон или третьих государств. </w:t>
      </w:r>
    </w:p>
    <w:bookmarkStart w:name="z30" w:id="25"/>
    <w:p>
      <w:pPr>
        <w:spacing w:after="0"/>
        <w:ind w:left="0"/>
        <w:jc w:val="left"/>
      </w:pPr>
      <w:r>
        <w:rPr>
          <w:rFonts w:ascii="Times New Roman"/>
          <w:b/>
          <w:i w:val="false"/>
          <w:color w:val="000000"/>
        </w:rPr>
        <w:t xml:space="preserve"> 
  Статья 6 </w:t>
      </w:r>
    </w:p>
    <w:bookmarkEnd w:id="25"/>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арендованное движимое и недвижимое имущество, соответствующие земельные участки в пригодном к дальнейшей эксплуатации состоянии. </w:t>
      </w:r>
      <w:r>
        <w:br/>
      </w: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p>
    <w:bookmarkStart w:name="z31" w:id="26"/>
    <w:p>
      <w:pPr>
        <w:spacing w:after="0"/>
        <w:ind w:left="0"/>
        <w:jc w:val="left"/>
      </w:pPr>
      <w:r>
        <w:rPr>
          <w:rFonts w:ascii="Times New Roman"/>
          <w:b/>
          <w:i w:val="false"/>
          <w:color w:val="000000"/>
        </w:rPr>
        <w:t xml:space="preserve"> 
  Статья 7 </w:t>
      </w:r>
    </w:p>
    <w:bookmarkEnd w:id="26"/>
    <w:p>
      <w:pPr>
        <w:spacing w:after="0"/>
        <w:ind w:left="0"/>
        <w:jc w:val="both"/>
      </w:pPr>
      <w:r>
        <w:rPr>
          <w:rFonts w:ascii="Times New Roman"/>
          <w:b w:val="false"/>
          <w:i w:val="false"/>
          <w:color w:val="000000"/>
          <w:sz w:val="28"/>
        </w:rPr>
        <w:t xml:space="preserve">      1. Воинские формирования, обеспечивающие эксплуатацию переданных Российской Федерации объектов Полигона, движимого и недвижимого имущества г.Приозерска, входят в состав Вооруженных Сил Российской Федерации. Статус воинских формирований Российской Федерации, временно находящихся на территории Республики Казахстан, определяется отдельным соглашением Сторон. </w:t>
      </w:r>
      <w:r>
        <w:br/>
      </w: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w:t>
      </w:r>
      <w:r>
        <w:br/>
      </w:r>
      <w:r>
        <w:rPr>
          <w:rFonts w:ascii="Times New Roman"/>
          <w:b w:val="false"/>
          <w:i w:val="false"/>
          <w:color w:val="000000"/>
          <w:sz w:val="28"/>
        </w:rPr>
        <w:t xml:space="preserve">
      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 согласованному с Министром обороны Республики Казахстан. </w:t>
      </w:r>
      <w:r>
        <w:br/>
      </w:r>
      <w:r>
        <w:rPr>
          <w:rFonts w:ascii="Times New Roman"/>
          <w:b w:val="false"/>
          <w:i w:val="false"/>
          <w:color w:val="000000"/>
          <w:sz w:val="28"/>
        </w:rPr>
        <w:t xml:space="preserve">
      При изменении объемов выполняемых Полигонам задач Министерство обороны Российской Федерации по согласованию с Министерством обороны Республики Казахстан осуществляет необходимые изменения структуры и штатной численности воинских формирований Министерства обороны Российской Федерации. </w:t>
      </w:r>
    </w:p>
    <w:bookmarkStart w:name="z32" w:id="27"/>
    <w:p>
      <w:pPr>
        <w:spacing w:after="0"/>
        <w:ind w:left="0"/>
        <w:jc w:val="left"/>
      </w:pPr>
      <w:r>
        <w:rPr>
          <w:rFonts w:ascii="Times New Roman"/>
          <w:b/>
          <w:i w:val="false"/>
          <w:color w:val="000000"/>
        </w:rPr>
        <w:t xml:space="preserve"> 
  Статья 8 </w:t>
      </w:r>
    </w:p>
    <w:bookmarkEnd w:id="27"/>
    <w:p>
      <w:pPr>
        <w:spacing w:after="0"/>
        <w:ind w:left="0"/>
        <w:jc w:val="both"/>
      </w:pPr>
      <w:r>
        <w:rPr>
          <w:rFonts w:ascii="Times New Roman"/>
          <w:b w:val="false"/>
          <w:i w:val="false"/>
          <w:color w:val="000000"/>
          <w:sz w:val="28"/>
        </w:rPr>
        <w:t xml:space="preserve">      Приозерск является городом областного подчинения Республики Казахстан. </w:t>
      </w:r>
      <w:r>
        <w:br/>
      </w:r>
      <w:r>
        <w:rPr>
          <w:rFonts w:ascii="Times New Roman"/>
          <w:b w:val="false"/>
          <w:i w:val="false"/>
          <w:color w:val="000000"/>
          <w:sz w:val="28"/>
        </w:rPr>
        <w:t xml:space="preserve">
      Содержание инфраструктуры г.Приозерска, за исключением объектов города, переданных в аренду Российской Федерации, осуществляется Сторонами на принципах долевого участия и определяется договором аренды. </w:t>
      </w:r>
      <w:r>
        <w:br/>
      </w:r>
      <w:r>
        <w:rPr>
          <w:rFonts w:ascii="Times New Roman"/>
          <w:b w:val="false"/>
          <w:i w:val="false"/>
          <w:color w:val="000000"/>
          <w:sz w:val="28"/>
        </w:rPr>
        <w:t xml:space="preserve">
      Доля Российской Федерации на содержание инфраструктуры г. Приозерска выплачивается Республике Казахстан целевым назначением для г. Приозерска и входит в состав общей арендной платы за использование Российской Федерацией переданных ей в аренду объектов Полигона, движимого и недвижимого имущества г. Приозерска. </w:t>
      </w:r>
      <w:r>
        <w:br/>
      </w:r>
      <w:r>
        <w:rPr>
          <w:rFonts w:ascii="Times New Roman"/>
          <w:b w:val="false"/>
          <w:i w:val="false"/>
          <w:color w:val="000000"/>
          <w:sz w:val="28"/>
        </w:rPr>
        <w:t xml:space="preserve">
      Администрация г. Приозерска обеспечивает военнослужащих, рабочих и служащих Полигона, а также представителей промышленности жилищным и гостиничным фондом, за отдельную плату согласно законодательству Республики Казахстан, а также предоставляет места в общеобразовательных и дошкольных учреждениях. </w:t>
      </w:r>
    </w:p>
    <w:bookmarkStart w:name="z33" w:id="28"/>
    <w:p>
      <w:pPr>
        <w:spacing w:after="0"/>
        <w:ind w:left="0"/>
        <w:jc w:val="left"/>
      </w:pPr>
      <w:r>
        <w:rPr>
          <w:rFonts w:ascii="Times New Roman"/>
          <w:b/>
          <w:i w:val="false"/>
          <w:color w:val="000000"/>
        </w:rPr>
        <w:t xml:space="preserve"> 
  Статья 9 </w:t>
      </w:r>
    </w:p>
    <w:bookmarkEnd w:id="28"/>
    <w:p>
      <w:pPr>
        <w:spacing w:after="0"/>
        <w:ind w:left="0"/>
        <w:jc w:val="both"/>
      </w:pPr>
      <w:r>
        <w:rPr>
          <w:rFonts w:ascii="Times New Roman"/>
          <w:b w:val="false"/>
          <w:i w:val="false"/>
          <w:color w:val="000000"/>
          <w:sz w:val="28"/>
        </w:rPr>
        <w:t xml:space="preserve">      Деятельность Полигона регламентируется положением о нем, утверждаемым Министерством обороны Российской Федерации по согласованию с Министерством обороны Республики Казахстан - по оборонной тематике и Министерством науки и новых технологий Республики Казахстан - по тематике работ в интересах науки и экономики Сторон. Основаниями для указанной деятельности Полигона являются: </w:t>
      </w:r>
      <w:r>
        <w:br/>
      </w:r>
      <w:r>
        <w:rPr>
          <w:rFonts w:ascii="Times New Roman"/>
          <w:b w:val="false"/>
          <w:i w:val="false"/>
          <w:color w:val="000000"/>
          <w:sz w:val="28"/>
        </w:rPr>
        <w:t xml:space="preserve">
      - планы развития и содержания Полигона и г. Приозерска, включая планы капитального строительства; </w:t>
      </w:r>
      <w:r>
        <w:br/>
      </w:r>
      <w:r>
        <w:rPr>
          <w:rFonts w:ascii="Times New Roman"/>
          <w:b w:val="false"/>
          <w:i w:val="false"/>
          <w:color w:val="000000"/>
          <w:sz w:val="28"/>
        </w:rPr>
        <w:t xml:space="preserve">
      - годовые планы научно-исследовательских работ; </w:t>
      </w:r>
      <w:r>
        <w:br/>
      </w:r>
      <w:r>
        <w:rPr>
          <w:rFonts w:ascii="Times New Roman"/>
          <w:b w:val="false"/>
          <w:i w:val="false"/>
          <w:color w:val="000000"/>
          <w:sz w:val="28"/>
        </w:rPr>
        <w:t xml:space="preserve">
      - годовые графики проведения испытательных работ; </w:t>
      </w:r>
      <w:r>
        <w:br/>
      </w:r>
      <w:r>
        <w:rPr>
          <w:rFonts w:ascii="Times New Roman"/>
          <w:b w:val="false"/>
          <w:i w:val="false"/>
          <w:color w:val="000000"/>
          <w:sz w:val="28"/>
        </w:rPr>
        <w:t xml:space="preserve">
      - годовые планы проведения тактических учений войск Сторон с реальными пусками ракет; </w:t>
      </w:r>
      <w:r>
        <w:br/>
      </w:r>
      <w:r>
        <w:rPr>
          <w:rFonts w:ascii="Times New Roman"/>
          <w:b w:val="false"/>
          <w:i w:val="false"/>
          <w:color w:val="000000"/>
          <w:sz w:val="28"/>
        </w:rPr>
        <w:t xml:space="preserve">
      - годовые планы эксплуатации и ремонта вооружения и военной техники. </w:t>
      </w:r>
      <w:r>
        <w:br/>
      </w:r>
      <w:r>
        <w:rPr>
          <w:rFonts w:ascii="Times New Roman"/>
          <w:b w:val="false"/>
          <w:i w:val="false"/>
          <w:color w:val="000000"/>
          <w:sz w:val="28"/>
        </w:rPr>
        <w:t xml:space="preserve">
      Годовые планы и графики утверждаются Министерством обороны Российской Федерации по согласованию с Министерством обороны Республики Казахстан и Министерством науки и новых технологий Республики Казахстан в части их касающейся, не позднее 1 декабря года, предшествующего планируемому. </w:t>
      </w:r>
    </w:p>
    <w:bookmarkStart w:name="z34" w:id="29"/>
    <w:p>
      <w:pPr>
        <w:spacing w:after="0"/>
        <w:ind w:left="0"/>
        <w:jc w:val="left"/>
      </w:pPr>
      <w:r>
        <w:rPr>
          <w:rFonts w:ascii="Times New Roman"/>
          <w:b/>
          <w:i w:val="false"/>
          <w:color w:val="000000"/>
        </w:rPr>
        <w:t xml:space="preserve"> 
  Статья 10 </w:t>
      </w:r>
    </w:p>
    <w:bookmarkEnd w:id="29"/>
    <w:p>
      <w:pPr>
        <w:spacing w:after="0"/>
        <w:ind w:left="0"/>
        <w:jc w:val="both"/>
      </w:pPr>
      <w:r>
        <w:rPr>
          <w:rFonts w:ascii="Times New Roman"/>
          <w:b w:val="false"/>
          <w:i w:val="false"/>
          <w:color w:val="000000"/>
          <w:sz w:val="28"/>
        </w:rPr>
        <w:t xml:space="preserve">      Российская Федерация при использовании объектов Полигона, движимого и недвижимого имущества г. Приозерска обязуется обеспечить: </w:t>
      </w:r>
      <w:r>
        <w:br/>
      </w:r>
      <w:r>
        <w:rPr>
          <w:rFonts w:ascii="Times New Roman"/>
          <w:b w:val="false"/>
          <w:i w:val="false"/>
          <w:color w:val="000000"/>
          <w:sz w:val="28"/>
        </w:rPr>
        <w:t xml:space="preserve">
      - восстановление и содержание инфраструктуры указанных объектов; </w:t>
      </w:r>
      <w:r>
        <w:br/>
      </w:r>
      <w:r>
        <w:rPr>
          <w:rFonts w:ascii="Times New Roman"/>
          <w:b w:val="false"/>
          <w:i w:val="false"/>
          <w:color w:val="000000"/>
          <w:sz w:val="28"/>
        </w:rPr>
        <w:t xml:space="preserve">
      - испытания образцов вооружения и военной техники Сторон в отведенных границах; </w:t>
      </w:r>
      <w:r>
        <w:br/>
      </w:r>
      <w:r>
        <w:rPr>
          <w:rFonts w:ascii="Times New Roman"/>
          <w:b w:val="false"/>
          <w:i w:val="false"/>
          <w:color w:val="000000"/>
          <w:sz w:val="28"/>
        </w:rPr>
        <w:t xml:space="preserve">
      - полную безопасность работ и пусков ракет в пределах территории Полигона; </w:t>
      </w:r>
      <w:r>
        <w:br/>
      </w:r>
      <w:r>
        <w:rPr>
          <w:rFonts w:ascii="Times New Roman"/>
          <w:b w:val="false"/>
          <w:i w:val="false"/>
          <w:color w:val="000000"/>
          <w:sz w:val="28"/>
        </w:rPr>
        <w:t xml:space="preserve">
      - использование испытательных площадок и боевых полей для выполнения боевых стрельб в интересах Министерства обороны Республики Казахстан по согласованию с Министерством обороны Российской Федерации; </w:t>
      </w:r>
      <w:r>
        <w:br/>
      </w:r>
      <w:r>
        <w:rPr>
          <w:rFonts w:ascii="Times New Roman"/>
          <w:b w:val="false"/>
          <w:i w:val="false"/>
          <w:color w:val="000000"/>
          <w:sz w:val="28"/>
        </w:rPr>
        <w:t xml:space="preserve">
      - сохранность научно-технического испытательного комплекса и инфраструктуры указанных объектов и поддержание их в исправном состоянии; </w:t>
      </w:r>
      <w:r>
        <w:br/>
      </w:r>
      <w:r>
        <w:rPr>
          <w:rFonts w:ascii="Times New Roman"/>
          <w:b w:val="false"/>
          <w:i w:val="false"/>
          <w:color w:val="000000"/>
          <w:sz w:val="28"/>
        </w:rPr>
        <w:t xml:space="preserve">
      - поиск, эвакуацию и утилизацию остатков ракет и мишеней, своевременную очистку боевых полей; </w:t>
      </w:r>
      <w:r>
        <w:br/>
      </w:r>
      <w:r>
        <w:rPr>
          <w:rFonts w:ascii="Times New Roman"/>
          <w:b w:val="false"/>
          <w:i w:val="false"/>
          <w:color w:val="000000"/>
          <w:sz w:val="28"/>
        </w:rPr>
        <w:t xml:space="preserve">
      - своевременную ликвидацию последствий аварий и возмещение нанесенного Республике Казахстан ущерба, размеры которого определяются комиссией Сторон; </w:t>
      </w:r>
      <w:r>
        <w:br/>
      </w:r>
      <w:r>
        <w:rPr>
          <w:rFonts w:ascii="Times New Roman"/>
          <w:b w:val="false"/>
          <w:i w:val="false"/>
          <w:color w:val="000000"/>
          <w:sz w:val="28"/>
        </w:rPr>
        <w:t xml:space="preserve">
      - оздоровление экологической обстановки в пределах Полигона путем разработки, утверждения и реализации долгосрочных программ по охране природы. </w:t>
      </w:r>
      <w:r>
        <w:br/>
      </w:r>
      <w:r>
        <w:rPr>
          <w:rFonts w:ascii="Times New Roman"/>
          <w:b w:val="false"/>
          <w:i w:val="false"/>
          <w:color w:val="000000"/>
          <w:sz w:val="28"/>
        </w:rPr>
        <w:t xml:space="preserve">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r>
        <w:br/>
      </w:r>
      <w:r>
        <w:rPr>
          <w:rFonts w:ascii="Times New Roman"/>
          <w:b w:val="false"/>
          <w:i w:val="false"/>
          <w:color w:val="000000"/>
          <w:sz w:val="28"/>
        </w:rPr>
        <w:t xml:space="preserve">
      Командование Полигона совместно с местными органами власти и управления Республики Казахстан определяют порядок использования участков территории Полигона при проведении сезонных сельскохозяйственных работ. </w:t>
      </w:r>
      <w:r>
        <w:br/>
      </w:r>
      <w:r>
        <w:rPr>
          <w:rFonts w:ascii="Times New Roman"/>
          <w:b w:val="false"/>
          <w:i w:val="false"/>
          <w:color w:val="000000"/>
          <w:sz w:val="28"/>
        </w:rPr>
        <w:t xml:space="preserve">
      Эксплуатация и содержание внутриполигонных линий связи, автомобильных и железнодорожных путей, подвижного состава и водного транспорта осуществляются воинскими формированиями Полигона, эксплуатирующими эти средства. </w:t>
      </w:r>
    </w:p>
    <w:bookmarkStart w:name="z35" w:id="30"/>
    <w:p>
      <w:pPr>
        <w:spacing w:after="0"/>
        <w:ind w:left="0"/>
        <w:jc w:val="left"/>
      </w:pPr>
      <w:r>
        <w:rPr>
          <w:rFonts w:ascii="Times New Roman"/>
          <w:b/>
          <w:i w:val="false"/>
          <w:color w:val="000000"/>
        </w:rPr>
        <w:t xml:space="preserve"> 
  Статья 11 </w:t>
      </w:r>
    </w:p>
    <w:bookmarkEnd w:id="30"/>
    <w:p>
      <w:pPr>
        <w:spacing w:after="0"/>
        <w:ind w:left="0"/>
        <w:jc w:val="both"/>
      </w:pPr>
      <w:r>
        <w:rPr>
          <w:rFonts w:ascii="Times New Roman"/>
          <w:b w:val="false"/>
          <w:i w:val="false"/>
          <w:color w:val="000000"/>
          <w:sz w:val="28"/>
        </w:rPr>
        <w:t xml:space="preserve">      На земельных участках, используемых Полигоном, запрещаются утилизация и захоронение радиоактивных, ядовитых веществ, ядерного и химического оружия, другой продукции, представляющей опасность для здоровья людей, растительного и животного мира </w:t>
      </w:r>
    </w:p>
    <w:bookmarkStart w:name="z36" w:id="31"/>
    <w:p>
      <w:pPr>
        <w:spacing w:after="0"/>
        <w:ind w:left="0"/>
        <w:jc w:val="left"/>
      </w:pPr>
      <w:r>
        <w:rPr>
          <w:rFonts w:ascii="Times New Roman"/>
          <w:b/>
          <w:i w:val="false"/>
          <w:color w:val="000000"/>
        </w:rPr>
        <w:t xml:space="preserve"> 
  Статья 12 </w:t>
      </w:r>
    </w:p>
    <w:bookmarkEnd w:id="31"/>
    <w:p>
      <w:pPr>
        <w:spacing w:after="0"/>
        <w:ind w:left="0"/>
        <w:jc w:val="both"/>
      </w:pP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в соответствии с законодательством Республики Казахстан. При нанесении экологического ущерба деятельностью Полигона ликвидация последствий осуществляется Российской Федерацией. При этом порядок и размеры ущерба определяются специально создаваемой межгосударственной комиссией. </w:t>
      </w:r>
    </w:p>
    <w:bookmarkStart w:name="z37" w:id="32"/>
    <w:p>
      <w:pPr>
        <w:spacing w:after="0"/>
        <w:ind w:left="0"/>
        <w:jc w:val="left"/>
      </w:pPr>
      <w:r>
        <w:rPr>
          <w:rFonts w:ascii="Times New Roman"/>
          <w:b/>
          <w:i w:val="false"/>
          <w:color w:val="000000"/>
        </w:rPr>
        <w:t xml:space="preserve"> 
  Статья 13 </w:t>
      </w:r>
    </w:p>
    <w:bookmarkEnd w:id="32"/>
    <w:p>
      <w:pPr>
        <w:spacing w:after="0"/>
        <w:ind w:left="0"/>
        <w:jc w:val="both"/>
      </w:pPr>
      <w:r>
        <w:rPr>
          <w:rFonts w:ascii="Times New Roman"/>
          <w:b w:val="false"/>
          <w:i w:val="false"/>
          <w:color w:val="000000"/>
          <w:sz w:val="28"/>
        </w:rPr>
        <w:t xml:space="preserve">      Предприятиям и организациям, военным ведомствам, физическим лицам Российской Федерации запрещаются на территории Полигона геологическая разведка, разработка полезных ископаемых, промысловые охота на животных, рыбная ловля, сбор дикорастущих растений. </w:t>
      </w:r>
    </w:p>
    <w:bookmarkStart w:name="z38" w:id="33"/>
    <w:p>
      <w:pPr>
        <w:spacing w:after="0"/>
        <w:ind w:left="0"/>
        <w:jc w:val="left"/>
      </w:pPr>
      <w:r>
        <w:rPr>
          <w:rFonts w:ascii="Times New Roman"/>
          <w:b/>
          <w:i w:val="false"/>
          <w:color w:val="000000"/>
        </w:rPr>
        <w:t xml:space="preserve"> 
  Статья 14 </w:t>
      </w:r>
    </w:p>
    <w:bookmarkEnd w:id="33"/>
    <w:p>
      <w:pPr>
        <w:spacing w:after="0"/>
        <w:ind w:left="0"/>
        <w:jc w:val="both"/>
      </w:pPr>
      <w:r>
        <w:rPr>
          <w:rFonts w:ascii="Times New Roman"/>
          <w:b w:val="false"/>
          <w:i w:val="false"/>
          <w:color w:val="000000"/>
          <w:sz w:val="28"/>
        </w:rPr>
        <w:t xml:space="preserve">      Таможенный досмотр, в том числе на военном аэродроме г. Приозерска, ввозимого и вывозимого имущества осуществляется представителями таможенных инспекций Республики Казахстан в соответствии с законодательством Республики Казахстан. </w:t>
      </w:r>
    </w:p>
    <w:bookmarkStart w:name="z39" w:id="34"/>
    <w:p>
      <w:pPr>
        <w:spacing w:after="0"/>
        <w:ind w:left="0"/>
        <w:jc w:val="left"/>
      </w:pPr>
      <w:r>
        <w:rPr>
          <w:rFonts w:ascii="Times New Roman"/>
          <w:b/>
          <w:i w:val="false"/>
          <w:color w:val="000000"/>
        </w:rPr>
        <w:t xml:space="preserve"> 
  Статья 15 </w:t>
      </w:r>
    </w:p>
    <w:bookmarkEnd w:id="34"/>
    <w:p>
      <w:pPr>
        <w:spacing w:after="0"/>
        <w:ind w:left="0"/>
        <w:jc w:val="both"/>
      </w:pP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прошедшей отработку на Полигоне, в том числе и в счет арендной платы, в соответствии с Договором между Республикой Казахстан и Российской Федерацией о военном сотрудничестве и Договором по ПРО-72. </w:t>
      </w:r>
    </w:p>
    <w:bookmarkStart w:name="z40" w:id="35"/>
    <w:p>
      <w:pPr>
        <w:spacing w:after="0"/>
        <w:ind w:left="0"/>
        <w:jc w:val="left"/>
      </w:pPr>
      <w:r>
        <w:rPr>
          <w:rFonts w:ascii="Times New Roman"/>
          <w:b/>
          <w:i w:val="false"/>
          <w:color w:val="000000"/>
        </w:rPr>
        <w:t xml:space="preserve"> 
  Статья 16 </w:t>
      </w:r>
    </w:p>
    <w:bookmarkEnd w:id="35"/>
    <w:p>
      <w:pPr>
        <w:spacing w:after="0"/>
        <w:ind w:left="0"/>
        <w:jc w:val="both"/>
      </w:pPr>
      <w:r>
        <w:rPr>
          <w:rFonts w:ascii="Times New Roman"/>
          <w:b w:val="false"/>
          <w:i w:val="false"/>
          <w:color w:val="000000"/>
          <w:sz w:val="28"/>
        </w:rPr>
        <w:t xml:space="preserve">      Российская Федерация принимает на себя обязательства по оказанию содействия Республике Казахстан в развитии радиоэлектроники и связи, подготовке и переподготовке военных, научных и инженерно-технических кадров, на основе отдельных соглашений. </w:t>
      </w:r>
      <w:r>
        <w:br/>
      </w:r>
      <w:r>
        <w:rPr>
          <w:rFonts w:ascii="Times New Roman"/>
          <w:b w:val="false"/>
          <w:i w:val="false"/>
          <w:color w:val="000000"/>
          <w:sz w:val="28"/>
        </w:rPr>
        <w:t xml:space="preserve">
      Стороны способствуют совместной деятельности Национального центра радиоэлектроники и связи Республики Казахстан, и организаций промышленности Российской Федерации, осуществляющих свою деятельность на Полигоне, созданию казахстанско-российских совместных предприятий и организационных структур на базе неиспользуемых производственных мощностей и объектов, привлечению инвесторов других государств, участию гражданских предприятий Республики Казахстан и Российской Федерации в эксплуатации Полигона. </w:t>
      </w:r>
    </w:p>
    <w:bookmarkStart w:name="z41" w:id="36"/>
    <w:p>
      <w:pPr>
        <w:spacing w:after="0"/>
        <w:ind w:left="0"/>
        <w:jc w:val="left"/>
      </w:pPr>
      <w:r>
        <w:rPr>
          <w:rFonts w:ascii="Times New Roman"/>
          <w:b/>
          <w:i w:val="false"/>
          <w:color w:val="000000"/>
        </w:rPr>
        <w:t xml:space="preserve"> 
  Статья 17 </w:t>
      </w:r>
    </w:p>
    <w:bookmarkEnd w:id="36"/>
    <w:p>
      <w:pPr>
        <w:spacing w:after="0"/>
        <w:ind w:left="0"/>
        <w:jc w:val="both"/>
      </w:pPr>
      <w:r>
        <w:rPr>
          <w:rFonts w:ascii="Times New Roman"/>
          <w:b w:val="false"/>
          <w:i w:val="false"/>
          <w:color w:val="000000"/>
          <w:sz w:val="28"/>
        </w:rPr>
        <w:t xml:space="preserve">      Воздушное пространство над территорией Полигона, границы которого определены в приложении к настоящему Соглашению, используется для обеспечения его деятельности и является запретной зоной. </w:t>
      </w:r>
      <w:r>
        <w:br/>
      </w:r>
      <w:r>
        <w:rPr>
          <w:rFonts w:ascii="Times New Roman"/>
          <w:b w:val="false"/>
          <w:i w:val="false"/>
          <w:color w:val="000000"/>
          <w:sz w:val="28"/>
        </w:rPr>
        <w:t xml:space="preserve">
      Порядок и условия использования воздушного пространства определяются законодательными и иными нормативными актами Республики Казахстан. </w:t>
      </w:r>
    </w:p>
    <w:bookmarkStart w:name="z42" w:id="37"/>
    <w:p>
      <w:pPr>
        <w:spacing w:after="0"/>
        <w:ind w:left="0"/>
        <w:jc w:val="left"/>
      </w:pPr>
      <w:r>
        <w:rPr>
          <w:rFonts w:ascii="Times New Roman"/>
          <w:b/>
          <w:i w:val="false"/>
          <w:color w:val="000000"/>
        </w:rPr>
        <w:t xml:space="preserve"> 
  Статья 18 </w:t>
      </w:r>
    </w:p>
    <w:bookmarkEnd w:id="37"/>
    <w:p>
      <w:pPr>
        <w:spacing w:after="0"/>
        <w:ind w:left="0"/>
        <w:jc w:val="both"/>
      </w:pPr>
      <w:r>
        <w:rPr>
          <w:rFonts w:ascii="Times New Roman"/>
          <w:b w:val="false"/>
          <w:i w:val="false"/>
          <w:color w:val="000000"/>
          <w:sz w:val="28"/>
        </w:rPr>
        <w:t xml:space="preserve">      Пропуск грузов для Полигона через таможенные границы Республики Казахстан и Российской Федерации осуществляется в соответствии с действующим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r>
        <w:br/>
      </w:r>
      <w:r>
        <w:rPr>
          <w:rFonts w:ascii="Times New Roman"/>
          <w:b w:val="false"/>
          <w:i w:val="false"/>
          <w:color w:val="000000"/>
          <w:sz w:val="28"/>
        </w:rPr>
        <w:t xml:space="preserve">
      Военнослужащие, члены их семей, специалисты промышленности при их направлении из Российской Федерации на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p>
    <w:bookmarkStart w:name="z43" w:id="38"/>
    <w:p>
      <w:pPr>
        <w:spacing w:after="0"/>
        <w:ind w:left="0"/>
        <w:jc w:val="left"/>
      </w:pPr>
      <w:r>
        <w:rPr>
          <w:rFonts w:ascii="Times New Roman"/>
          <w:b/>
          <w:i w:val="false"/>
          <w:color w:val="000000"/>
        </w:rPr>
        <w:t xml:space="preserve"> 
  Статья 19 </w:t>
      </w:r>
    </w:p>
    <w:bookmarkEnd w:id="38"/>
    <w:p>
      <w:pPr>
        <w:spacing w:after="0"/>
        <w:ind w:left="0"/>
        <w:jc w:val="both"/>
      </w:pPr>
      <w:r>
        <w:rPr>
          <w:rFonts w:ascii="Times New Roman"/>
          <w:b w:val="false"/>
          <w:i w:val="false"/>
          <w:color w:val="000000"/>
          <w:sz w:val="28"/>
        </w:rPr>
        <w:t xml:space="preserve">      Распоряжение движимым и недвижимым имуществом, переданным Российской Федерации во временное пользование на условиях аренды, выслужившим установленные амортизационные сроки эксплуатации и подлежащим списанию, осуществляется государственным органом Республики Казахстан, уполномоченным управлять государственным имуществом, по представлению министерств обороны Сторон. </w:t>
      </w:r>
    </w:p>
    <w:bookmarkStart w:name="z44" w:id="39"/>
    <w:p>
      <w:pPr>
        <w:spacing w:after="0"/>
        <w:ind w:left="0"/>
        <w:jc w:val="left"/>
      </w:pPr>
      <w:r>
        <w:rPr>
          <w:rFonts w:ascii="Times New Roman"/>
          <w:b/>
          <w:i w:val="false"/>
          <w:color w:val="000000"/>
        </w:rPr>
        <w:t xml:space="preserve"> 
  Статья 20 </w:t>
      </w:r>
    </w:p>
    <w:bookmarkEnd w:id="39"/>
    <w:p>
      <w:pPr>
        <w:spacing w:after="0"/>
        <w:ind w:left="0"/>
        <w:jc w:val="both"/>
      </w:pPr>
      <w:r>
        <w:rPr>
          <w:rFonts w:ascii="Times New Roman"/>
          <w:b w:val="false"/>
          <w:i w:val="false"/>
          <w:color w:val="000000"/>
          <w:sz w:val="28"/>
        </w:rPr>
        <w:t xml:space="preserve">      На территории объектов Полигона и г. Приозерска торгово-бытовое, социальное, а также медицинское обслуживание осуществляются Сторонами. </w:t>
      </w:r>
      <w:r>
        <w:br/>
      </w:r>
      <w:r>
        <w:rPr>
          <w:rFonts w:ascii="Times New Roman"/>
          <w:b w:val="false"/>
          <w:i w:val="false"/>
          <w:color w:val="000000"/>
          <w:sz w:val="28"/>
        </w:rPr>
        <w:t xml:space="preserve">
      На должности гражданского персонала принимаются как граждане Российской Федерации, так и граждане Республики Казахстан.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bookmarkStart w:name="z45" w:id="40"/>
    <w:p>
      <w:pPr>
        <w:spacing w:after="0"/>
        <w:ind w:left="0"/>
        <w:jc w:val="left"/>
      </w:pPr>
      <w:r>
        <w:rPr>
          <w:rFonts w:ascii="Times New Roman"/>
          <w:b/>
          <w:i w:val="false"/>
          <w:color w:val="000000"/>
        </w:rPr>
        <w:t xml:space="preserve"> 
  Статья 21 </w:t>
      </w:r>
    </w:p>
    <w:bookmarkEnd w:id="40"/>
    <w:p>
      <w:pPr>
        <w:spacing w:after="0"/>
        <w:ind w:left="0"/>
        <w:jc w:val="both"/>
      </w:pPr>
      <w:r>
        <w:rPr>
          <w:rFonts w:ascii="Times New Roman"/>
          <w:b w:val="false"/>
          <w:i w:val="false"/>
          <w:color w:val="000000"/>
          <w:sz w:val="28"/>
        </w:rPr>
        <w:t xml:space="preserve">      Деятельность воинских формирований и организаций промышленности Российской Федерации, дислоцированных и действующих на территории Полигона, финансируется Российской Федерацией. </w:t>
      </w:r>
      <w:r>
        <w:br/>
      </w:r>
      <w:r>
        <w:rPr>
          <w:rFonts w:ascii="Times New Roman"/>
          <w:b w:val="false"/>
          <w:i w:val="false"/>
          <w:color w:val="000000"/>
          <w:sz w:val="28"/>
        </w:rPr>
        <w:t xml:space="preserve">
      Вопросы обращения национальных валют Сторон в целях обеспечения жизнедеятельности военнослужащих и воинских формирований Сторон, находящихся на территории Полигона, регулируются в соответствии с Соглашением между Центральным банком Российской Федерации и Национальным банком Республики Казахстан. </w:t>
      </w:r>
    </w:p>
    <w:bookmarkStart w:name="z46" w:id="41"/>
    <w:p>
      <w:pPr>
        <w:spacing w:after="0"/>
        <w:ind w:left="0"/>
        <w:jc w:val="left"/>
      </w:pPr>
      <w:r>
        <w:rPr>
          <w:rFonts w:ascii="Times New Roman"/>
          <w:b/>
          <w:i w:val="false"/>
          <w:color w:val="000000"/>
        </w:rPr>
        <w:t xml:space="preserve"> 
  Статья 22 </w:t>
      </w:r>
    </w:p>
    <w:bookmarkEnd w:id="41"/>
    <w:p>
      <w:pPr>
        <w:spacing w:after="0"/>
        <w:ind w:left="0"/>
        <w:jc w:val="both"/>
      </w:pPr>
      <w:r>
        <w:rPr>
          <w:rFonts w:ascii="Times New Roman"/>
          <w:b w:val="false"/>
          <w:i w:val="false"/>
          <w:color w:val="000000"/>
          <w:sz w:val="28"/>
        </w:rPr>
        <w:t xml:space="preserve">      Полигон является режимным объектом. Контрразведывательное обеспечение Полигона и объектов г. Приозерска, переданных в аренду Российской Федерации, осуществляется в соответствии с Соглашением между Республикой Казахстан и Российской Федерацией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Режимные мероприятия на Полигоне и указанных объектах г.Приозерска организуются и осуществляются командованием Полигона в порядке, установленном в Вооруженных Силах Российской Федерации. </w:t>
      </w:r>
      <w:r>
        <w:br/>
      </w:r>
      <w:r>
        <w:rPr>
          <w:rFonts w:ascii="Times New Roman"/>
          <w:b w:val="false"/>
          <w:i w:val="false"/>
          <w:color w:val="000000"/>
          <w:sz w:val="28"/>
        </w:rPr>
        <w:t xml:space="preserve">
      Допуск на объекты Полигона представителей воинских частей Министерства обороны Республики Казахстан, Национального Центра радиоэлектроники и связи Республики Казахстан и Министерства обороны Российской Федерации, а также организаций промышленности Сторон осуществляется на основании согласованных графиков опытно-конструкторских, научно-исследовательских работ, планов тактических учений Вооруженных Сил Республики Казахстан и лимитированных заявок указанных частей и организаций. </w:t>
      </w:r>
      <w:r>
        <w:br/>
      </w:r>
      <w:r>
        <w:rPr>
          <w:rFonts w:ascii="Times New Roman"/>
          <w:b w:val="false"/>
          <w:i w:val="false"/>
          <w:color w:val="000000"/>
          <w:sz w:val="28"/>
        </w:rPr>
        <w:t xml:space="preserve">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r>
        <w:br/>
      </w:r>
      <w:r>
        <w:rPr>
          <w:rFonts w:ascii="Times New Roman"/>
          <w:b w:val="false"/>
          <w:i w:val="false"/>
          <w:color w:val="000000"/>
          <w:sz w:val="28"/>
        </w:rPr>
        <w:t xml:space="preserve">
      Пребывание граждан третьих стран на Полигоне согласовывается Сторонами отдельно. </w:t>
      </w:r>
    </w:p>
    <w:bookmarkStart w:name="z47" w:id="42"/>
    <w:p>
      <w:pPr>
        <w:spacing w:after="0"/>
        <w:ind w:left="0"/>
        <w:jc w:val="left"/>
      </w:pPr>
      <w:r>
        <w:rPr>
          <w:rFonts w:ascii="Times New Roman"/>
          <w:b/>
          <w:i w:val="false"/>
          <w:color w:val="000000"/>
        </w:rPr>
        <w:t xml:space="preserve"> 
  Статья 23 </w:t>
      </w:r>
    </w:p>
    <w:bookmarkEnd w:id="42"/>
    <w:p>
      <w:pPr>
        <w:spacing w:after="0"/>
        <w:ind w:left="0"/>
        <w:jc w:val="both"/>
      </w:pPr>
      <w:r>
        <w:rPr>
          <w:rFonts w:ascii="Times New Roman"/>
          <w:b w:val="false"/>
          <w:i w:val="false"/>
          <w:color w:val="000000"/>
          <w:sz w:val="28"/>
        </w:rPr>
        <w:t xml:space="preserve">      Республика Казахстан может создавать специальные органы и при необходимости направлять их представителей на Полигон для решения вопросов, связанных с выполнением договора аренды Полигона. </w:t>
      </w:r>
    </w:p>
    <w:bookmarkStart w:name="z48" w:id="43"/>
    <w:p>
      <w:pPr>
        <w:spacing w:after="0"/>
        <w:ind w:left="0"/>
        <w:jc w:val="left"/>
      </w:pPr>
      <w:r>
        <w:rPr>
          <w:rFonts w:ascii="Times New Roman"/>
          <w:b/>
          <w:i w:val="false"/>
          <w:color w:val="000000"/>
        </w:rPr>
        <w:t xml:space="preserve"> 
  Статья 24 </w:t>
      </w:r>
    </w:p>
    <w:bookmarkEnd w:id="43"/>
    <w:p>
      <w:pPr>
        <w:spacing w:after="0"/>
        <w:ind w:left="0"/>
        <w:jc w:val="both"/>
      </w:pPr>
      <w:r>
        <w:rPr>
          <w:rFonts w:ascii="Times New Roman"/>
          <w:b w:val="false"/>
          <w:i w:val="false"/>
          <w:color w:val="000000"/>
          <w:sz w:val="28"/>
        </w:rPr>
        <w:t>      Координация деятельности Сторон по выполнению настоящего Соглашения осуществляется совместным комитетом, который создается в соответствии с  </w:t>
      </w:r>
      <w:r>
        <w:rPr>
          <w:rFonts w:ascii="Times New Roman"/>
          <w:b w:val="false"/>
          <w:i w:val="false"/>
          <w:color w:val="000000"/>
          <w:sz w:val="28"/>
        </w:rPr>
        <w:t xml:space="preserve">Договором </w:t>
      </w:r>
      <w:r>
        <w:rPr>
          <w:rFonts w:ascii="Times New Roman"/>
          <w:b w:val="false"/>
          <w:i w:val="false"/>
          <w:color w:val="000000"/>
          <w:sz w:val="28"/>
        </w:rPr>
        <w:t xml:space="preserve">между Республикой Казахстан и Российской Федерацией о военном сотрудничестве от 28 марта 1994 года. </w:t>
      </w:r>
    </w:p>
    <w:bookmarkStart w:name="z49" w:id="44"/>
    <w:p>
      <w:pPr>
        <w:spacing w:after="0"/>
        <w:ind w:left="0"/>
        <w:jc w:val="left"/>
      </w:pPr>
      <w:r>
        <w:rPr>
          <w:rFonts w:ascii="Times New Roman"/>
          <w:b/>
          <w:i w:val="false"/>
          <w:color w:val="000000"/>
        </w:rPr>
        <w:t xml:space="preserve"> 
  Статья 25 </w:t>
      </w:r>
    </w:p>
    <w:bookmarkEnd w:id="44"/>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на основе взаимного согласия Сторон. </w:t>
      </w:r>
      <w:r>
        <w:br/>
      </w: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r>
        <w:br/>
      </w: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r>
        <w:br/>
      </w:r>
      <w:r>
        <w:rPr>
          <w:rFonts w:ascii="Times New Roman"/>
          <w:b w:val="false"/>
          <w:i w:val="false"/>
          <w:color w:val="000000"/>
          <w:sz w:val="28"/>
        </w:rPr>
        <w:t xml:space="preserve">
      Настоящее Соглашение временно применяется со дня его подписания и вступает в силу в день последнего из уведомлений Сторон о выполнении каждой из них внутригосударственных процедур, необходимых для его вступления в силу. </w:t>
      </w:r>
      <w:r>
        <w:br/>
      </w:r>
      <w:r>
        <w:rPr>
          <w:rFonts w:ascii="Times New Roman"/>
          <w:b w:val="false"/>
          <w:i w:val="false"/>
          <w:color w:val="000000"/>
          <w:sz w:val="28"/>
        </w:rPr>
        <w:t xml:space="preserve">
      Совершено в г. Москве 20 января 1995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За Российскую </w:t>
      </w:r>
      <w:r>
        <w:br/>
      </w:r>
      <w:r>
        <w:rPr>
          <w:rFonts w:ascii="Times New Roman"/>
          <w:b w:val="false"/>
          <w:i w:val="false"/>
          <w:color w:val="000000"/>
          <w:sz w:val="28"/>
        </w:rPr>
        <w:t>
</w:t>
      </w:r>
      <w:r>
        <w:rPr>
          <w:rFonts w:ascii="Times New Roman"/>
          <w:b w:val="false"/>
          <w:i/>
          <w:color w:val="000000"/>
          <w:sz w:val="28"/>
        </w:rPr>
        <w:t xml:space="preserve">      Казахстан                              Федерацию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к Соглашению            </w:t>
      </w:r>
      <w:r>
        <w:br/>
      </w:r>
      <w:r>
        <w:rPr>
          <w:rFonts w:ascii="Times New Roman"/>
          <w:b w:val="false"/>
          <w:i w:val="false"/>
          <w:color w:val="000000"/>
          <w:sz w:val="28"/>
        </w:rPr>
        <w:t xml:space="preserve">
между Республикой Казахстан          </w:t>
      </w:r>
      <w:r>
        <w:br/>
      </w:r>
      <w:r>
        <w:rPr>
          <w:rFonts w:ascii="Times New Roman"/>
          <w:b w:val="false"/>
          <w:i w:val="false"/>
          <w:color w:val="000000"/>
          <w:sz w:val="28"/>
        </w:rPr>
        <w:t xml:space="preserve">
и Российской Федерацией            </w:t>
      </w:r>
      <w:r>
        <w:br/>
      </w:r>
      <w:r>
        <w:rPr>
          <w:rFonts w:ascii="Times New Roman"/>
          <w:b w:val="false"/>
          <w:i w:val="false"/>
          <w:color w:val="000000"/>
          <w:sz w:val="28"/>
        </w:rPr>
        <w:t xml:space="preserve">
об условиях использования и          </w:t>
      </w:r>
      <w:r>
        <w:br/>
      </w:r>
      <w:r>
        <w:rPr>
          <w:rFonts w:ascii="Times New Roman"/>
          <w:b w:val="false"/>
          <w:i w:val="false"/>
          <w:color w:val="000000"/>
          <w:sz w:val="28"/>
        </w:rPr>
        <w:t xml:space="preserve">
аренды испытательного полигона        </w:t>
      </w:r>
      <w:r>
        <w:br/>
      </w:r>
      <w:r>
        <w:rPr>
          <w:rFonts w:ascii="Times New Roman"/>
          <w:b w:val="false"/>
          <w:i w:val="false"/>
          <w:color w:val="000000"/>
          <w:sz w:val="28"/>
        </w:rPr>
        <w:t xml:space="preserve">
Сары-Шаган и обеспечения           </w:t>
      </w:r>
      <w:r>
        <w:br/>
      </w:r>
      <w:r>
        <w:rPr>
          <w:rFonts w:ascii="Times New Roman"/>
          <w:b w:val="false"/>
          <w:i w:val="false"/>
          <w:color w:val="000000"/>
          <w:sz w:val="28"/>
        </w:rPr>
        <w:t xml:space="preserve">
жизнедеятельности г. Приозерска       </w:t>
      </w:r>
    </w:p>
    <w:bookmarkStart w:name="z50" w:id="4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координатных точек, определяющих границы </w:t>
      </w:r>
      <w:r>
        <w:br/>
      </w:r>
      <w:r>
        <w:rPr>
          <w:rFonts w:ascii="Times New Roman"/>
          <w:b/>
          <w:i w:val="false"/>
          <w:color w:val="000000"/>
        </w:rPr>
        <w:t xml:space="preserve">
земельных участков полигона Сары-Шаган </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93"/>
        <w:gridCol w:w="2093"/>
        <w:gridCol w:w="2093"/>
        <w:gridCol w:w="1853"/>
        <w:gridCol w:w="1853"/>
        <w:gridCol w:w="19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N </w:t>
            </w:r>
            <w:r>
              <w:br/>
            </w:r>
            <w:r>
              <w:rPr>
                <w:rFonts w:ascii="Times New Roman"/>
                <w:b w:val="false"/>
                <w:i w:val="false"/>
                <w:color w:val="000000"/>
                <w:sz w:val="20"/>
              </w:rPr>
              <w:t xml:space="preserve">
УЧ.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Географические координаты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Северная широта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долгота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(градусы минуты секунды)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(градусы минуты секунды)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