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a1d8a" w14:textId="c5a1d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11 июня 1999 года N 731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июля 2005 года N 707. Утратило силу постановлением Правительства РК от 28 декабря 2007 года N 1339.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Постановление Правительства Республики Казахстан от 7 июля 2005 года N 707 утратило силу постановлением Правительства РК от 28 декабря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1339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 1 января 2008 года и подлежит официальному опубликованию).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11 июня 1999 года N 731 "Об утверждении Инструкции "О порядке назначения и выплаты пособий по социальному обеспечению за счет средств работодателя" (САПП Республики Казахстан, 1999 г., N 27, ст. 249)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Инструкции о порядке назначения и выплаты пособий по социальному обеспечению за счет средств работодателя, утвержденной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преамбуле слова ", с 18 апреля 1999 года"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22 слова "полутора лет" заменить словами "трех лет".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