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7955" w14:textId="8e37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декабря 2004 года N 1340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2005 года N 721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декабря 2004 года N 1340 "Об установлении квоты на привлечение иностранной рабочей силы для осуществления трудовой деятельности на территории Республики Казахстан на 2005 год" (САПП Республики Казахстан, 2004 г., N 49, ст. 636)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цифры "0,28" заменить цифрами "0,32".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