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b73e" w14:textId="66bb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образцов и натуральных норм форменного и специального обмундирования сотрудников органов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июля 2005 года N 722. Утратило силу постановлением Правительства Республики Казахстан от 7 апреля 2016 года № 185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07.04.2016 </w:t>
      </w:r>
      <w:r>
        <w:rPr>
          <w:rFonts w:ascii="Times New Roman"/>
          <w:b w:val="false"/>
          <w:i w:val="false"/>
          <w:color w:val="ff0000"/>
          <w:sz w:val="28"/>
        </w:rPr>
        <w:t>№ 185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Заголовок с изменениями, внесенными постановлением Правительства РК от 04.11.2009 </w:t>
      </w:r>
      <w:r>
        <w:rPr>
          <w:rFonts w:ascii="Times New Roman"/>
          <w:b w:val="false"/>
          <w:i w:val="false"/>
          <w:color w:val="ff0000"/>
          <w:sz w:val="28"/>
        </w:rPr>
        <w:t>№ 1756</w:t>
      </w:r>
      <w:r>
        <w:rPr>
          <w:rFonts w:ascii="Times New Roman"/>
          <w:b w:val="false"/>
          <w:i w:val="false"/>
          <w:color w:val="ff0000"/>
          <w:sz w:val="28"/>
        </w:rPr>
        <w:t>.</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ПОСТАНОВЛЯЕТ:</w:t>
      </w:r>
    </w:p>
    <w:bookmarkStart w:name="z2" w:id="0"/>
    <w:p>
      <w:pPr>
        <w:spacing w:after="0"/>
        <w:ind w:left="0"/>
        <w:jc w:val="both"/>
      </w:pPr>
      <w:r>
        <w:rPr>
          <w:rFonts w:ascii="Times New Roman"/>
          <w:b w:val="false"/>
          <w:i w:val="false"/>
          <w:color w:val="000000"/>
          <w:sz w:val="28"/>
        </w:rPr>
        <w:t>
      1. Утвердить прилагаемые образцы и натуральные нормы форменного и специального обмундирования сотрудников органов внутренних дел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Правительства РК от 04.11.2009 </w:t>
      </w:r>
      <w:r>
        <w:rPr>
          <w:rFonts w:ascii="Times New Roman"/>
          <w:b w:val="false"/>
          <w:i w:val="false"/>
          <w:color w:val="000000"/>
          <w:sz w:val="28"/>
        </w:rPr>
        <w:t>№ 1756</w:t>
      </w:r>
      <w:r>
        <w:rPr>
          <w:rFonts w:ascii="Times New Roman"/>
          <w:b w:val="false"/>
          <w:i w:val="false"/>
          <w:color w:val="ff0000"/>
          <w:sz w:val="28"/>
        </w:rPr>
        <w:t>.</w:t>
      </w:r>
    </w:p>
    <w:bookmarkEnd w:id="0"/>
    <w:bookmarkStart w:name="z3" w:id="1"/>
    <w:p>
      <w:pPr>
        <w:spacing w:after="0"/>
        <w:ind w:left="0"/>
        <w:jc w:val="both"/>
      </w:pPr>
      <w:r>
        <w:rPr>
          <w:rFonts w:ascii="Times New Roman"/>
          <w:b w:val="false"/>
          <w:i w:val="false"/>
          <w:color w:val="000000"/>
          <w:sz w:val="28"/>
        </w:rPr>
        <w:t>
      2. Министерству внутренних дел Республики Казахстан:</w:t>
      </w:r>
      <w:r>
        <w:br/>
      </w:r>
      <w:r>
        <w:rPr>
          <w:rFonts w:ascii="Times New Roman"/>
          <w:b w:val="false"/>
          <w:i w:val="false"/>
          <w:color w:val="000000"/>
          <w:sz w:val="28"/>
        </w:rPr>
        <w:t>
      1) разработать и утвердить Правила ношения форменного и специального обмундирования сотрудников органов внутренних дел Республики Казахстан;</w:t>
      </w:r>
      <w:r>
        <w:br/>
      </w:r>
      <w:r>
        <w:rPr>
          <w:rFonts w:ascii="Times New Roman"/>
          <w:b w:val="false"/>
          <w:i w:val="false"/>
          <w:color w:val="000000"/>
          <w:sz w:val="28"/>
        </w:rPr>
        <w:t>
      2) переход на оснащение новым форменным и специальным обмундированием осуществлять поэтапно, в пределах средств, выделяемых из республиканского и местных бюджетов на соответствующий финансовый год.</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Правительства РК от 04.11.2009 </w:t>
      </w:r>
      <w:r>
        <w:rPr>
          <w:rFonts w:ascii="Times New Roman"/>
          <w:b w:val="false"/>
          <w:i w:val="false"/>
          <w:color w:val="000000"/>
          <w:sz w:val="28"/>
        </w:rPr>
        <w:t>№ 1756</w:t>
      </w:r>
      <w:r>
        <w:rPr>
          <w:rFonts w:ascii="Times New Roman"/>
          <w:b w:val="false"/>
          <w:i w:val="false"/>
          <w:color w:val="ff0000"/>
          <w:sz w:val="28"/>
        </w:rPr>
        <w:t>.</w:t>
      </w:r>
    </w:p>
    <w:bookmarkEnd w:id="1"/>
    <w:bookmarkStart w:name="z4" w:id="2"/>
    <w:p>
      <w:pPr>
        <w:spacing w:after="0"/>
        <w:ind w:left="0"/>
        <w:jc w:val="both"/>
      </w:pPr>
      <w:r>
        <w:rPr>
          <w:rFonts w:ascii="Times New Roman"/>
          <w:b w:val="false"/>
          <w:i w:val="false"/>
          <w:color w:val="000000"/>
          <w:sz w:val="28"/>
        </w:rPr>
        <w:t>
      3. Внести в постановление Кабинета Министров Республики Казахстан от 28 декабря 1994 года N 1474-53дсп "О нормах и порядке материально-технического обеспечения органов внутренних дел, частей и подразделений внутренних войск Республики Казахстан" следующее изменение:</w:t>
      </w:r>
      <w:r>
        <w:br/>
      </w:r>
      <w:r>
        <w:rPr>
          <w:rFonts w:ascii="Times New Roman"/>
          <w:b w:val="false"/>
          <w:i w:val="false"/>
          <w:color w:val="000000"/>
          <w:sz w:val="28"/>
        </w:rPr>
        <w:t>
      в приложении 4, утвержденном указанным постановлением, нормы N 1, 2, 3, 4, 5, 6, 7, 8, 9, 10, 11 и 12 исключить.</w:t>
      </w:r>
    </w:p>
    <w:bookmarkEnd w:id="2"/>
    <w:bookmarkStart w:name="z5" w:id="3"/>
    <w:p>
      <w:pPr>
        <w:spacing w:after="0"/>
        <w:ind w:left="0"/>
        <w:jc w:val="both"/>
      </w:pPr>
      <w:r>
        <w:rPr>
          <w:rFonts w:ascii="Times New Roman"/>
          <w:b w:val="false"/>
          <w:i w:val="false"/>
          <w:color w:val="000000"/>
          <w:sz w:val="28"/>
        </w:rPr>
        <w:t>
      4. Признать утратившими силу:</w:t>
      </w:r>
    </w:p>
    <w:bookmarkEnd w:id="3"/>
    <w:bookmarkStart w:name="z6" w:id="4"/>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ноября 1996 года N 1390 "О переходе на новые образцы форменного обмундирования лиц рядового и начальствующего состава органов внутренних дел Республики Казахстан";</w:t>
      </w:r>
    </w:p>
    <w:bookmarkEnd w:id="4"/>
    <w:bookmarkStart w:name="z7" w:id="5"/>
    <w:p>
      <w:pPr>
        <w:spacing w:after="0"/>
        <w:ind w:left="0"/>
        <w:jc w:val="both"/>
      </w:pP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января 2004 года N 43 "О внесении изменения в постановление Правительства Республики Казахстан от 15 ноября 1996 года N 1390";</w:t>
      </w:r>
    </w:p>
    <w:bookmarkEnd w:id="5"/>
    <w:bookmarkStart w:name="z8" w:id="6"/>
    <w:p>
      <w:pPr>
        <w:spacing w:after="0"/>
        <w:ind w:left="0"/>
        <w:jc w:val="both"/>
      </w:pP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октября 2004 года N 1028 "О форменной одежде с погонами (обмундировании) старшего, среднего и младшего начальствующего состава Республиканского государственного учреждения "Государственная фельдъегерская служба Республики Казахстан" Канцелярии Премьер-Министра Республики Казахстан".</w:t>
      </w:r>
    </w:p>
    <w:bookmarkEnd w:id="6"/>
    <w:bookmarkStart w:name="z9" w:id="7"/>
    <w:p>
      <w:pPr>
        <w:spacing w:after="0"/>
        <w:ind w:left="0"/>
        <w:jc w:val="both"/>
      </w:pPr>
      <w:r>
        <w:rPr>
          <w:rFonts w:ascii="Times New Roman"/>
          <w:b w:val="false"/>
          <w:i w:val="false"/>
          <w:color w:val="000000"/>
          <w:sz w:val="28"/>
        </w:rPr>
        <w:t>
      5. Настоящее постановление вводится в действие со дня подписания.</w:t>
      </w:r>
    </w:p>
    <w:bookmarkEnd w:id="7"/>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июля 2005 года N 722     </w:t>
      </w:r>
    </w:p>
    <w:bookmarkStart w:name="z10" w:id="8"/>
    <w:p>
      <w:pPr>
        <w:spacing w:after="0"/>
        <w:ind w:left="0"/>
        <w:jc w:val="left"/>
      </w:pPr>
      <w:r>
        <w:rPr>
          <w:rFonts w:ascii="Times New Roman"/>
          <w:b/>
          <w:i w:val="false"/>
          <w:color w:val="000000"/>
        </w:rPr>
        <w:t xml:space="preserve"> 
Образцы</w:t>
      </w:r>
      <w:r>
        <w:br/>
      </w:r>
      <w:r>
        <w:rPr>
          <w:rFonts w:ascii="Times New Roman"/>
          <w:b/>
          <w:i w:val="false"/>
          <w:color w:val="000000"/>
        </w:rPr>
        <w:t>
форменного и специального обмундирования</w:t>
      </w:r>
      <w:r>
        <w:br/>
      </w:r>
      <w:r>
        <w:rPr>
          <w:rFonts w:ascii="Times New Roman"/>
          <w:b/>
          <w:i w:val="false"/>
          <w:color w:val="000000"/>
        </w:rPr>
        <w:t>
сотрудников органов внутренних дел Республики Казахстан</w:t>
      </w:r>
    </w:p>
    <w:bookmarkEnd w:id="8"/>
    <w:p>
      <w:pPr>
        <w:spacing w:after="0"/>
        <w:ind w:left="0"/>
        <w:jc w:val="both"/>
      </w:pPr>
      <w:r>
        <w:rPr>
          <w:rFonts w:ascii="Times New Roman"/>
          <w:b w:val="false"/>
          <w:i w:val="false"/>
          <w:color w:val="ff0000"/>
          <w:sz w:val="28"/>
        </w:rPr>
        <w:t xml:space="preserve">      Сноска. По всему тексту слова "шерстяная", "шерстяной", "шерстяные", "шерстяное" и "навыпуск" исключены; слово "брючной" заменено словом "брючный"; слова "камуфлированное", "камуфлированный" и "камуфлированная" заменены словами "камуфляжной расцветки"; слово "свитер" заменено словом "пуловер" в соответствии с постановлением Правительства РК от 04.11.2009 </w:t>
      </w:r>
      <w:r>
        <w:rPr>
          <w:rFonts w:ascii="Times New Roman"/>
          <w:b w:val="false"/>
          <w:i w:val="false"/>
          <w:color w:val="ff0000"/>
          <w:sz w:val="28"/>
        </w:rPr>
        <w:t>№ 1756</w:t>
      </w:r>
      <w:r>
        <w:rPr>
          <w:rFonts w:ascii="Times New Roman"/>
          <w:b w:val="false"/>
          <w:i w:val="false"/>
          <w:color w:val="ff0000"/>
          <w:sz w:val="28"/>
        </w:rPr>
        <w:t>.</w:t>
      </w:r>
    </w:p>
    <w:bookmarkStart w:name="z11" w:id="9"/>
    <w:p>
      <w:pPr>
        <w:spacing w:after="0"/>
        <w:ind w:left="0"/>
        <w:jc w:val="left"/>
      </w:pPr>
      <w:r>
        <w:rPr>
          <w:rFonts w:ascii="Times New Roman"/>
          <w:b/>
          <w:i w:val="false"/>
          <w:color w:val="000000"/>
        </w:rPr>
        <w:t xml:space="preserve"> 
1. Форма одежды высшего начальствующего состава</w:t>
      </w:r>
      <w:r>
        <w:br/>
      </w:r>
      <w:r>
        <w:rPr>
          <w:rFonts w:ascii="Times New Roman"/>
          <w:b/>
          <w:i w:val="false"/>
          <w:color w:val="000000"/>
        </w:rPr>
        <w:t>
(генералов) органов внутренних дел Республики Казахстан</w:t>
      </w:r>
    </w:p>
    <w:bookmarkEnd w:id="9"/>
    <w:p>
      <w:pPr>
        <w:spacing w:after="0"/>
        <w:ind w:left="0"/>
        <w:jc w:val="both"/>
      </w:pPr>
      <w:r>
        <w:rPr>
          <w:rFonts w:ascii="Times New Roman"/>
          <w:b w:val="false"/>
          <w:i w:val="false"/>
          <w:color w:val="000000"/>
          <w:sz w:val="28"/>
        </w:rPr>
        <w:t>     1. Парадная форма одежды:</w:t>
      </w:r>
      <w:r>
        <w:br/>
      </w:r>
      <w:r>
        <w:rPr>
          <w:rFonts w:ascii="Times New Roman"/>
          <w:b w:val="false"/>
          <w:i w:val="false"/>
          <w:color w:val="000000"/>
          <w:sz w:val="28"/>
        </w:rPr>
        <w:t>
     1) летняя:</w:t>
      </w:r>
      <w:r>
        <w:br/>
      </w:r>
      <w:r>
        <w:rPr>
          <w:rFonts w:ascii="Times New Roman"/>
          <w:b w:val="false"/>
          <w:i w:val="false"/>
          <w:color w:val="000000"/>
          <w:sz w:val="28"/>
        </w:rPr>
        <w:t>
     фуражка парадная темно-синего цвета;</w:t>
      </w:r>
      <w:r>
        <w:br/>
      </w:r>
      <w:r>
        <w:rPr>
          <w:rFonts w:ascii="Times New Roman"/>
          <w:b w:val="false"/>
          <w:i w:val="false"/>
          <w:color w:val="000000"/>
          <w:sz w:val="28"/>
        </w:rPr>
        <w:t>
     мундир парадный темно-синего цвета;</w:t>
      </w:r>
      <w:r>
        <w:br/>
      </w:r>
      <w:r>
        <w:rPr>
          <w:rFonts w:ascii="Times New Roman"/>
          <w:b w:val="false"/>
          <w:i w:val="false"/>
          <w:color w:val="000000"/>
          <w:sz w:val="28"/>
        </w:rPr>
        <w:t>
     брюки темно-синего цвета;</w:t>
      </w:r>
      <w:r>
        <w:br/>
      </w:r>
      <w:r>
        <w:rPr>
          <w:rFonts w:ascii="Times New Roman"/>
          <w:b w:val="false"/>
          <w:i w:val="false"/>
          <w:color w:val="000000"/>
          <w:sz w:val="28"/>
        </w:rPr>
        <w:t>
     рубашка белого цвета;</w:t>
      </w:r>
      <w:r>
        <w:br/>
      </w:r>
      <w:r>
        <w:rPr>
          <w:rFonts w:ascii="Times New Roman"/>
          <w:b w:val="false"/>
          <w:i w:val="false"/>
          <w:color w:val="000000"/>
          <w:sz w:val="28"/>
        </w:rPr>
        <w:t>
     галстук черного цвета;</w:t>
      </w:r>
      <w:r>
        <w:br/>
      </w:r>
      <w:r>
        <w:rPr>
          <w:rFonts w:ascii="Times New Roman"/>
          <w:b w:val="false"/>
          <w:i w:val="false"/>
          <w:color w:val="000000"/>
          <w:sz w:val="28"/>
        </w:rPr>
        <w:t>
     ремень брючный кожаный черного цвета;</w:t>
      </w:r>
      <w:r>
        <w:br/>
      </w:r>
      <w:r>
        <w:rPr>
          <w:rFonts w:ascii="Times New Roman"/>
          <w:b w:val="false"/>
          <w:i w:val="false"/>
          <w:color w:val="000000"/>
          <w:sz w:val="28"/>
        </w:rPr>
        <w:t>
     полуботинки хромовые черного цвета;</w:t>
      </w:r>
      <w:r>
        <w:br/>
      </w:r>
      <w:r>
        <w:rPr>
          <w:rFonts w:ascii="Times New Roman"/>
          <w:b w:val="false"/>
          <w:i w:val="false"/>
          <w:color w:val="000000"/>
          <w:sz w:val="28"/>
        </w:rPr>
        <w:t>
     аксельбант золотистого цвета;</w:t>
      </w:r>
      <w:r>
        <w:br/>
      </w:r>
      <w:r>
        <w:rPr>
          <w:rFonts w:ascii="Times New Roman"/>
          <w:b w:val="false"/>
          <w:i w:val="false"/>
          <w:color w:val="000000"/>
          <w:sz w:val="28"/>
        </w:rPr>
        <w:t>
     пояс парадный;</w:t>
      </w:r>
      <w:r>
        <w:br/>
      </w:r>
      <w:r>
        <w:rPr>
          <w:rFonts w:ascii="Times New Roman"/>
          <w:b w:val="false"/>
          <w:i w:val="false"/>
          <w:color w:val="000000"/>
          <w:sz w:val="28"/>
        </w:rPr>
        <w:t>
     перчатки белого цвета;</w:t>
      </w:r>
      <w:r>
        <w:br/>
      </w:r>
      <w:r>
        <w:rPr>
          <w:rFonts w:ascii="Times New Roman"/>
          <w:b w:val="false"/>
          <w:i w:val="false"/>
          <w:color w:val="000000"/>
          <w:sz w:val="28"/>
        </w:rPr>
        <w:t>
     2) зимняя:</w:t>
      </w:r>
      <w:r>
        <w:br/>
      </w:r>
      <w:r>
        <w:rPr>
          <w:rFonts w:ascii="Times New Roman"/>
          <w:b w:val="false"/>
          <w:i w:val="false"/>
          <w:color w:val="000000"/>
          <w:sz w:val="28"/>
        </w:rPr>
        <w:t>
     папаха из натурального каракуля серого цвета;</w:t>
      </w:r>
      <w:r>
        <w:br/>
      </w:r>
      <w:r>
        <w:rPr>
          <w:rFonts w:ascii="Times New Roman"/>
          <w:b w:val="false"/>
          <w:i w:val="false"/>
          <w:color w:val="000000"/>
          <w:sz w:val="28"/>
        </w:rPr>
        <w:t>
     пальто парадно-выходное серо-голубого цвета с каракулевым воротником серого цвета;</w:t>
      </w:r>
      <w:r>
        <w:br/>
      </w:r>
      <w:r>
        <w:rPr>
          <w:rFonts w:ascii="Times New Roman"/>
          <w:b w:val="false"/>
          <w:i w:val="false"/>
          <w:color w:val="000000"/>
          <w:sz w:val="28"/>
        </w:rPr>
        <w:t>
     плащ демисезонный серо-голубого цвета;</w:t>
      </w:r>
      <w:r>
        <w:br/>
      </w:r>
      <w:r>
        <w:rPr>
          <w:rFonts w:ascii="Times New Roman"/>
          <w:b w:val="false"/>
          <w:i w:val="false"/>
          <w:color w:val="000000"/>
          <w:sz w:val="28"/>
        </w:rPr>
        <w:t>
     мундир парадный темно-синего цвета;</w:t>
      </w:r>
      <w:r>
        <w:br/>
      </w:r>
      <w:r>
        <w:rPr>
          <w:rFonts w:ascii="Times New Roman"/>
          <w:b w:val="false"/>
          <w:i w:val="false"/>
          <w:color w:val="000000"/>
          <w:sz w:val="28"/>
        </w:rPr>
        <w:t>
     брюки темно-синего цвета;</w:t>
      </w:r>
      <w:r>
        <w:br/>
      </w:r>
      <w:r>
        <w:rPr>
          <w:rFonts w:ascii="Times New Roman"/>
          <w:b w:val="false"/>
          <w:i w:val="false"/>
          <w:color w:val="000000"/>
          <w:sz w:val="28"/>
        </w:rPr>
        <w:t>
     рубашка белого цвета;</w:t>
      </w:r>
      <w:r>
        <w:br/>
      </w:r>
      <w:r>
        <w:rPr>
          <w:rFonts w:ascii="Times New Roman"/>
          <w:b w:val="false"/>
          <w:i w:val="false"/>
          <w:color w:val="000000"/>
          <w:sz w:val="28"/>
        </w:rPr>
        <w:t>
     галстук черного цвета;</w:t>
      </w:r>
      <w:r>
        <w:br/>
      </w:r>
      <w:r>
        <w:rPr>
          <w:rFonts w:ascii="Times New Roman"/>
          <w:b w:val="false"/>
          <w:i w:val="false"/>
          <w:color w:val="000000"/>
          <w:sz w:val="28"/>
        </w:rPr>
        <w:t>
     ремень брючный кожаный черного цвета;</w:t>
      </w:r>
      <w:r>
        <w:br/>
      </w:r>
      <w:r>
        <w:rPr>
          <w:rFonts w:ascii="Times New Roman"/>
          <w:b w:val="false"/>
          <w:i w:val="false"/>
          <w:color w:val="000000"/>
          <w:sz w:val="28"/>
        </w:rPr>
        <w:t>
     полусапожки утепленные хромовые черного цвета;</w:t>
      </w:r>
      <w:r>
        <w:br/>
      </w:r>
      <w:r>
        <w:rPr>
          <w:rFonts w:ascii="Times New Roman"/>
          <w:b w:val="false"/>
          <w:i w:val="false"/>
          <w:color w:val="000000"/>
          <w:sz w:val="28"/>
        </w:rPr>
        <w:t>
     аксельбант золотистого цвета;</w:t>
      </w:r>
      <w:r>
        <w:br/>
      </w:r>
      <w:r>
        <w:rPr>
          <w:rFonts w:ascii="Times New Roman"/>
          <w:b w:val="false"/>
          <w:i w:val="false"/>
          <w:color w:val="000000"/>
          <w:sz w:val="28"/>
        </w:rPr>
        <w:t>
     пояс парадный;</w:t>
      </w:r>
      <w:r>
        <w:br/>
      </w:r>
      <w:r>
        <w:rPr>
          <w:rFonts w:ascii="Times New Roman"/>
          <w:b w:val="false"/>
          <w:i w:val="false"/>
          <w:color w:val="000000"/>
          <w:sz w:val="28"/>
        </w:rPr>
        <w:t>
     перчатки белого цвета;</w:t>
      </w:r>
      <w:r>
        <w:br/>
      </w:r>
      <w:r>
        <w:rPr>
          <w:rFonts w:ascii="Times New Roman"/>
          <w:b w:val="false"/>
          <w:i w:val="false"/>
          <w:color w:val="000000"/>
          <w:sz w:val="28"/>
        </w:rPr>
        <w:t>
     кашне белого цвета.</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Правительства РК от 04.11.2009 </w:t>
      </w:r>
      <w:r>
        <w:rPr>
          <w:rFonts w:ascii="Times New Roman"/>
          <w:b w:val="false"/>
          <w:i w:val="false"/>
          <w:color w:val="000000"/>
          <w:sz w:val="28"/>
        </w:rPr>
        <w:t>№ 1756</w:t>
      </w:r>
      <w:r>
        <w:rPr>
          <w:rFonts w:ascii="Times New Roman"/>
          <w:b w:val="false"/>
          <w:i w:val="false"/>
          <w:color w:val="ff0000"/>
          <w:sz w:val="28"/>
        </w:rPr>
        <w:t>.</w:t>
      </w:r>
      <w:r>
        <w:br/>
      </w:r>
      <w:r>
        <w:rPr>
          <w:rFonts w:ascii="Times New Roman"/>
          <w:b w:val="false"/>
          <w:i w:val="false"/>
          <w:color w:val="000000"/>
          <w:sz w:val="28"/>
        </w:rPr>
        <w:t>
     2. Парадно-выходная форма одежды:</w:t>
      </w:r>
      <w:r>
        <w:br/>
      </w:r>
      <w:r>
        <w:rPr>
          <w:rFonts w:ascii="Times New Roman"/>
          <w:b w:val="false"/>
          <w:i w:val="false"/>
          <w:color w:val="000000"/>
          <w:sz w:val="28"/>
        </w:rPr>
        <w:t>
     1) летняя:</w:t>
      </w:r>
      <w:r>
        <w:br/>
      </w:r>
      <w:r>
        <w:rPr>
          <w:rFonts w:ascii="Times New Roman"/>
          <w:b w:val="false"/>
          <w:i w:val="false"/>
          <w:color w:val="000000"/>
          <w:sz w:val="28"/>
        </w:rPr>
        <w:t>
     фуражка парадно-выходная бежевого цвета;</w:t>
      </w:r>
      <w:r>
        <w:br/>
      </w:r>
      <w:r>
        <w:rPr>
          <w:rFonts w:ascii="Times New Roman"/>
          <w:b w:val="false"/>
          <w:i w:val="false"/>
          <w:color w:val="000000"/>
          <w:sz w:val="28"/>
        </w:rPr>
        <w:t>
     мундир парадно-выходной бежевого цвета и брюки;</w:t>
      </w:r>
      <w:r>
        <w:br/>
      </w:r>
      <w:r>
        <w:rPr>
          <w:rFonts w:ascii="Times New Roman"/>
          <w:b w:val="false"/>
          <w:i w:val="false"/>
          <w:color w:val="000000"/>
          <w:sz w:val="28"/>
        </w:rPr>
        <w:t>
     рубашка белого цвета;</w:t>
      </w:r>
      <w:r>
        <w:br/>
      </w:r>
      <w:r>
        <w:rPr>
          <w:rFonts w:ascii="Times New Roman"/>
          <w:b w:val="false"/>
          <w:i w:val="false"/>
          <w:color w:val="000000"/>
          <w:sz w:val="28"/>
        </w:rPr>
        <w:t>
     галстук черного цвета;</w:t>
      </w:r>
      <w:r>
        <w:br/>
      </w:r>
      <w:r>
        <w:rPr>
          <w:rFonts w:ascii="Times New Roman"/>
          <w:b w:val="false"/>
          <w:i w:val="false"/>
          <w:color w:val="000000"/>
          <w:sz w:val="28"/>
        </w:rPr>
        <w:t>
     знак-символ "Генеральская звезда";</w:t>
      </w:r>
      <w:r>
        <w:br/>
      </w:r>
      <w:r>
        <w:rPr>
          <w:rFonts w:ascii="Times New Roman"/>
          <w:b w:val="false"/>
          <w:i w:val="false"/>
          <w:color w:val="000000"/>
          <w:sz w:val="28"/>
        </w:rPr>
        <w:t>
     ремень брючный кожаный черного цвета;</w:t>
      </w:r>
      <w:r>
        <w:br/>
      </w:r>
      <w:r>
        <w:rPr>
          <w:rFonts w:ascii="Times New Roman"/>
          <w:b w:val="false"/>
          <w:i w:val="false"/>
          <w:color w:val="000000"/>
          <w:sz w:val="28"/>
        </w:rPr>
        <w:t>
     полуботинки хромовые черного цвета;</w:t>
      </w:r>
      <w:r>
        <w:br/>
      </w:r>
      <w:r>
        <w:rPr>
          <w:rFonts w:ascii="Times New Roman"/>
          <w:b w:val="false"/>
          <w:i w:val="false"/>
          <w:color w:val="000000"/>
          <w:sz w:val="28"/>
        </w:rPr>
        <w:t>
     перчатки белого цвета;</w:t>
      </w:r>
      <w:r>
        <w:br/>
      </w:r>
      <w:r>
        <w:rPr>
          <w:rFonts w:ascii="Times New Roman"/>
          <w:b w:val="false"/>
          <w:i w:val="false"/>
          <w:color w:val="000000"/>
          <w:sz w:val="28"/>
        </w:rPr>
        <w:t>
     2) зимняя:</w:t>
      </w:r>
      <w:r>
        <w:br/>
      </w:r>
      <w:r>
        <w:rPr>
          <w:rFonts w:ascii="Times New Roman"/>
          <w:b w:val="false"/>
          <w:i w:val="false"/>
          <w:color w:val="000000"/>
          <w:sz w:val="28"/>
        </w:rPr>
        <w:t>
     папаха из натурального каракуля серого цвета;</w:t>
      </w:r>
      <w:r>
        <w:br/>
      </w:r>
      <w:r>
        <w:rPr>
          <w:rFonts w:ascii="Times New Roman"/>
          <w:b w:val="false"/>
          <w:i w:val="false"/>
          <w:color w:val="000000"/>
          <w:sz w:val="28"/>
        </w:rPr>
        <w:t>
     пальто парадно-выходное серо-голубого цвета с каракулевым воротником серого цвета;</w:t>
      </w:r>
      <w:r>
        <w:br/>
      </w:r>
      <w:r>
        <w:rPr>
          <w:rFonts w:ascii="Times New Roman"/>
          <w:b w:val="false"/>
          <w:i w:val="false"/>
          <w:color w:val="000000"/>
          <w:sz w:val="28"/>
        </w:rPr>
        <w:t>
     плащ демисезонный серо-голубого цвета;</w:t>
      </w:r>
      <w:r>
        <w:br/>
      </w:r>
      <w:r>
        <w:rPr>
          <w:rFonts w:ascii="Times New Roman"/>
          <w:b w:val="false"/>
          <w:i w:val="false"/>
          <w:color w:val="000000"/>
          <w:sz w:val="28"/>
        </w:rPr>
        <w:t>
     мундир парадно-выходной бежевого цвета и брюки;</w:t>
      </w:r>
      <w:r>
        <w:br/>
      </w:r>
      <w:r>
        <w:rPr>
          <w:rFonts w:ascii="Times New Roman"/>
          <w:b w:val="false"/>
          <w:i w:val="false"/>
          <w:color w:val="000000"/>
          <w:sz w:val="28"/>
        </w:rPr>
        <w:t>
     рубашка белого цвета;</w:t>
      </w:r>
      <w:r>
        <w:br/>
      </w:r>
      <w:r>
        <w:rPr>
          <w:rFonts w:ascii="Times New Roman"/>
          <w:b w:val="false"/>
          <w:i w:val="false"/>
          <w:color w:val="000000"/>
          <w:sz w:val="28"/>
        </w:rPr>
        <w:t>
     галстук черного цвета;</w:t>
      </w:r>
      <w:r>
        <w:br/>
      </w:r>
      <w:r>
        <w:rPr>
          <w:rFonts w:ascii="Times New Roman"/>
          <w:b w:val="false"/>
          <w:i w:val="false"/>
          <w:color w:val="000000"/>
          <w:sz w:val="28"/>
        </w:rPr>
        <w:t>
     знак-символ "Генеральская звезда";</w:t>
      </w:r>
      <w:r>
        <w:br/>
      </w:r>
      <w:r>
        <w:rPr>
          <w:rFonts w:ascii="Times New Roman"/>
          <w:b w:val="false"/>
          <w:i w:val="false"/>
          <w:color w:val="000000"/>
          <w:sz w:val="28"/>
        </w:rPr>
        <w:t>
     ремень брючный кожаный черного цвета;</w:t>
      </w:r>
      <w:r>
        <w:br/>
      </w:r>
      <w:r>
        <w:rPr>
          <w:rFonts w:ascii="Times New Roman"/>
          <w:b w:val="false"/>
          <w:i w:val="false"/>
          <w:color w:val="000000"/>
          <w:sz w:val="28"/>
        </w:rPr>
        <w:t>
     полусапожки утепленные хромовые черного цвета;</w:t>
      </w:r>
      <w:r>
        <w:br/>
      </w:r>
      <w:r>
        <w:rPr>
          <w:rFonts w:ascii="Times New Roman"/>
          <w:b w:val="false"/>
          <w:i w:val="false"/>
          <w:color w:val="000000"/>
          <w:sz w:val="28"/>
        </w:rPr>
        <w:t>
     перчатки белого цвета;</w:t>
      </w:r>
      <w:r>
        <w:br/>
      </w:r>
      <w:r>
        <w:rPr>
          <w:rFonts w:ascii="Times New Roman"/>
          <w:b w:val="false"/>
          <w:i w:val="false"/>
          <w:color w:val="000000"/>
          <w:sz w:val="28"/>
        </w:rPr>
        <w:t>
     кашне белого цвета.</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Правительства РК от 04.11.2009 </w:t>
      </w:r>
      <w:r>
        <w:rPr>
          <w:rFonts w:ascii="Times New Roman"/>
          <w:b w:val="false"/>
          <w:i w:val="false"/>
          <w:color w:val="000000"/>
          <w:sz w:val="28"/>
        </w:rPr>
        <w:t>№ 1756</w:t>
      </w:r>
      <w:r>
        <w:rPr>
          <w:rFonts w:ascii="Times New Roman"/>
          <w:b w:val="false"/>
          <w:i w:val="false"/>
          <w:color w:val="ff0000"/>
          <w:sz w:val="28"/>
        </w:rPr>
        <w:t>.</w:t>
      </w:r>
      <w:r>
        <w:br/>
      </w:r>
      <w:r>
        <w:rPr>
          <w:rFonts w:ascii="Times New Roman"/>
          <w:b w:val="false"/>
          <w:i w:val="false"/>
          <w:color w:val="000000"/>
          <w:sz w:val="28"/>
        </w:rPr>
        <w:t>
     3. Повседневная форма одежды:</w:t>
      </w:r>
      <w:r>
        <w:br/>
      </w:r>
      <w:r>
        <w:rPr>
          <w:rFonts w:ascii="Times New Roman"/>
          <w:b w:val="false"/>
          <w:i w:val="false"/>
          <w:color w:val="000000"/>
          <w:sz w:val="28"/>
        </w:rPr>
        <w:t>
     1) летняя:</w:t>
      </w:r>
      <w:r>
        <w:br/>
      </w:r>
      <w:r>
        <w:rPr>
          <w:rFonts w:ascii="Times New Roman"/>
          <w:b w:val="false"/>
          <w:i w:val="false"/>
          <w:color w:val="000000"/>
          <w:sz w:val="28"/>
        </w:rPr>
        <w:t>
     фуражка повседневная сине-зеленого цвета;</w:t>
      </w:r>
      <w:r>
        <w:br/>
      </w:r>
      <w:r>
        <w:rPr>
          <w:rFonts w:ascii="Times New Roman"/>
          <w:b w:val="false"/>
          <w:i w:val="false"/>
          <w:color w:val="000000"/>
          <w:sz w:val="28"/>
        </w:rPr>
        <w:t>
     китель повседневный сине-зеленого цвета;</w:t>
      </w:r>
      <w:r>
        <w:br/>
      </w:r>
      <w:r>
        <w:rPr>
          <w:rFonts w:ascii="Times New Roman"/>
          <w:b w:val="false"/>
          <w:i w:val="false"/>
          <w:color w:val="000000"/>
          <w:sz w:val="28"/>
        </w:rPr>
        <w:t>
     брюки сине-зеленого цвета;</w:t>
      </w:r>
      <w:r>
        <w:br/>
      </w:r>
      <w:r>
        <w:rPr>
          <w:rFonts w:ascii="Times New Roman"/>
          <w:b w:val="false"/>
          <w:i w:val="false"/>
          <w:color w:val="000000"/>
          <w:sz w:val="28"/>
        </w:rPr>
        <w:t>
     рубашки светло-серого цвета;</w:t>
      </w:r>
      <w:r>
        <w:br/>
      </w:r>
      <w:r>
        <w:rPr>
          <w:rFonts w:ascii="Times New Roman"/>
          <w:b w:val="false"/>
          <w:i w:val="false"/>
          <w:color w:val="000000"/>
          <w:sz w:val="28"/>
        </w:rPr>
        <w:t>
     галстук светло-сине-зеленого цвета;</w:t>
      </w:r>
      <w:r>
        <w:br/>
      </w:r>
      <w:r>
        <w:rPr>
          <w:rFonts w:ascii="Times New Roman"/>
          <w:b w:val="false"/>
          <w:i w:val="false"/>
          <w:color w:val="000000"/>
          <w:sz w:val="28"/>
        </w:rPr>
        <w:t>
     костюм сине-зеленого цвета в комплекте;</w:t>
      </w:r>
      <w:r>
        <w:br/>
      </w:r>
      <w:r>
        <w:rPr>
          <w:rFonts w:ascii="Times New Roman"/>
          <w:b w:val="false"/>
          <w:i w:val="false"/>
          <w:color w:val="000000"/>
          <w:sz w:val="28"/>
        </w:rPr>
        <w:t>
     ремень брючный кожаный черного цвета;</w:t>
      </w:r>
      <w:r>
        <w:br/>
      </w:r>
      <w:r>
        <w:rPr>
          <w:rFonts w:ascii="Times New Roman"/>
          <w:b w:val="false"/>
          <w:i w:val="false"/>
          <w:color w:val="000000"/>
          <w:sz w:val="28"/>
        </w:rPr>
        <w:t>
     полуботинки хромовые черного цвета;</w:t>
      </w:r>
      <w:r>
        <w:br/>
      </w:r>
      <w:r>
        <w:rPr>
          <w:rFonts w:ascii="Times New Roman"/>
          <w:b w:val="false"/>
          <w:i w:val="false"/>
          <w:color w:val="000000"/>
          <w:sz w:val="28"/>
        </w:rPr>
        <w:t>
     2) зимняя:</w:t>
      </w:r>
      <w:r>
        <w:br/>
      </w:r>
      <w:r>
        <w:rPr>
          <w:rFonts w:ascii="Times New Roman"/>
          <w:b w:val="false"/>
          <w:i w:val="false"/>
          <w:color w:val="000000"/>
          <w:sz w:val="28"/>
        </w:rPr>
        <w:t>
     шапка-ушанка из натурального каракуля серого цвета;</w:t>
      </w:r>
      <w:r>
        <w:br/>
      </w:r>
      <w:r>
        <w:rPr>
          <w:rFonts w:ascii="Times New Roman"/>
          <w:b w:val="false"/>
          <w:i w:val="false"/>
          <w:color w:val="000000"/>
          <w:sz w:val="28"/>
        </w:rPr>
        <w:t>
     пальто кожаное черного цвета с каракулевым воротником или куртка утепленная с каракулевым воротником серого цвета;</w:t>
      </w:r>
      <w:r>
        <w:br/>
      </w:r>
      <w:r>
        <w:rPr>
          <w:rFonts w:ascii="Times New Roman"/>
          <w:b w:val="false"/>
          <w:i w:val="false"/>
          <w:color w:val="000000"/>
          <w:sz w:val="28"/>
        </w:rPr>
        <w:t>
     плащ демисезонный серо-голубого цвета;</w:t>
      </w:r>
      <w:r>
        <w:br/>
      </w:r>
      <w:r>
        <w:rPr>
          <w:rFonts w:ascii="Times New Roman"/>
          <w:b w:val="false"/>
          <w:i w:val="false"/>
          <w:color w:val="000000"/>
          <w:sz w:val="28"/>
        </w:rPr>
        <w:t>
     пуловер темно-синего цвета;</w:t>
      </w:r>
      <w:r>
        <w:br/>
      </w:r>
      <w:r>
        <w:rPr>
          <w:rFonts w:ascii="Times New Roman"/>
          <w:b w:val="false"/>
          <w:i w:val="false"/>
          <w:color w:val="000000"/>
          <w:sz w:val="28"/>
        </w:rPr>
        <w:t>
     китель повседневный сине-зеленого цвета;</w:t>
      </w:r>
      <w:r>
        <w:br/>
      </w:r>
      <w:r>
        <w:rPr>
          <w:rFonts w:ascii="Times New Roman"/>
          <w:b w:val="false"/>
          <w:i w:val="false"/>
          <w:color w:val="000000"/>
          <w:sz w:val="28"/>
        </w:rPr>
        <w:t>
     брюки сине-зеленого цвета;</w:t>
      </w:r>
      <w:r>
        <w:br/>
      </w:r>
      <w:r>
        <w:rPr>
          <w:rFonts w:ascii="Times New Roman"/>
          <w:b w:val="false"/>
          <w:i w:val="false"/>
          <w:color w:val="000000"/>
          <w:sz w:val="28"/>
        </w:rPr>
        <w:t>
     рубашка светло-серого цвета;</w:t>
      </w:r>
      <w:r>
        <w:br/>
      </w:r>
      <w:r>
        <w:rPr>
          <w:rFonts w:ascii="Times New Roman"/>
          <w:b w:val="false"/>
          <w:i w:val="false"/>
          <w:color w:val="000000"/>
          <w:sz w:val="28"/>
        </w:rPr>
        <w:t>
     галстук светло-сине-зеленого цвета;</w:t>
      </w:r>
      <w:r>
        <w:br/>
      </w:r>
      <w:r>
        <w:rPr>
          <w:rFonts w:ascii="Times New Roman"/>
          <w:b w:val="false"/>
          <w:i w:val="false"/>
          <w:color w:val="000000"/>
          <w:sz w:val="28"/>
        </w:rPr>
        <w:t>
     ремень брючный кожаный черного цвета;</w:t>
      </w:r>
      <w:r>
        <w:br/>
      </w:r>
      <w:r>
        <w:rPr>
          <w:rFonts w:ascii="Times New Roman"/>
          <w:b w:val="false"/>
          <w:i w:val="false"/>
          <w:color w:val="000000"/>
          <w:sz w:val="28"/>
        </w:rPr>
        <w:t>
     полусапожки утепленные хромовые черного цвета;</w:t>
      </w:r>
      <w:r>
        <w:br/>
      </w:r>
      <w:r>
        <w:rPr>
          <w:rFonts w:ascii="Times New Roman"/>
          <w:b w:val="false"/>
          <w:i w:val="false"/>
          <w:color w:val="000000"/>
          <w:sz w:val="28"/>
        </w:rPr>
        <w:t>
     перчатки кожаные черного цвета;</w:t>
      </w:r>
      <w:r>
        <w:br/>
      </w:r>
      <w:r>
        <w:rPr>
          <w:rFonts w:ascii="Times New Roman"/>
          <w:b w:val="false"/>
          <w:i w:val="false"/>
          <w:color w:val="000000"/>
          <w:sz w:val="28"/>
        </w:rPr>
        <w:t>
     кашне черного цвета.</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постановлением Правительства РК от 04.11.2009 </w:t>
      </w:r>
      <w:r>
        <w:rPr>
          <w:rFonts w:ascii="Times New Roman"/>
          <w:b w:val="false"/>
          <w:i w:val="false"/>
          <w:color w:val="000000"/>
          <w:sz w:val="28"/>
        </w:rPr>
        <w:t>№ 1756</w:t>
      </w:r>
      <w:r>
        <w:rPr>
          <w:rFonts w:ascii="Times New Roman"/>
          <w:b w:val="false"/>
          <w:i w:val="false"/>
          <w:color w:val="ff0000"/>
          <w:sz w:val="28"/>
        </w:rPr>
        <w:t>.</w:t>
      </w:r>
      <w:r>
        <w:br/>
      </w:r>
      <w:r>
        <w:rPr>
          <w:rFonts w:ascii="Times New Roman"/>
          <w:b w:val="false"/>
          <w:i w:val="false"/>
          <w:color w:val="000000"/>
          <w:sz w:val="28"/>
        </w:rPr>
        <w:t>
     4. Специальная форма одежды:</w:t>
      </w:r>
      <w:r>
        <w:br/>
      </w:r>
      <w:r>
        <w:rPr>
          <w:rFonts w:ascii="Times New Roman"/>
          <w:b w:val="false"/>
          <w:i w:val="false"/>
          <w:color w:val="000000"/>
          <w:sz w:val="28"/>
        </w:rPr>
        <w:t>
     1) летняя:</w:t>
      </w:r>
      <w:r>
        <w:br/>
      </w:r>
      <w:r>
        <w:rPr>
          <w:rFonts w:ascii="Times New Roman"/>
          <w:b w:val="false"/>
          <w:i w:val="false"/>
          <w:color w:val="000000"/>
          <w:sz w:val="28"/>
        </w:rPr>
        <w:t>
     кепи камуфляжной расцветки;</w:t>
      </w:r>
      <w:r>
        <w:br/>
      </w:r>
      <w:r>
        <w:rPr>
          <w:rFonts w:ascii="Times New Roman"/>
          <w:b w:val="false"/>
          <w:i w:val="false"/>
          <w:color w:val="000000"/>
          <w:sz w:val="28"/>
        </w:rPr>
        <w:t>
     костюм летний камуфляжной расцветки в комплекте;</w:t>
      </w:r>
      <w:r>
        <w:br/>
      </w:r>
      <w:r>
        <w:rPr>
          <w:rFonts w:ascii="Times New Roman"/>
          <w:b w:val="false"/>
          <w:i w:val="false"/>
          <w:color w:val="000000"/>
          <w:sz w:val="28"/>
        </w:rPr>
        <w:t>
     ботинки с высоким берцем хромовые;</w:t>
      </w:r>
      <w:r>
        <w:br/>
      </w:r>
      <w:r>
        <w:rPr>
          <w:rFonts w:ascii="Times New Roman"/>
          <w:b w:val="false"/>
          <w:i w:val="false"/>
          <w:color w:val="000000"/>
          <w:sz w:val="28"/>
        </w:rPr>
        <w:t>
     снаряжение кожаное;</w:t>
      </w:r>
      <w:r>
        <w:br/>
      </w:r>
      <w:r>
        <w:rPr>
          <w:rFonts w:ascii="Times New Roman"/>
          <w:b w:val="false"/>
          <w:i w:val="false"/>
          <w:color w:val="000000"/>
          <w:sz w:val="28"/>
        </w:rPr>
        <w:t>
     плащ-накидка камуфляжной расцветки;</w:t>
      </w:r>
      <w:r>
        <w:br/>
      </w:r>
      <w:r>
        <w:rPr>
          <w:rFonts w:ascii="Times New Roman"/>
          <w:b w:val="false"/>
          <w:i w:val="false"/>
          <w:color w:val="000000"/>
          <w:sz w:val="28"/>
        </w:rPr>
        <w:t>
     сумка полевая;</w:t>
      </w:r>
      <w:r>
        <w:br/>
      </w:r>
      <w:r>
        <w:rPr>
          <w:rFonts w:ascii="Times New Roman"/>
          <w:b w:val="false"/>
          <w:i w:val="false"/>
          <w:color w:val="000000"/>
          <w:sz w:val="28"/>
        </w:rPr>
        <w:t>
     2) зимняя:</w:t>
      </w:r>
      <w:r>
        <w:br/>
      </w:r>
      <w:r>
        <w:rPr>
          <w:rFonts w:ascii="Times New Roman"/>
          <w:b w:val="false"/>
          <w:i w:val="false"/>
          <w:color w:val="000000"/>
          <w:sz w:val="28"/>
        </w:rPr>
        <w:t>
     шапка-ушанка из натурального каракуля серого цвета;</w:t>
      </w:r>
      <w:r>
        <w:br/>
      </w:r>
      <w:r>
        <w:rPr>
          <w:rFonts w:ascii="Times New Roman"/>
          <w:b w:val="false"/>
          <w:i w:val="false"/>
          <w:color w:val="000000"/>
          <w:sz w:val="28"/>
        </w:rPr>
        <w:t>
     костюм зимний камуфляжной расцветки с каракулевым воротником серого цвета в комплекте;</w:t>
      </w:r>
      <w:r>
        <w:br/>
      </w:r>
      <w:r>
        <w:rPr>
          <w:rFonts w:ascii="Times New Roman"/>
          <w:b w:val="false"/>
          <w:i w:val="false"/>
          <w:color w:val="000000"/>
          <w:sz w:val="28"/>
        </w:rPr>
        <w:t>
     ботинки с высоким берцем хромовые утепленные на меху;</w:t>
      </w:r>
      <w:r>
        <w:br/>
      </w:r>
      <w:r>
        <w:rPr>
          <w:rFonts w:ascii="Times New Roman"/>
          <w:b w:val="false"/>
          <w:i w:val="false"/>
          <w:color w:val="000000"/>
          <w:sz w:val="28"/>
        </w:rPr>
        <w:t>
     снаряжение или без снаряжения;</w:t>
      </w:r>
      <w:r>
        <w:br/>
      </w:r>
      <w:r>
        <w:rPr>
          <w:rFonts w:ascii="Times New Roman"/>
          <w:b w:val="false"/>
          <w:i w:val="false"/>
          <w:color w:val="000000"/>
          <w:sz w:val="28"/>
        </w:rPr>
        <w:t>
     перчатки кожаные;</w:t>
      </w:r>
      <w:r>
        <w:br/>
      </w:r>
      <w:r>
        <w:rPr>
          <w:rFonts w:ascii="Times New Roman"/>
          <w:b w:val="false"/>
          <w:i w:val="false"/>
          <w:color w:val="000000"/>
          <w:sz w:val="28"/>
        </w:rPr>
        <w:t>
     сумка полевая;</w:t>
      </w:r>
      <w:r>
        <w:br/>
      </w:r>
      <w:r>
        <w:rPr>
          <w:rFonts w:ascii="Times New Roman"/>
          <w:b w:val="false"/>
          <w:i w:val="false"/>
          <w:color w:val="000000"/>
          <w:sz w:val="28"/>
        </w:rPr>
        <w:t>
     кашне камуфляжной расцветки.</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постановлением Правительства РК от 04.11.2009 </w:t>
      </w:r>
      <w:r>
        <w:rPr>
          <w:rFonts w:ascii="Times New Roman"/>
          <w:b w:val="false"/>
          <w:i w:val="false"/>
          <w:color w:val="000000"/>
          <w:sz w:val="28"/>
        </w:rPr>
        <w:t>№ 1756</w:t>
      </w:r>
      <w:r>
        <w:rPr>
          <w:rFonts w:ascii="Times New Roman"/>
          <w:b w:val="false"/>
          <w:i w:val="false"/>
          <w:color w:val="ff0000"/>
          <w:sz w:val="28"/>
        </w:rPr>
        <w:t>.</w:t>
      </w:r>
    </w:p>
    <w:bookmarkStart w:name="z12" w:id="10"/>
    <w:p>
      <w:pPr>
        <w:spacing w:after="0"/>
        <w:ind w:left="0"/>
        <w:jc w:val="left"/>
      </w:pPr>
      <w:r>
        <w:rPr>
          <w:rFonts w:ascii="Times New Roman"/>
          <w:b/>
          <w:i w:val="false"/>
          <w:color w:val="000000"/>
        </w:rPr>
        <w:t xml:space="preserve"> 
2. Форма одежды сотрудников</w:t>
      </w:r>
      <w:r>
        <w:br/>
      </w:r>
      <w:r>
        <w:rPr>
          <w:rFonts w:ascii="Times New Roman"/>
          <w:b/>
          <w:i w:val="false"/>
          <w:color w:val="000000"/>
        </w:rPr>
        <w:t>
органов внутренних дел Республики Казахстан (кроме генералов)</w:t>
      </w:r>
    </w:p>
    <w:bookmarkEnd w:id="10"/>
    <w:p>
      <w:pPr>
        <w:spacing w:after="0"/>
        <w:ind w:left="0"/>
        <w:jc w:val="both"/>
      </w:pPr>
      <w:r>
        <w:rPr>
          <w:rFonts w:ascii="Times New Roman"/>
          <w:b w:val="false"/>
          <w:i w:val="false"/>
          <w:color w:val="ff0000"/>
          <w:sz w:val="28"/>
        </w:rPr>
        <w:t xml:space="preserve">     Сноска. Заголовок с изменениями, внесенными постановлением Правительства РК от 04.11.2009 </w:t>
      </w:r>
      <w:r>
        <w:rPr>
          <w:rFonts w:ascii="Times New Roman"/>
          <w:b w:val="false"/>
          <w:i w:val="false"/>
          <w:color w:val="ff0000"/>
          <w:sz w:val="28"/>
        </w:rPr>
        <w:t>№ 1756</w:t>
      </w:r>
      <w:r>
        <w:rPr>
          <w:rFonts w:ascii="Times New Roman"/>
          <w:b w:val="false"/>
          <w:i w:val="false"/>
          <w:color w:val="ff0000"/>
          <w:sz w:val="28"/>
        </w:rPr>
        <w:t>.</w:t>
      </w:r>
    </w:p>
    <w:p>
      <w:pPr>
        <w:spacing w:after="0"/>
        <w:ind w:left="0"/>
        <w:jc w:val="both"/>
      </w:pPr>
      <w:r>
        <w:rPr>
          <w:rFonts w:ascii="Times New Roman"/>
          <w:b w:val="false"/>
          <w:i w:val="false"/>
          <w:color w:val="000000"/>
          <w:sz w:val="28"/>
        </w:rPr>
        <w:t>     1. Парадно-выходная форма одежды сотрудников органов внутренних дел для всех категорий служб:</w:t>
      </w:r>
      <w:r>
        <w:br/>
      </w:r>
      <w:r>
        <w:rPr>
          <w:rFonts w:ascii="Times New Roman"/>
          <w:b w:val="false"/>
          <w:i w:val="false"/>
          <w:color w:val="000000"/>
          <w:sz w:val="28"/>
        </w:rPr>
        <w:t>
     1) летняя:</w:t>
      </w:r>
      <w:r>
        <w:br/>
      </w:r>
      <w:r>
        <w:rPr>
          <w:rFonts w:ascii="Times New Roman"/>
          <w:b w:val="false"/>
          <w:i w:val="false"/>
          <w:color w:val="000000"/>
          <w:sz w:val="28"/>
        </w:rPr>
        <w:t>
     фуражка парадно-выходная светло-серого цвета;</w:t>
      </w:r>
      <w:r>
        <w:br/>
      </w:r>
      <w:r>
        <w:rPr>
          <w:rFonts w:ascii="Times New Roman"/>
          <w:b w:val="false"/>
          <w:i w:val="false"/>
          <w:color w:val="000000"/>
          <w:sz w:val="28"/>
        </w:rPr>
        <w:t>
     мундир парадно-выходной светло-серого цвета;</w:t>
      </w:r>
      <w:r>
        <w:br/>
      </w:r>
      <w:r>
        <w:rPr>
          <w:rFonts w:ascii="Times New Roman"/>
          <w:b w:val="false"/>
          <w:i w:val="false"/>
          <w:color w:val="000000"/>
          <w:sz w:val="28"/>
        </w:rPr>
        <w:t>
     брюки сине-зеленого цвета;</w:t>
      </w:r>
      <w:r>
        <w:br/>
      </w:r>
      <w:r>
        <w:rPr>
          <w:rFonts w:ascii="Times New Roman"/>
          <w:b w:val="false"/>
          <w:i w:val="false"/>
          <w:color w:val="000000"/>
          <w:sz w:val="28"/>
        </w:rPr>
        <w:t>
     рубашка белого цвета;</w:t>
      </w:r>
      <w:r>
        <w:br/>
      </w:r>
      <w:r>
        <w:rPr>
          <w:rFonts w:ascii="Times New Roman"/>
          <w:b w:val="false"/>
          <w:i w:val="false"/>
          <w:color w:val="000000"/>
          <w:sz w:val="28"/>
        </w:rPr>
        <w:t>
     галстук черного цвета;</w:t>
      </w:r>
      <w:r>
        <w:br/>
      </w:r>
      <w:r>
        <w:rPr>
          <w:rFonts w:ascii="Times New Roman"/>
          <w:b w:val="false"/>
          <w:i w:val="false"/>
          <w:color w:val="000000"/>
          <w:sz w:val="28"/>
        </w:rPr>
        <w:t>
     перчатки белого цвета;</w:t>
      </w:r>
      <w:r>
        <w:br/>
      </w:r>
      <w:r>
        <w:rPr>
          <w:rFonts w:ascii="Times New Roman"/>
          <w:b w:val="false"/>
          <w:i w:val="false"/>
          <w:color w:val="000000"/>
          <w:sz w:val="28"/>
        </w:rPr>
        <w:t>
     ремень брючный кожаный черного цвета;</w:t>
      </w:r>
      <w:r>
        <w:br/>
      </w:r>
      <w:r>
        <w:rPr>
          <w:rFonts w:ascii="Times New Roman"/>
          <w:b w:val="false"/>
          <w:i w:val="false"/>
          <w:color w:val="000000"/>
          <w:sz w:val="28"/>
        </w:rPr>
        <w:t>
     пояс парадный или без пояса;</w:t>
      </w:r>
      <w:r>
        <w:br/>
      </w:r>
      <w:r>
        <w:rPr>
          <w:rFonts w:ascii="Times New Roman"/>
          <w:b w:val="false"/>
          <w:i w:val="false"/>
          <w:color w:val="000000"/>
          <w:sz w:val="28"/>
        </w:rPr>
        <w:t>
     полуботинки хромовые черного цвета;</w:t>
      </w:r>
      <w:r>
        <w:br/>
      </w:r>
      <w:r>
        <w:rPr>
          <w:rFonts w:ascii="Times New Roman"/>
          <w:b w:val="false"/>
          <w:i w:val="false"/>
          <w:color w:val="000000"/>
          <w:sz w:val="28"/>
        </w:rPr>
        <w:t>
     аксельбант золотистого цвета;</w:t>
      </w:r>
      <w:r>
        <w:br/>
      </w:r>
      <w:r>
        <w:rPr>
          <w:rFonts w:ascii="Times New Roman"/>
          <w:b w:val="false"/>
          <w:i w:val="false"/>
          <w:color w:val="000000"/>
          <w:sz w:val="28"/>
        </w:rPr>
        <w:t>
     2) зимняя:</w:t>
      </w:r>
      <w:r>
        <w:br/>
      </w:r>
      <w:r>
        <w:rPr>
          <w:rFonts w:ascii="Times New Roman"/>
          <w:b w:val="false"/>
          <w:i w:val="false"/>
          <w:color w:val="000000"/>
          <w:sz w:val="28"/>
        </w:rPr>
        <w:t>
     шапка-ушанка черного цвета (для полковников из натурального каракуля серого цвета);</w:t>
      </w:r>
      <w:r>
        <w:br/>
      </w:r>
      <w:r>
        <w:rPr>
          <w:rFonts w:ascii="Times New Roman"/>
          <w:b w:val="false"/>
          <w:i w:val="false"/>
          <w:color w:val="000000"/>
          <w:sz w:val="28"/>
        </w:rPr>
        <w:t>
     пальто парадно-выходное черного цвета с меховым воротником черного цвета (для полковников с каракулевым воротником серого цвета);</w:t>
      </w:r>
      <w:r>
        <w:br/>
      </w:r>
      <w:r>
        <w:rPr>
          <w:rFonts w:ascii="Times New Roman"/>
          <w:b w:val="false"/>
          <w:i w:val="false"/>
          <w:color w:val="000000"/>
          <w:sz w:val="28"/>
        </w:rPr>
        <w:t>
     мундир парадно-выходной светло-серого цвета;</w:t>
      </w:r>
      <w:r>
        <w:br/>
      </w:r>
      <w:r>
        <w:rPr>
          <w:rFonts w:ascii="Times New Roman"/>
          <w:b w:val="false"/>
          <w:i w:val="false"/>
          <w:color w:val="000000"/>
          <w:sz w:val="28"/>
        </w:rPr>
        <w:t>
     брюки сине-зеленого цвета;</w:t>
      </w:r>
      <w:r>
        <w:br/>
      </w:r>
      <w:r>
        <w:rPr>
          <w:rFonts w:ascii="Times New Roman"/>
          <w:b w:val="false"/>
          <w:i w:val="false"/>
          <w:color w:val="000000"/>
          <w:sz w:val="28"/>
        </w:rPr>
        <w:t>
     рубашка белого цвета;</w:t>
      </w:r>
      <w:r>
        <w:br/>
      </w:r>
      <w:r>
        <w:rPr>
          <w:rFonts w:ascii="Times New Roman"/>
          <w:b w:val="false"/>
          <w:i w:val="false"/>
          <w:color w:val="000000"/>
          <w:sz w:val="28"/>
        </w:rPr>
        <w:t>
     галстук черного цвета;</w:t>
      </w:r>
      <w:r>
        <w:br/>
      </w:r>
      <w:r>
        <w:rPr>
          <w:rFonts w:ascii="Times New Roman"/>
          <w:b w:val="false"/>
          <w:i w:val="false"/>
          <w:color w:val="000000"/>
          <w:sz w:val="28"/>
        </w:rPr>
        <w:t>
     ремень брючный кожаный черного цвета;</w:t>
      </w:r>
      <w:r>
        <w:br/>
      </w:r>
      <w:r>
        <w:rPr>
          <w:rFonts w:ascii="Times New Roman"/>
          <w:b w:val="false"/>
          <w:i w:val="false"/>
          <w:color w:val="000000"/>
          <w:sz w:val="28"/>
        </w:rPr>
        <w:t>
     перчатки черного цвета;</w:t>
      </w:r>
      <w:r>
        <w:br/>
      </w:r>
      <w:r>
        <w:rPr>
          <w:rFonts w:ascii="Times New Roman"/>
          <w:b w:val="false"/>
          <w:i w:val="false"/>
          <w:color w:val="000000"/>
          <w:sz w:val="28"/>
        </w:rPr>
        <w:t>
     полусапожки утепленные хромовые черного цвета;</w:t>
      </w:r>
      <w:r>
        <w:br/>
      </w:r>
      <w:r>
        <w:rPr>
          <w:rFonts w:ascii="Times New Roman"/>
          <w:b w:val="false"/>
          <w:i w:val="false"/>
          <w:color w:val="000000"/>
          <w:sz w:val="28"/>
        </w:rPr>
        <w:t>
     кашне белого цвета.</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Правительства РК от 04.11.2009 </w:t>
      </w:r>
      <w:r>
        <w:rPr>
          <w:rFonts w:ascii="Times New Roman"/>
          <w:b w:val="false"/>
          <w:i w:val="false"/>
          <w:color w:val="000000"/>
          <w:sz w:val="28"/>
        </w:rPr>
        <w:t>№ 1756</w:t>
      </w:r>
      <w:r>
        <w:rPr>
          <w:rFonts w:ascii="Times New Roman"/>
          <w:b w:val="false"/>
          <w:i w:val="false"/>
          <w:color w:val="ff0000"/>
          <w:sz w:val="28"/>
        </w:rPr>
        <w:t>.</w:t>
      </w:r>
      <w:r>
        <w:br/>
      </w:r>
      <w:r>
        <w:rPr>
          <w:rFonts w:ascii="Times New Roman"/>
          <w:b w:val="false"/>
          <w:i w:val="false"/>
          <w:color w:val="000000"/>
          <w:sz w:val="28"/>
        </w:rPr>
        <w:t>
     2. Повседневная форма одежды сотрудников аппаратов управлений органов внутренних дел (кроме сотрудников органов внутренних дел, несущих наружную службу по охране общественного порядка):</w:t>
      </w:r>
      <w:r>
        <w:br/>
      </w:r>
      <w:r>
        <w:rPr>
          <w:rFonts w:ascii="Times New Roman"/>
          <w:b w:val="false"/>
          <w:i w:val="false"/>
          <w:color w:val="000000"/>
          <w:sz w:val="28"/>
        </w:rPr>
        <w:t>
     1) летняя:</w:t>
      </w:r>
      <w:r>
        <w:br/>
      </w:r>
      <w:r>
        <w:rPr>
          <w:rFonts w:ascii="Times New Roman"/>
          <w:b w:val="false"/>
          <w:i w:val="false"/>
          <w:color w:val="000000"/>
          <w:sz w:val="28"/>
        </w:rPr>
        <w:t>
     фуражка повседневная сине-зеленого цвета;</w:t>
      </w:r>
      <w:r>
        <w:br/>
      </w:r>
      <w:r>
        <w:rPr>
          <w:rFonts w:ascii="Times New Roman"/>
          <w:b w:val="false"/>
          <w:i w:val="false"/>
          <w:color w:val="000000"/>
          <w:sz w:val="28"/>
        </w:rPr>
        <w:t>
     пилотка сине-зеленого цвета;</w:t>
      </w:r>
      <w:r>
        <w:br/>
      </w:r>
      <w:r>
        <w:rPr>
          <w:rFonts w:ascii="Times New Roman"/>
          <w:b w:val="false"/>
          <w:i w:val="false"/>
          <w:color w:val="000000"/>
          <w:sz w:val="28"/>
        </w:rPr>
        <w:t>
     китель повседневный сине-зеленого цвета;</w:t>
      </w:r>
      <w:r>
        <w:br/>
      </w:r>
      <w:r>
        <w:rPr>
          <w:rFonts w:ascii="Times New Roman"/>
          <w:b w:val="false"/>
          <w:i w:val="false"/>
          <w:color w:val="000000"/>
          <w:sz w:val="28"/>
        </w:rPr>
        <w:t>
     брюки сине-зеленого цвета;</w:t>
      </w:r>
      <w:r>
        <w:br/>
      </w:r>
      <w:r>
        <w:rPr>
          <w:rFonts w:ascii="Times New Roman"/>
          <w:b w:val="false"/>
          <w:i w:val="false"/>
          <w:color w:val="000000"/>
          <w:sz w:val="28"/>
        </w:rPr>
        <w:t>
     рубашка светло-серого цвета;</w:t>
      </w:r>
      <w:r>
        <w:br/>
      </w:r>
      <w:r>
        <w:rPr>
          <w:rFonts w:ascii="Times New Roman"/>
          <w:b w:val="false"/>
          <w:i w:val="false"/>
          <w:color w:val="000000"/>
          <w:sz w:val="28"/>
        </w:rPr>
        <w:t>
     галстук светло-сине-зеленого цвета;</w:t>
      </w:r>
      <w:r>
        <w:br/>
      </w:r>
      <w:r>
        <w:rPr>
          <w:rFonts w:ascii="Times New Roman"/>
          <w:b w:val="false"/>
          <w:i w:val="false"/>
          <w:color w:val="000000"/>
          <w:sz w:val="28"/>
        </w:rPr>
        <w:t>
     куртка-дождевик серебристого цвета;</w:t>
      </w:r>
      <w:r>
        <w:br/>
      </w:r>
      <w:r>
        <w:rPr>
          <w:rFonts w:ascii="Times New Roman"/>
          <w:b w:val="false"/>
          <w:i w:val="false"/>
          <w:color w:val="000000"/>
          <w:sz w:val="28"/>
        </w:rPr>
        <w:t>
     ремень брючный кожаный черного цвета;</w:t>
      </w:r>
      <w:r>
        <w:br/>
      </w:r>
      <w:r>
        <w:rPr>
          <w:rFonts w:ascii="Times New Roman"/>
          <w:b w:val="false"/>
          <w:i w:val="false"/>
          <w:color w:val="000000"/>
          <w:sz w:val="28"/>
        </w:rPr>
        <w:t>
     полуботинки хромовые черного цвета;</w:t>
      </w:r>
      <w:r>
        <w:br/>
      </w:r>
      <w:r>
        <w:rPr>
          <w:rFonts w:ascii="Times New Roman"/>
          <w:b w:val="false"/>
          <w:i w:val="false"/>
          <w:color w:val="000000"/>
          <w:sz w:val="28"/>
        </w:rPr>
        <w:t>
     куртка повседневная сине-зеленого цвета;</w:t>
      </w:r>
      <w:r>
        <w:br/>
      </w:r>
      <w:r>
        <w:rPr>
          <w:rFonts w:ascii="Times New Roman"/>
          <w:b w:val="false"/>
          <w:i w:val="false"/>
          <w:color w:val="000000"/>
          <w:sz w:val="28"/>
        </w:rPr>
        <w:t>
     2) зимняя:</w:t>
      </w:r>
      <w:r>
        <w:br/>
      </w:r>
      <w:r>
        <w:rPr>
          <w:rFonts w:ascii="Times New Roman"/>
          <w:b w:val="false"/>
          <w:i w:val="false"/>
          <w:color w:val="000000"/>
          <w:sz w:val="28"/>
        </w:rPr>
        <w:t>
     шапка-ушанка черного цвета (для полковников из натурального каракуля серого цвета);</w:t>
      </w:r>
      <w:r>
        <w:br/>
      </w:r>
      <w:r>
        <w:rPr>
          <w:rFonts w:ascii="Times New Roman"/>
          <w:b w:val="false"/>
          <w:i w:val="false"/>
          <w:color w:val="000000"/>
          <w:sz w:val="28"/>
        </w:rPr>
        <w:t>
     куртка утепленная черного цвета с меховым воротником черного цвета (для полковников с воротником из натурального каракуля серого цвета);</w:t>
      </w:r>
      <w:r>
        <w:br/>
      </w:r>
      <w:r>
        <w:rPr>
          <w:rFonts w:ascii="Times New Roman"/>
          <w:b w:val="false"/>
          <w:i w:val="false"/>
          <w:color w:val="000000"/>
          <w:sz w:val="28"/>
        </w:rPr>
        <w:t>
     плащ демисезонный черного цвета;</w:t>
      </w:r>
      <w:r>
        <w:br/>
      </w:r>
      <w:r>
        <w:rPr>
          <w:rFonts w:ascii="Times New Roman"/>
          <w:b w:val="false"/>
          <w:i w:val="false"/>
          <w:color w:val="000000"/>
          <w:sz w:val="28"/>
        </w:rPr>
        <w:t>
     китель повседневный сине-зеленого цвета;</w:t>
      </w:r>
      <w:r>
        <w:br/>
      </w:r>
      <w:r>
        <w:rPr>
          <w:rFonts w:ascii="Times New Roman"/>
          <w:b w:val="false"/>
          <w:i w:val="false"/>
          <w:color w:val="000000"/>
          <w:sz w:val="28"/>
        </w:rPr>
        <w:t>
     брюки сине-зеленого цвета;</w:t>
      </w:r>
      <w:r>
        <w:br/>
      </w:r>
      <w:r>
        <w:rPr>
          <w:rFonts w:ascii="Times New Roman"/>
          <w:b w:val="false"/>
          <w:i w:val="false"/>
          <w:color w:val="000000"/>
          <w:sz w:val="28"/>
        </w:rPr>
        <w:t>
     пуловер темно-синего цвета;</w:t>
      </w:r>
      <w:r>
        <w:br/>
      </w:r>
      <w:r>
        <w:rPr>
          <w:rFonts w:ascii="Times New Roman"/>
          <w:b w:val="false"/>
          <w:i w:val="false"/>
          <w:color w:val="000000"/>
          <w:sz w:val="28"/>
        </w:rPr>
        <w:t>
     рубашка светло-серого цвета;</w:t>
      </w:r>
      <w:r>
        <w:br/>
      </w:r>
      <w:r>
        <w:rPr>
          <w:rFonts w:ascii="Times New Roman"/>
          <w:b w:val="false"/>
          <w:i w:val="false"/>
          <w:color w:val="000000"/>
          <w:sz w:val="28"/>
        </w:rPr>
        <w:t>
     галстук светло-сине-зеленого цвета;</w:t>
      </w:r>
      <w:r>
        <w:br/>
      </w:r>
      <w:r>
        <w:rPr>
          <w:rFonts w:ascii="Times New Roman"/>
          <w:b w:val="false"/>
          <w:i w:val="false"/>
          <w:color w:val="000000"/>
          <w:sz w:val="28"/>
        </w:rPr>
        <w:t>
     кашне черного цвета;</w:t>
      </w:r>
      <w:r>
        <w:br/>
      </w:r>
      <w:r>
        <w:rPr>
          <w:rFonts w:ascii="Times New Roman"/>
          <w:b w:val="false"/>
          <w:i w:val="false"/>
          <w:color w:val="000000"/>
          <w:sz w:val="28"/>
        </w:rPr>
        <w:t>
     перчатки черного цвета;</w:t>
      </w:r>
      <w:r>
        <w:br/>
      </w:r>
      <w:r>
        <w:rPr>
          <w:rFonts w:ascii="Times New Roman"/>
          <w:b w:val="false"/>
          <w:i w:val="false"/>
          <w:color w:val="000000"/>
          <w:sz w:val="28"/>
        </w:rPr>
        <w:t>
     ремень брючный кожаный черного цвета;</w:t>
      </w:r>
      <w:r>
        <w:br/>
      </w:r>
      <w:r>
        <w:rPr>
          <w:rFonts w:ascii="Times New Roman"/>
          <w:b w:val="false"/>
          <w:i w:val="false"/>
          <w:color w:val="000000"/>
          <w:sz w:val="28"/>
        </w:rPr>
        <w:t>
     полусапожки утепленные хромовые черного цвета;</w:t>
      </w:r>
      <w:r>
        <w:br/>
      </w:r>
      <w:r>
        <w:rPr>
          <w:rFonts w:ascii="Times New Roman"/>
          <w:b w:val="false"/>
          <w:i w:val="false"/>
          <w:color w:val="000000"/>
          <w:sz w:val="28"/>
        </w:rPr>
        <w:t>
     куртка повседневная сине-зеленого цвета.</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Правительства РК от 04.11.2009 </w:t>
      </w:r>
      <w:r>
        <w:rPr>
          <w:rFonts w:ascii="Times New Roman"/>
          <w:b w:val="false"/>
          <w:i w:val="false"/>
          <w:color w:val="000000"/>
          <w:sz w:val="28"/>
        </w:rPr>
        <w:t>№ 1756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br/>
      </w:r>
      <w:r>
        <w:rPr>
          <w:rFonts w:ascii="Times New Roman"/>
          <w:b w:val="false"/>
          <w:i w:val="false"/>
          <w:color w:val="000000"/>
          <w:sz w:val="28"/>
        </w:rPr>
        <w:t>
      к сотрудникам аппаратов управлений органов внутренних дел относятся сотрудники центрального аппарата Министерства внутренних дел Республики Казахстан, аппаратов управлений департаментов внутренних дел областей, города республиканского значения и столицы республики, на транспорте, городских, районных, районных в городах, поселковых, линейных органов внутренних дел, постоянный состав организаций образования Министерства внутренних дел Республики Казахстан, сотрудники Республиканского государственного учреждения "Государственная фельдъегерская служба Республики Казахстан" Канцелярии Премьер-Министра Республики Казахстан, средний и старший начальствующий состав государственных учреждений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Примечание в редакции постановления Правительства РК от 04.11.2009 </w:t>
      </w:r>
      <w:r>
        <w:rPr>
          <w:rFonts w:ascii="Times New Roman"/>
          <w:b w:val="false"/>
          <w:i w:val="false"/>
          <w:color w:val="000000"/>
          <w:sz w:val="28"/>
        </w:rPr>
        <w:t>№ 1756</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3. Повседневная форма одежды сотрудников органов внутренних дел, несущих наружную службу по охране общественного порядка, переменного аттестованного состава организаций образования Министерства внутренних дел Республики Казахстан (кроме сотрудников дорожной полиции):</w:t>
      </w:r>
      <w:r>
        <w:br/>
      </w:r>
      <w:r>
        <w:rPr>
          <w:rFonts w:ascii="Times New Roman"/>
          <w:b w:val="false"/>
          <w:i w:val="false"/>
          <w:color w:val="000000"/>
          <w:sz w:val="28"/>
        </w:rPr>
        <w:t>
      1) летняя:</w:t>
      </w:r>
      <w:r>
        <w:br/>
      </w:r>
      <w:r>
        <w:rPr>
          <w:rFonts w:ascii="Times New Roman"/>
          <w:b w:val="false"/>
          <w:i w:val="false"/>
          <w:color w:val="000000"/>
          <w:sz w:val="28"/>
        </w:rPr>
        <w:t>
      фуражка повседневная сине-зеленого цвета;</w:t>
      </w:r>
      <w:r>
        <w:br/>
      </w:r>
      <w:r>
        <w:rPr>
          <w:rFonts w:ascii="Times New Roman"/>
          <w:b w:val="false"/>
          <w:i w:val="false"/>
          <w:color w:val="000000"/>
          <w:sz w:val="28"/>
        </w:rPr>
        <w:t>
      пилотка сине-зеленого цвета;</w:t>
      </w:r>
      <w:r>
        <w:br/>
      </w:r>
      <w:r>
        <w:rPr>
          <w:rFonts w:ascii="Times New Roman"/>
          <w:b w:val="false"/>
          <w:i w:val="false"/>
          <w:color w:val="000000"/>
          <w:sz w:val="28"/>
        </w:rPr>
        <w:t>
      китель повседневный сине-зеленого цвета;</w:t>
      </w:r>
      <w:r>
        <w:br/>
      </w:r>
      <w:r>
        <w:rPr>
          <w:rFonts w:ascii="Times New Roman"/>
          <w:b w:val="false"/>
          <w:i w:val="false"/>
          <w:color w:val="000000"/>
          <w:sz w:val="28"/>
        </w:rPr>
        <w:t>
      брюки сине-зеленого цвета;</w:t>
      </w:r>
      <w:r>
        <w:br/>
      </w:r>
      <w:r>
        <w:rPr>
          <w:rFonts w:ascii="Times New Roman"/>
          <w:b w:val="false"/>
          <w:i w:val="false"/>
          <w:color w:val="000000"/>
          <w:sz w:val="28"/>
        </w:rPr>
        <w:t>
      костюм для несения службы сине-зеленого цвета в комплекте;</w:t>
      </w:r>
      <w:r>
        <w:br/>
      </w:r>
      <w:r>
        <w:rPr>
          <w:rFonts w:ascii="Times New Roman"/>
          <w:b w:val="false"/>
          <w:i w:val="false"/>
          <w:color w:val="000000"/>
          <w:sz w:val="28"/>
        </w:rPr>
        <w:t>
      рубашки светло-серого цвета;</w:t>
      </w:r>
      <w:r>
        <w:br/>
      </w:r>
      <w:r>
        <w:rPr>
          <w:rFonts w:ascii="Times New Roman"/>
          <w:b w:val="false"/>
          <w:i w:val="false"/>
          <w:color w:val="000000"/>
          <w:sz w:val="28"/>
        </w:rPr>
        <w:t>
      галстук светло-сине-зеленого цвета;</w:t>
      </w:r>
      <w:r>
        <w:br/>
      </w:r>
      <w:r>
        <w:rPr>
          <w:rFonts w:ascii="Times New Roman"/>
          <w:b w:val="false"/>
          <w:i w:val="false"/>
          <w:color w:val="000000"/>
          <w:sz w:val="28"/>
        </w:rPr>
        <w:t>
      куртка-дождевик серебристого цвета;</w:t>
      </w:r>
      <w:r>
        <w:br/>
      </w:r>
      <w:r>
        <w:rPr>
          <w:rFonts w:ascii="Times New Roman"/>
          <w:b w:val="false"/>
          <w:i w:val="false"/>
          <w:color w:val="000000"/>
          <w:sz w:val="28"/>
        </w:rPr>
        <w:t>
      ремень брючный кожаный черного цвета;</w:t>
      </w:r>
      <w:r>
        <w:br/>
      </w:r>
      <w:r>
        <w:rPr>
          <w:rFonts w:ascii="Times New Roman"/>
          <w:b w:val="false"/>
          <w:i w:val="false"/>
          <w:color w:val="000000"/>
          <w:sz w:val="28"/>
        </w:rPr>
        <w:t>
      полуботинки хромовые черного цвета;</w:t>
      </w:r>
      <w:r>
        <w:br/>
      </w:r>
      <w:r>
        <w:rPr>
          <w:rFonts w:ascii="Times New Roman"/>
          <w:b w:val="false"/>
          <w:i w:val="false"/>
          <w:color w:val="000000"/>
          <w:sz w:val="28"/>
        </w:rPr>
        <w:t>
      ботинки с высоким берцем хромовые черного цвета;</w:t>
      </w:r>
      <w:r>
        <w:br/>
      </w:r>
      <w:r>
        <w:rPr>
          <w:rFonts w:ascii="Times New Roman"/>
          <w:b w:val="false"/>
          <w:i w:val="false"/>
          <w:color w:val="000000"/>
          <w:sz w:val="28"/>
        </w:rPr>
        <w:t>
      снаряжение кожаное в комплекте.</w:t>
      </w:r>
      <w:r>
        <w:br/>
      </w:r>
      <w:r>
        <w:rPr>
          <w:rFonts w:ascii="Times New Roman"/>
          <w:b w:val="false"/>
          <w:i w:val="false"/>
          <w:color w:val="000000"/>
          <w:sz w:val="28"/>
        </w:rPr>
        <w:t>
      Дополнительно сотрудникам специализированной службы охраны и сотрудникам органов внутренних дел, осуществляющим охрану зданий подразделений органов внутренних дел и государственных органов выдается аксельбант белого цвета, перчатки белого цвета и поясной ремень с кобурой белого цвета;</w:t>
      </w:r>
      <w:r>
        <w:br/>
      </w:r>
      <w:r>
        <w:rPr>
          <w:rFonts w:ascii="Times New Roman"/>
          <w:b w:val="false"/>
          <w:i w:val="false"/>
          <w:color w:val="000000"/>
          <w:sz w:val="28"/>
        </w:rPr>
        <w:t>
      2) зимняя:</w:t>
      </w:r>
      <w:r>
        <w:br/>
      </w:r>
      <w:r>
        <w:rPr>
          <w:rFonts w:ascii="Times New Roman"/>
          <w:b w:val="false"/>
          <w:i w:val="false"/>
          <w:color w:val="000000"/>
          <w:sz w:val="28"/>
        </w:rPr>
        <w:t xml:space="preserve">
      шапка-ушанка меховая черного цвета (для полковников из натурального каракуля серого цвета); </w:t>
      </w:r>
      <w:r>
        <w:br/>
      </w:r>
      <w:r>
        <w:rPr>
          <w:rFonts w:ascii="Times New Roman"/>
          <w:b w:val="false"/>
          <w:i w:val="false"/>
          <w:color w:val="000000"/>
          <w:sz w:val="28"/>
        </w:rPr>
        <w:t>
      костюм утепленный черно-синего цвета с меховым воротником;</w:t>
      </w:r>
      <w:r>
        <w:br/>
      </w:r>
      <w:r>
        <w:rPr>
          <w:rFonts w:ascii="Times New Roman"/>
          <w:b w:val="false"/>
          <w:i w:val="false"/>
          <w:color w:val="000000"/>
          <w:sz w:val="28"/>
        </w:rPr>
        <w:t>
      куртка демисезонная черного цвета с меховым воротником черного цвета;</w:t>
      </w:r>
      <w:r>
        <w:br/>
      </w:r>
      <w:r>
        <w:rPr>
          <w:rFonts w:ascii="Times New Roman"/>
          <w:b w:val="false"/>
          <w:i w:val="false"/>
          <w:color w:val="000000"/>
          <w:sz w:val="28"/>
        </w:rPr>
        <w:t>
      китель повседневный сине-зеленого цвета;</w:t>
      </w:r>
      <w:r>
        <w:br/>
      </w:r>
      <w:r>
        <w:rPr>
          <w:rFonts w:ascii="Times New Roman"/>
          <w:b w:val="false"/>
          <w:i w:val="false"/>
          <w:color w:val="000000"/>
          <w:sz w:val="28"/>
        </w:rPr>
        <w:t>
      брюки сине-зеленого цвета;</w:t>
      </w:r>
      <w:r>
        <w:br/>
      </w:r>
      <w:r>
        <w:rPr>
          <w:rFonts w:ascii="Times New Roman"/>
          <w:b w:val="false"/>
          <w:i w:val="false"/>
          <w:color w:val="000000"/>
          <w:sz w:val="28"/>
        </w:rPr>
        <w:t>
      костюм для несения службы сине-зеленого цвета в комплекте;</w:t>
      </w:r>
      <w:r>
        <w:br/>
      </w:r>
      <w:r>
        <w:rPr>
          <w:rFonts w:ascii="Times New Roman"/>
          <w:b w:val="false"/>
          <w:i w:val="false"/>
          <w:color w:val="000000"/>
          <w:sz w:val="28"/>
        </w:rPr>
        <w:t>
      пуловер темно-синего цвета;</w:t>
      </w:r>
      <w:r>
        <w:br/>
      </w:r>
      <w:r>
        <w:rPr>
          <w:rFonts w:ascii="Times New Roman"/>
          <w:b w:val="false"/>
          <w:i w:val="false"/>
          <w:color w:val="000000"/>
          <w:sz w:val="28"/>
        </w:rPr>
        <w:t>
      рубашки светло-серого цвета;</w:t>
      </w:r>
      <w:r>
        <w:br/>
      </w:r>
      <w:r>
        <w:rPr>
          <w:rFonts w:ascii="Times New Roman"/>
          <w:b w:val="false"/>
          <w:i w:val="false"/>
          <w:color w:val="000000"/>
          <w:sz w:val="28"/>
        </w:rPr>
        <w:t>
      ремень брючный кожаный черного цвета;</w:t>
      </w:r>
      <w:r>
        <w:br/>
      </w:r>
      <w:r>
        <w:rPr>
          <w:rFonts w:ascii="Times New Roman"/>
          <w:b w:val="false"/>
          <w:i w:val="false"/>
          <w:color w:val="000000"/>
          <w:sz w:val="28"/>
        </w:rPr>
        <w:t>
      ботинки с высоким берцем утепленные черного цвета;</w:t>
      </w:r>
      <w:r>
        <w:br/>
      </w:r>
      <w:r>
        <w:rPr>
          <w:rFonts w:ascii="Times New Roman"/>
          <w:b w:val="false"/>
          <w:i w:val="false"/>
          <w:color w:val="000000"/>
          <w:sz w:val="28"/>
        </w:rPr>
        <w:t>
      полусапожки хромовые утепленные черного цвета;</w:t>
      </w:r>
      <w:r>
        <w:br/>
      </w:r>
      <w:r>
        <w:rPr>
          <w:rFonts w:ascii="Times New Roman"/>
          <w:b w:val="false"/>
          <w:i w:val="false"/>
          <w:color w:val="000000"/>
          <w:sz w:val="28"/>
        </w:rPr>
        <w:t>
      снаряжение кожаное в комплекте;</w:t>
      </w:r>
      <w:r>
        <w:br/>
      </w:r>
      <w:r>
        <w:rPr>
          <w:rFonts w:ascii="Times New Roman"/>
          <w:b w:val="false"/>
          <w:i w:val="false"/>
          <w:color w:val="000000"/>
          <w:sz w:val="28"/>
        </w:rPr>
        <w:t>
      перчатки черного цвета;</w:t>
      </w:r>
      <w:r>
        <w:br/>
      </w:r>
      <w:r>
        <w:rPr>
          <w:rFonts w:ascii="Times New Roman"/>
          <w:b w:val="false"/>
          <w:i w:val="false"/>
          <w:color w:val="000000"/>
          <w:sz w:val="28"/>
        </w:rPr>
        <w:t>
      кашне черного цвета.</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04.11.2009 </w:t>
      </w:r>
      <w:r>
        <w:rPr>
          <w:rFonts w:ascii="Times New Roman"/>
          <w:b w:val="false"/>
          <w:i w:val="false"/>
          <w:color w:val="000000"/>
          <w:sz w:val="28"/>
        </w:rPr>
        <w:t>№ 1756</w:t>
      </w:r>
      <w:r>
        <w:rPr>
          <w:rFonts w:ascii="Times New Roman"/>
          <w:b w:val="false"/>
          <w:i w:val="false"/>
          <w:color w:val="ff0000"/>
          <w:sz w:val="28"/>
        </w:rPr>
        <w:t>.</w:t>
      </w:r>
      <w:r>
        <w:br/>
      </w:r>
      <w:r>
        <w:rPr>
          <w:rFonts w:ascii="Times New Roman"/>
          <w:b w:val="false"/>
          <w:i w:val="false"/>
          <w:color w:val="000000"/>
          <w:sz w:val="28"/>
        </w:rPr>
        <w:t>
      4. Повседневная форма одежды сотрудников дорожной полиции:</w:t>
      </w:r>
      <w:r>
        <w:br/>
      </w:r>
      <w:r>
        <w:rPr>
          <w:rFonts w:ascii="Times New Roman"/>
          <w:b w:val="false"/>
          <w:i w:val="false"/>
          <w:color w:val="000000"/>
          <w:sz w:val="28"/>
        </w:rPr>
        <w:t>
      1) летняя:</w:t>
      </w:r>
      <w:r>
        <w:br/>
      </w:r>
      <w:r>
        <w:rPr>
          <w:rFonts w:ascii="Times New Roman"/>
          <w:b w:val="false"/>
          <w:i w:val="false"/>
          <w:color w:val="000000"/>
          <w:sz w:val="28"/>
        </w:rPr>
        <w:t>
      фуражка повседневная сине-зеленого цвета;</w:t>
      </w:r>
      <w:r>
        <w:br/>
      </w:r>
      <w:r>
        <w:rPr>
          <w:rFonts w:ascii="Times New Roman"/>
          <w:b w:val="false"/>
          <w:i w:val="false"/>
          <w:color w:val="000000"/>
          <w:sz w:val="28"/>
        </w:rPr>
        <w:t>
      пилотка сине-зеленого цвета;</w:t>
      </w:r>
      <w:r>
        <w:br/>
      </w:r>
      <w:r>
        <w:rPr>
          <w:rFonts w:ascii="Times New Roman"/>
          <w:b w:val="false"/>
          <w:i w:val="false"/>
          <w:color w:val="000000"/>
          <w:sz w:val="28"/>
        </w:rPr>
        <w:t>
      китель повседневный сине-зеленого цвета;</w:t>
      </w:r>
      <w:r>
        <w:br/>
      </w:r>
      <w:r>
        <w:rPr>
          <w:rFonts w:ascii="Times New Roman"/>
          <w:b w:val="false"/>
          <w:i w:val="false"/>
          <w:color w:val="000000"/>
          <w:sz w:val="28"/>
        </w:rPr>
        <w:t>
      брюки сине-зеленого цвета;</w:t>
      </w:r>
      <w:r>
        <w:br/>
      </w:r>
      <w:r>
        <w:rPr>
          <w:rFonts w:ascii="Times New Roman"/>
          <w:b w:val="false"/>
          <w:i w:val="false"/>
          <w:color w:val="000000"/>
          <w:sz w:val="28"/>
        </w:rPr>
        <w:t>
      костюм для несения службы сине-зеленого цвета со светоотражающей отделкой в комплекте;</w:t>
      </w:r>
      <w:r>
        <w:br/>
      </w:r>
      <w:r>
        <w:rPr>
          <w:rFonts w:ascii="Times New Roman"/>
          <w:b w:val="false"/>
          <w:i w:val="false"/>
          <w:color w:val="000000"/>
          <w:sz w:val="28"/>
        </w:rPr>
        <w:t>
      рубашки светло-серого цвета;</w:t>
      </w:r>
      <w:r>
        <w:br/>
      </w:r>
      <w:r>
        <w:rPr>
          <w:rFonts w:ascii="Times New Roman"/>
          <w:b w:val="false"/>
          <w:i w:val="false"/>
          <w:color w:val="000000"/>
          <w:sz w:val="28"/>
        </w:rPr>
        <w:t>
      галстук светло-сине-зеленого цвета;</w:t>
      </w:r>
      <w:r>
        <w:br/>
      </w:r>
      <w:r>
        <w:rPr>
          <w:rFonts w:ascii="Times New Roman"/>
          <w:b w:val="false"/>
          <w:i w:val="false"/>
          <w:color w:val="000000"/>
          <w:sz w:val="28"/>
        </w:rPr>
        <w:t>
      ремень брючный кожаный черного цвета;</w:t>
      </w:r>
      <w:r>
        <w:br/>
      </w:r>
      <w:r>
        <w:rPr>
          <w:rFonts w:ascii="Times New Roman"/>
          <w:b w:val="false"/>
          <w:i w:val="false"/>
          <w:color w:val="000000"/>
          <w:sz w:val="28"/>
        </w:rPr>
        <w:t>
      перчатки белого цвета;</w:t>
      </w:r>
      <w:r>
        <w:br/>
      </w:r>
      <w:r>
        <w:rPr>
          <w:rFonts w:ascii="Times New Roman"/>
          <w:b w:val="false"/>
          <w:i w:val="false"/>
          <w:color w:val="000000"/>
          <w:sz w:val="28"/>
        </w:rPr>
        <w:t>
      специальный костюм (плащ-дождевик желтого цвета со светоотражающей отделкой с брюками темно-синего цвета);</w:t>
      </w:r>
      <w:r>
        <w:br/>
      </w:r>
      <w:r>
        <w:rPr>
          <w:rFonts w:ascii="Times New Roman"/>
          <w:b w:val="false"/>
          <w:i w:val="false"/>
          <w:color w:val="000000"/>
          <w:sz w:val="28"/>
        </w:rPr>
        <w:t>
      сигнальный жилет желтого цвета со светоотражающей отделкой;</w:t>
      </w:r>
      <w:r>
        <w:br/>
      </w:r>
      <w:r>
        <w:rPr>
          <w:rFonts w:ascii="Times New Roman"/>
          <w:b w:val="false"/>
          <w:i w:val="false"/>
          <w:color w:val="000000"/>
          <w:sz w:val="28"/>
        </w:rPr>
        <w:t>
      ботинки с высоким берцем черного цвета;</w:t>
      </w:r>
      <w:r>
        <w:br/>
      </w:r>
      <w:r>
        <w:rPr>
          <w:rFonts w:ascii="Times New Roman"/>
          <w:b w:val="false"/>
          <w:i w:val="false"/>
          <w:color w:val="000000"/>
          <w:sz w:val="28"/>
        </w:rPr>
        <w:t>
      полуботинки хромовые черного цвета;</w:t>
      </w:r>
      <w:r>
        <w:br/>
      </w:r>
      <w:r>
        <w:rPr>
          <w:rFonts w:ascii="Times New Roman"/>
          <w:b w:val="false"/>
          <w:i w:val="false"/>
          <w:color w:val="000000"/>
          <w:sz w:val="28"/>
        </w:rPr>
        <w:t>
      сапоги хромовые черного цвета;</w:t>
      </w:r>
      <w:r>
        <w:br/>
      </w:r>
      <w:r>
        <w:rPr>
          <w:rFonts w:ascii="Times New Roman"/>
          <w:b w:val="false"/>
          <w:i w:val="false"/>
          <w:color w:val="000000"/>
          <w:sz w:val="28"/>
        </w:rPr>
        <w:t>
      снаряжение белое в комплекте со светоотражающей отделкой;</w:t>
      </w:r>
      <w:r>
        <w:br/>
      </w:r>
      <w:r>
        <w:rPr>
          <w:rFonts w:ascii="Times New Roman"/>
          <w:b w:val="false"/>
          <w:i w:val="false"/>
          <w:color w:val="000000"/>
          <w:sz w:val="28"/>
        </w:rPr>
        <w:t>
      костюм кожаный черно-белого цвета в комплекте (куртка, брюки в сапоги);</w:t>
      </w:r>
      <w:r>
        <w:br/>
      </w:r>
      <w:r>
        <w:rPr>
          <w:rFonts w:ascii="Times New Roman"/>
          <w:b w:val="false"/>
          <w:i w:val="false"/>
          <w:color w:val="000000"/>
          <w:sz w:val="28"/>
        </w:rPr>
        <w:t>
      2) зимняя:</w:t>
      </w:r>
      <w:r>
        <w:br/>
      </w:r>
      <w:r>
        <w:rPr>
          <w:rFonts w:ascii="Times New Roman"/>
          <w:b w:val="false"/>
          <w:i w:val="false"/>
          <w:color w:val="000000"/>
          <w:sz w:val="28"/>
        </w:rPr>
        <w:t>
      шапка-ушанка меховая черного цвета (для полковников из натурального каракуля серого цвета);</w:t>
      </w:r>
      <w:r>
        <w:br/>
      </w:r>
      <w:r>
        <w:rPr>
          <w:rFonts w:ascii="Times New Roman"/>
          <w:b w:val="false"/>
          <w:i w:val="false"/>
          <w:color w:val="000000"/>
          <w:sz w:val="28"/>
        </w:rPr>
        <w:t>
      костюм утепленный черно-синего цвета со светоотражающей отделкой с меховым воротником в комплекте;</w:t>
      </w:r>
      <w:r>
        <w:br/>
      </w:r>
      <w:r>
        <w:rPr>
          <w:rFonts w:ascii="Times New Roman"/>
          <w:b w:val="false"/>
          <w:i w:val="false"/>
          <w:color w:val="000000"/>
          <w:sz w:val="28"/>
        </w:rPr>
        <w:t>
      куртка демисезонная черного цвета со светоотражающей отделкой с меховым воротником черного цвета;</w:t>
      </w:r>
      <w:r>
        <w:br/>
      </w:r>
      <w:r>
        <w:rPr>
          <w:rFonts w:ascii="Times New Roman"/>
          <w:b w:val="false"/>
          <w:i w:val="false"/>
          <w:color w:val="000000"/>
          <w:sz w:val="28"/>
        </w:rPr>
        <w:t>
      пуловер темно-синего цвета;</w:t>
      </w:r>
      <w:r>
        <w:br/>
      </w:r>
      <w:r>
        <w:rPr>
          <w:rFonts w:ascii="Times New Roman"/>
          <w:b w:val="false"/>
          <w:i w:val="false"/>
          <w:color w:val="000000"/>
          <w:sz w:val="28"/>
        </w:rPr>
        <w:t>
      китель повседневный сине-зеленого цвета;</w:t>
      </w:r>
      <w:r>
        <w:br/>
      </w:r>
      <w:r>
        <w:rPr>
          <w:rFonts w:ascii="Times New Roman"/>
          <w:b w:val="false"/>
          <w:i w:val="false"/>
          <w:color w:val="000000"/>
          <w:sz w:val="28"/>
        </w:rPr>
        <w:t>
      брюки сине-зеленого цвета;</w:t>
      </w:r>
      <w:r>
        <w:br/>
      </w:r>
      <w:r>
        <w:rPr>
          <w:rFonts w:ascii="Times New Roman"/>
          <w:b w:val="false"/>
          <w:i w:val="false"/>
          <w:color w:val="000000"/>
          <w:sz w:val="28"/>
        </w:rPr>
        <w:t>
      костюм для несения службы сине-зеленого цвета со светоотражающей отделкой в комплекте;</w:t>
      </w:r>
      <w:r>
        <w:br/>
      </w:r>
      <w:r>
        <w:rPr>
          <w:rFonts w:ascii="Times New Roman"/>
          <w:b w:val="false"/>
          <w:i w:val="false"/>
          <w:color w:val="000000"/>
          <w:sz w:val="28"/>
        </w:rPr>
        <w:t>
      рубашка светло-серого цвета;</w:t>
      </w:r>
      <w:r>
        <w:br/>
      </w:r>
      <w:r>
        <w:rPr>
          <w:rFonts w:ascii="Times New Roman"/>
          <w:b w:val="false"/>
          <w:i w:val="false"/>
          <w:color w:val="000000"/>
          <w:sz w:val="28"/>
        </w:rPr>
        <w:t>
      галстук светло-сине-зеленого цвета;</w:t>
      </w:r>
      <w:r>
        <w:br/>
      </w:r>
      <w:r>
        <w:rPr>
          <w:rFonts w:ascii="Times New Roman"/>
          <w:b w:val="false"/>
          <w:i w:val="false"/>
          <w:color w:val="000000"/>
          <w:sz w:val="28"/>
        </w:rPr>
        <w:t>
      ремень брючный кожаный черного цвета;</w:t>
      </w:r>
      <w:r>
        <w:br/>
      </w:r>
      <w:r>
        <w:rPr>
          <w:rFonts w:ascii="Times New Roman"/>
          <w:b w:val="false"/>
          <w:i w:val="false"/>
          <w:color w:val="000000"/>
          <w:sz w:val="28"/>
        </w:rPr>
        <w:t>
      перчатки черного цвета;</w:t>
      </w:r>
      <w:r>
        <w:br/>
      </w:r>
      <w:r>
        <w:rPr>
          <w:rFonts w:ascii="Times New Roman"/>
          <w:b w:val="false"/>
          <w:i w:val="false"/>
          <w:color w:val="000000"/>
          <w:sz w:val="28"/>
        </w:rPr>
        <w:t>
      кашне черного цвета;</w:t>
      </w:r>
      <w:r>
        <w:br/>
      </w:r>
      <w:r>
        <w:rPr>
          <w:rFonts w:ascii="Times New Roman"/>
          <w:b w:val="false"/>
          <w:i w:val="false"/>
          <w:color w:val="000000"/>
          <w:sz w:val="28"/>
        </w:rPr>
        <w:t>
      сигнальный жилет желтого цвета со светоотражающей отделкой;</w:t>
      </w:r>
      <w:r>
        <w:br/>
      </w:r>
      <w:r>
        <w:rPr>
          <w:rFonts w:ascii="Times New Roman"/>
          <w:b w:val="false"/>
          <w:i w:val="false"/>
          <w:color w:val="000000"/>
          <w:sz w:val="28"/>
        </w:rPr>
        <w:t>
      полусапожки утепленные хромовые черного цвета;</w:t>
      </w:r>
      <w:r>
        <w:br/>
      </w:r>
      <w:r>
        <w:rPr>
          <w:rFonts w:ascii="Times New Roman"/>
          <w:b w:val="false"/>
          <w:i w:val="false"/>
          <w:color w:val="000000"/>
          <w:sz w:val="28"/>
        </w:rPr>
        <w:t>
      ботинки с высоким берцем утепленные черного цвета;</w:t>
      </w:r>
      <w:r>
        <w:br/>
      </w:r>
      <w:r>
        <w:rPr>
          <w:rFonts w:ascii="Times New Roman"/>
          <w:b w:val="false"/>
          <w:i w:val="false"/>
          <w:color w:val="000000"/>
          <w:sz w:val="28"/>
        </w:rPr>
        <w:t>
      снаряжение белое в комплекте со светоотражающей отделкой.</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Правительства РК от 04.11.2009 </w:t>
      </w:r>
      <w:r>
        <w:rPr>
          <w:rFonts w:ascii="Times New Roman"/>
          <w:b w:val="false"/>
          <w:i w:val="false"/>
          <w:color w:val="000000"/>
          <w:sz w:val="28"/>
        </w:rPr>
        <w:t>№ 1756</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5. Специальная форма одежды:</w:t>
      </w:r>
      <w:r>
        <w:br/>
      </w:r>
      <w:r>
        <w:rPr>
          <w:rFonts w:ascii="Times New Roman"/>
          <w:b w:val="false"/>
          <w:i w:val="false"/>
          <w:color w:val="000000"/>
          <w:sz w:val="28"/>
        </w:rPr>
        <w:t>
      1) летняя:</w:t>
      </w:r>
      <w:r>
        <w:br/>
      </w:r>
      <w:r>
        <w:rPr>
          <w:rFonts w:ascii="Times New Roman"/>
          <w:b w:val="false"/>
          <w:i w:val="false"/>
          <w:color w:val="000000"/>
          <w:sz w:val="28"/>
        </w:rPr>
        <w:t>
      кепи камуфляжной расцветки;</w:t>
      </w:r>
      <w:r>
        <w:br/>
      </w:r>
      <w:r>
        <w:rPr>
          <w:rFonts w:ascii="Times New Roman"/>
          <w:b w:val="false"/>
          <w:i w:val="false"/>
          <w:color w:val="000000"/>
          <w:sz w:val="28"/>
        </w:rPr>
        <w:t>
      костюм летний камуфляжной расцветки в комплекте;</w:t>
      </w:r>
      <w:r>
        <w:br/>
      </w:r>
      <w:r>
        <w:rPr>
          <w:rFonts w:ascii="Times New Roman"/>
          <w:b w:val="false"/>
          <w:i w:val="false"/>
          <w:color w:val="000000"/>
          <w:sz w:val="28"/>
        </w:rPr>
        <w:t>
      ботинки с высоким берцем;</w:t>
      </w:r>
      <w:r>
        <w:br/>
      </w:r>
      <w:r>
        <w:rPr>
          <w:rFonts w:ascii="Times New Roman"/>
          <w:b w:val="false"/>
          <w:i w:val="false"/>
          <w:color w:val="000000"/>
          <w:sz w:val="28"/>
        </w:rPr>
        <w:t>
      снаряжение кожаное черного цвета;</w:t>
      </w:r>
      <w:r>
        <w:br/>
      </w:r>
      <w:r>
        <w:rPr>
          <w:rFonts w:ascii="Times New Roman"/>
          <w:b w:val="false"/>
          <w:i w:val="false"/>
          <w:color w:val="000000"/>
          <w:sz w:val="28"/>
        </w:rPr>
        <w:t>
      берет рабочий черного цвета;</w:t>
      </w:r>
      <w:r>
        <w:br/>
      </w:r>
      <w:r>
        <w:rPr>
          <w:rFonts w:ascii="Times New Roman"/>
          <w:b w:val="false"/>
          <w:i w:val="false"/>
          <w:color w:val="000000"/>
          <w:sz w:val="28"/>
        </w:rPr>
        <w:t>
      костюм рабочий в комплекте;</w:t>
      </w:r>
      <w:r>
        <w:br/>
      </w:r>
      <w:r>
        <w:rPr>
          <w:rFonts w:ascii="Times New Roman"/>
          <w:b w:val="false"/>
          <w:i w:val="false"/>
          <w:color w:val="000000"/>
          <w:sz w:val="28"/>
        </w:rPr>
        <w:t>
      костюм тренировочный в комплекте.</w:t>
      </w:r>
      <w:r>
        <w:br/>
      </w:r>
      <w:r>
        <w:rPr>
          <w:rFonts w:ascii="Times New Roman"/>
          <w:b w:val="false"/>
          <w:i w:val="false"/>
          <w:color w:val="000000"/>
          <w:sz w:val="28"/>
        </w:rPr>
        <w:t>
      обувь спортивная;</w:t>
      </w:r>
      <w:r>
        <w:br/>
      </w:r>
      <w:r>
        <w:rPr>
          <w:rFonts w:ascii="Times New Roman"/>
          <w:b w:val="false"/>
          <w:i w:val="false"/>
          <w:color w:val="000000"/>
          <w:sz w:val="28"/>
        </w:rPr>
        <w:t>
      2) зимняя:</w:t>
      </w:r>
      <w:r>
        <w:br/>
      </w:r>
      <w:r>
        <w:rPr>
          <w:rFonts w:ascii="Times New Roman"/>
          <w:b w:val="false"/>
          <w:i w:val="false"/>
          <w:color w:val="000000"/>
          <w:sz w:val="28"/>
        </w:rPr>
        <w:t>
      шапка зимняя;</w:t>
      </w:r>
      <w:r>
        <w:br/>
      </w:r>
      <w:r>
        <w:rPr>
          <w:rFonts w:ascii="Times New Roman"/>
          <w:b w:val="false"/>
          <w:i w:val="false"/>
          <w:color w:val="000000"/>
          <w:sz w:val="28"/>
        </w:rPr>
        <w:t>
      костюм утепленный камуфляжной расцветки в комплекте;</w:t>
      </w:r>
      <w:r>
        <w:br/>
      </w:r>
      <w:r>
        <w:rPr>
          <w:rFonts w:ascii="Times New Roman"/>
          <w:b w:val="false"/>
          <w:i w:val="false"/>
          <w:color w:val="000000"/>
          <w:sz w:val="28"/>
        </w:rPr>
        <w:t>
      ботинки с высоким берцем утепленные;</w:t>
      </w:r>
      <w:r>
        <w:br/>
      </w:r>
      <w:r>
        <w:rPr>
          <w:rFonts w:ascii="Times New Roman"/>
          <w:b w:val="false"/>
          <w:i w:val="false"/>
          <w:color w:val="000000"/>
          <w:sz w:val="28"/>
        </w:rPr>
        <w:t>
      снаряжение кожаное;</w:t>
      </w:r>
      <w:r>
        <w:br/>
      </w:r>
      <w:r>
        <w:rPr>
          <w:rFonts w:ascii="Times New Roman"/>
          <w:b w:val="false"/>
          <w:i w:val="false"/>
          <w:color w:val="000000"/>
          <w:sz w:val="28"/>
        </w:rPr>
        <w:t>
      кашне черного цвета;</w:t>
      </w:r>
      <w:r>
        <w:br/>
      </w:r>
      <w:r>
        <w:rPr>
          <w:rFonts w:ascii="Times New Roman"/>
          <w:b w:val="false"/>
          <w:i w:val="false"/>
          <w:color w:val="000000"/>
          <w:sz w:val="28"/>
        </w:rPr>
        <w:t>
      перчатки черного цвета;</w:t>
      </w:r>
      <w:r>
        <w:br/>
      </w:r>
      <w:r>
        <w:rPr>
          <w:rFonts w:ascii="Times New Roman"/>
          <w:b w:val="false"/>
          <w:i w:val="false"/>
          <w:color w:val="000000"/>
          <w:sz w:val="28"/>
        </w:rPr>
        <w:t>
      куртка рабочая утепленная;</w:t>
      </w:r>
      <w:r>
        <w:br/>
      </w:r>
      <w:r>
        <w:rPr>
          <w:rFonts w:ascii="Times New Roman"/>
          <w:b w:val="false"/>
          <w:i w:val="false"/>
          <w:color w:val="000000"/>
          <w:sz w:val="28"/>
        </w:rPr>
        <w:t>
      костюм рабочий в комплекте;</w:t>
      </w:r>
      <w:r>
        <w:br/>
      </w:r>
      <w:r>
        <w:rPr>
          <w:rFonts w:ascii="Times New Roman"/>
          <w:b w:val="false"/>
          <w:i w:val="false"/>
          <w:color w:val="000000"/>
          <w:sz w:val="28"/>
        </w:rPr>
        <w:t>
      костюм тренировочный в комплекте;</w:t>
      </w:r>
      <w:r>
        <w:br/>
      </w:r>
      <w:r>
        <w:rPr>
          <w:rFonts w:ascii="Times New Roman"/>
          <w:b w:val="false"/>
          <w:i w:val="false"/>
          <w:color w:val="000000"/>
          <w:sz w:val="28"/>
        </w:rPr>
        <w:t>
      обувь спортивная.</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постановлением Правительства РК от 04.11.2009 </w:t>
      </w:r>
      <w:r>
        <w:rPr>
          <w:rFonts w:ascii="Times New Roman"/>
          <w:b w:val="false"/>
          <w:i w:val="false"/>
          <w:color w:val="000000"/>
          <w:sz w:val="28"/>
        </w:rPr>
        <w:t>№ 1756</w:t>
      </w:r>
      <w:r>
        <w:rPr>
          <w:rFonts w:ascii="Times New Roman"/>
          <w:b w:val="false"/>
          <w:i w:val="false"/>
          <w:color w:val="ff0000"/>
          <w:sz w:val="28"/>
        </w:rPr>
        <w:t>.</w:t>
      </w:r>
      <w:r>
        <w:br/>
      </w: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w:t>
      </w:r>
      <w:r>
        <w:br/>
      </w:r>
      <w:r>
        <w:rPr>
          <w:rFonts w:ascii="Times New Roman"/>
          <w:b w:val="false"/>
          <w:i w:val="false"/>
          <w:color w:val="000000"/>
          <w:sz w:val="28"/>
        </w:rPr>
        <w:t>
      к сотрудникам органам внутренних дел, несущим наружную службу по охране общественного порядка, относятся: участковые инспектора полиции, участковые инспектора по делам несовершеннолетних, инспектора дорожной полиции, инспектора-кинологи, сотрудники патрульно-постовой службы, миграционной службы и государственной специализированной службы охраны, сотрудники специальных учреждений (изоляторов временного содержания, приемников-распределителей, специальных приемников, медицинских вытрезвителей), конвойных служб, водители-сотрудники, переменный состав организаций образования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Примечание в редакции постановления Правительства РК от 04.11.2009 </w:t>
      </w:r>
      <w:r>
        <w:rPr>
          <w:rFonts w:ascii="Times New Roman"/>
          <w:b w:val="false"/>
          <w:i w:val="false"/>
          <w:color w:val="000000"/>
          <w:sz w:val="28"/>
        </w:rPr>
        <w:t>№ 1756</w:t>
      </w:r>
      <w:r>
        <w:rPr>
          <w:rFonts w:ascii="Times New Roman"/>
          <w:b w:val="false"/>
          <w:i w:val="false"/>
          <w:color w:val="ff0000"/>
          <w:sz w:val="28"/>
        </w:rPr>
        <w:t>.</w:t>
      </w:r>
    </w:p>
    <w:bookmarkStart w:name="z13" w:id="11"/>
    <w:p>
      <w:pPr>
        <w:spacing w:after="0"/>
        <w:ind w:left="0"/>
        <w:jc w:val="left"/>
      </w:pPr>
      <w:r>
        <w:rPr>
          <w:rFonts w:ascii="Times New Roman"/>
          <w:b/>
          <w:i w:val="false"/>
          <w:color w:val="000000"/>
        </w:rPr>
        <w:t xml:space="preserve"> 
3. Форма одежды сотрудниц-женщин</w:t>
      </w:r>
      <w:r>
        <w:br/>
      </w:r>
      <w:r>
        <w:rPr>
          <w:rFonts w:ascii="Times New Roman"/>
          <w:b/>
          <w:i w:val="false"/>
          <w:color w:val="000000"/>
        </w:rPr>
        <w:t>
органов внутренних дел Республики Казахстан</w:t>
      </w:r>
    </w:p>
    <w:bookmarkEnd w:id="11"/>
    <w:p>
      <w:pPr>
        <w:spacing w:after="0"/>
        <w:ind w:left="0"/>
        <w:jc w:val="both"/>
      </w:pPr>
      <w:r>
        <w:rPr>
          <w:rFonts w:ascii="Times New Roman"/>
          <w:b w:val="false"/>
          <w:i w:val="false"/>
          <w:color w:val="ff0000"/>
          <w:sz w:val="28"/>
        </w:rPr>
        <w:t xml:space="preserve">      Сноска. По всему тексту слово "женские" исключены постановлением Правительства РК от 04.11.2009 </w:t>
      </w:r>
      <w:r>
        <w:rPr>
          <w:rFonts w:ascii="Times New Roman"/>
          <w:b w:val="false"/>
          <w:i w:val="false"/>
          <w:color w:val="ff0000"/>
          <w:sz w:val="28"/>
        </w:rPr>
        <w:t>№ 1756</w:t>
      </w:r>
      <w:r>
        <w:rPr>
          <w:rFonts w:ascii="Times New Roman"/>
          <w:b w:val="false"/>
          <w:i w:val="false"/>
          <w:color w:val="ff0000"/>
          <w:sz w:val="28"/>
        </w:rPr>
        <w:t>.</w:t>
      </w:r>
    </w:p>
    <w:p>
      <w:pPr>
        <w:spacing w:after="0"/>
        <w:ind w:left="0"/>
        <w:jc w:val="both"/>
      </w:pPr>
      <w:r>
        <w:rPr>
          <w:rFonts w:ascii="Times New Roman"/>
          <w:b w:val="false"/>
          <w:i w:val="false"/>
          <w:color w:val="000000"/>
          <w:sz w:val="28"/>
        </w:rPr>
        <w:t>      1. Парадно-выходная форма одежды сотрудниц-женщин органов внутренних дел для всех категорий служб:</w:t>
      </w:r>
      <w:r>
        <w:br/>
      </w:r>
      <w:r>
        <w:rPr>
          <w:rFonts w:ascii="Times New Roman"/>
          <w:b w:val="false"/>
          <w:i w:val="false"/>
          <w:color w:val="000000"/>
          <w:sz w:val="28"/>
        </w:rPr>
        <w:t>
      1) летняя:</w:t>
      </w:r>
      <w:r>
        <w:br/>
      </w:r>
      <w:r>
        <w:rPr>
          <w:rFonts w:ascii="Times New Roman"/>
          <w:b w:val="false"/>
          <w:i w:val="false"/>
          <w:color w:val="000000"/>
          <w:sz w:val="28"/>
        </w:rPr>
        <w:t>
      кепи формованное обтяжное на каркасе светло-серого цвета;</w:t>
      </w:r>
      <w:r>
        <w:br/>
      </w:r>
      <w:r>
        <w:rPr>
          <w:rFonts w:ascii="Times New Roman"/>
          <w:b w:val="false"/>
          <w:i w:val="false"/>
          <w:color w:val="000000"/>
          <w:sz w:val="28"/>
        </w:rPr>
        <w:t>
      мундир парадно-выходной светло-серого цвета;</w:t>
      </w:r>
      <w:r>
        <w:br/>
      </w:r>
      <w:r>
        <w:rPr>
          <w:rFonts w:ascii="Times New Roman"/>
          <w:b w:val="false"/>
          <w:i w:val="false"/>
          <w:color w:val="000000"/>
          <w:sz w:val="28"/>
        </w:rPr>
        <w:t>
      юбка сине-зеленого цвета;</w:t>
      </w:r>
      <w:r>
        <w:br/>
      </w:r>
      <w:r>
        <w:rPr>
          <w:rFonts w:ascii="Times New Roman"/>
          <w:b w:val="false"/>
          <w:i w:val="false"/>
          <w:color w:val="000000"/>
          <w:sz w:val="28"/>
        </w:rPr>
        <w:t>
      рубашка (блузка) белого цвета;</w:t>
      </w:r>
      <w:r>
        <w:br/>
      </w:r>
      <w:r>
        <w:rPr>
          <w:rFonts w:ascii="Times New Roman"/>
          <w:b w:val="false"/>
          <w:i w:val="false"/>
          <w:color w:val="000000"/>
          <w:sz w:val="28"/>
        </w:rPr>
        <w:t>
      галстук двойного сложения черного цвета;</w:t>
      </w:r>
      <w:r>
        <w:br/>
      </w:r>
      <w:r>
        <w:rPr>
          <w:rFonts w:ascii="Times New Roman"/>
          <w:b w:val="false"/>
          <w:i w:val="false"/>
          <w:color w:val="000000"/>
          <w:sz w:val="28"/>
        </w:rPr>
        <w:t>
      пояс парадный;</w:t>
      </w:r>
      <w:r>
        <w:br/>
      </w:r>
      <w:r>
        <w:rPr>
          <w:rFonts w:ascii="Times New Roman"/>
          <w:b w:val="false"/>
          <w:i w:val="false"/>
          <w:color w:val="000000"/>
          <w:sz w:val="28"/>
        </w:rPr>
        <w:t>
      туфли хромовые черного цвета;</w:t>
      </w:r>
      <w:r>
        <w:br/>
      </w:r>
      <w:r>
        <w:rPr>
          <w:rFonts w:ascii="Times New Roman"/>
          <w:b w:val="false"/>
          <w:i w:val="false"/>
          <w:color w:val="000000"/>
          <w:sz w:val="28"/>
        </w:rPr>
        <w:t>
      перчатки белого цвета;</w:t>
      </w:r>
      <w:r>
        <w:br/>
      </w:r>
      <w:r>
        <w:rPr>
          <w:rFonts w:ascii="Times New Roman"/>
          <w:b w:val="false"/>
          <w:i w:val="false"/>
          <w:color w:val="000000"/>
          <w:sz w:val="28"/>
        </w:rPr>
        <w:t>
      аксельбант золотистого цвета;</w:t>
      </w:r>
      <w:r>
        <w:br/>
      </w:r>
      <w:r>
        <w:rPr>
          <w:rFonts w:ascii="Times New Roman"/>
          <w:b w:val="false"/>
          <w:i w:val="false"/>
          <w:color w:val="000000"/>
          <w:sz w:val="28"/>
        </w:rPr>
        <w:t>
      2) зимняя:</w:t>
      </w:r>
      <w:r>
        <w:br/>
      </w:r>
      <w:r>
        <w:rPr>
          <w:rFonts w:ascii="Times New Roman"/>
          <w:b w:val="false"/>
          <w:i w:val="false"/>
          <w:color w:val="000000"/>
          <w:sz w:val="28"/>
        </w:rPr>
        <w:t>
      шапка-ушанка меховая черного цвета (для полковников из натурального каракуля серого цвета);</w:t>
      </w:r>
      <w:r>
        <w:br/>
      </w:r>
      <w:r>
        <w:rPr>
          <w:rFonts w:ascii="Times New Roman"/>
          <w:b w:val="false"/>
          <w:i w:val="false"/>
          <w:color w:val="000000"/>
          <w:sz w:val="28"/>
        </w:rPr>
        <w:t>
      пальто парадно-выходное черного цвета с меховым воротником черного цвета (для полковников с воротником из натурального каракуля серого цвета);</w:t>
      </w:r>
      <w:r>
        <w:br/>
      </w:r>
      <w:r>
        <w:rPr>
          <w:rFonts w:ascii="Times New Roman"/>
          <w:b w:val="false"/>
          <w:i w:val="false"/>
          <w:color w:val="000000"/>
          <w:sz w:val="28"/>
        </w:rPr>
        <w:t>
      мундир парадно-выходной светло-серого цвета;</w:t>
      </w:r>
      <w:r>
        <w:br/>
      </w:r>
      <w:r>
        <w:rPr>
          <w:rFonts w:ascii="Times New Roman"/>
          <w:b w:val="false"/>
          <w:i w:val="false"/>
          <w:color w:val="000000"/>
          <w:sz w:val="28"/>
        </w:rPr>
        <w:t>
      юбка сине-зеленого цвета;</w:t>
      </w:r>
      <w:r>
        <w:br/>
      </w:r>
      <w:r>
        <w:rPr>
          <w:rFonts w:ascii="Times New Roman"/>
          <w:b w:val="false"/>
          <w:i w:val="false"/>
          <w:color w:val="000000"/>
          <w:sz w:val="28"/>
        </w:rPr>
        <w:t>
      рубашка (блузка) белого цвета;</w:t>
      </w:r>
      <w:r>
        <w:br/>
      </w:r>
      <w:r>
        <w:rPr>
          <w:rFonts w:ascii="Times New Roman"/>
          <w:b w:val="false"/>
          <w:i w:val="false"/>
          <w:color w:val="000000"/>
          <w:sz w:val="28"/>
        </w:rPr>
        <w:t>
      галстук двойного сложения черного цвета;</w:t>
      </w:r>
      <w:r>
        <w:br/>
      </w:r>
      <w:r>
        <w:rPr>
          <w:rFonts w:ascii="Times New Roman"/>
          <w:b w:val="false"/>
          <w:i w:val="false"/>
          <w:color w:val="000000"/>
          <w:sz w:val="28"/>
        </w:rPr>
        <w:t>
      сапоги утепленные хромовые черного цвета;</w:t>
      </w:r>
      <w:r>
        <w:br/>
      </w:r>
      <w:r>
        <w:rPr>
          <w:rFonts w:ascii="Times New Roman"/>
          <w:b w:val="false"/>
          <w:i w:val="false"/>
          <w:color w:val="000000"/>
          <w:sz w:val="28"/>
        </w:rPr>
        <w:t>
      кашне белого цвета;</w:t>
      </w:r>
      <w:r>
        <w:br/>
      </w:r>
      <w:r>
        <w:rPr>
          <w:rFonts w:ascii="Times New Roman"/>
          <w:b w:val="false"/>
          <w:i w:val="false"/>
          <w:color w:val="000000"/>
          <w:sz w:val="28"/>
        </w:rPr>
        <w:t>
      перчатки черного цвета.</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Правительства РК от 04.11.2009 </w:t>
      </w:r>
      <w:r>
        <w:rPr>
          <w:rFonts w:ascii="Times New Roman"/>
          <w:b w:val="false"/>
          <w:i w:val="false"/>
          <w:color w:val="000000"/>
          <w:sz w:val="28"/>
        </w:rPr>
        <w:t>№ 1756</w:t>
      </w:r>
      <w:r>
        <w:rPr>
          <w:rFonts w:ascii="Times New Roman"/>
          <w:b w:val="false"/>
          <w:i w:val="false"/>
          <w:color w:val="ff0000"/>
          <w:sz w:val="28"/>
        </w:rPr>
        <w:t>.</w:t>
      </w:r>
      <w:r>
        <w:br/>
      </w:r>
      <w:r>
        <w:rPr>
          <w:rFonts w:ascii="Times New Roman"/>
          <w:b w:val="false"/>
          <w:i w:val="false"/>
          <w:color w:val="000000"/>
          <w:sz w:val="28"/>
        </w:rPr>
        <w:t>
      2. Повседневная форма одежды сотрудниц-женщин аппаратов управлений органов внутренних дел (кроме сотрудниц-женщин органов внутренних дел, несущих наружную службу по охране общественного порядка):</w:t>
      </w:r>
      <w:r>
        <w:br/>
      </w:r>
      <w:r>
        <w:rPr>
          <w:rFonts w:ascii="Times New Roman"/>
          <w:b w:val="false"/>
          <w:i w:val="false"/>
          <w:color w:val="000000"/>
          <w:sz w:val="28"/>
        </w:rPr>
        <w:t>
      1) летняя:</w:t>
      </w:r>
      <w:r>
        <w:br/>
      </w:r>
      <w:r>
        <w:rPr>
          <w:rFonts w:ascii="Times New Roman"/>
          <w:b w:val="false"/>
          <w:i w:val="false"/>
          <w:color w:val="000000"/>
          <w:sz w:val="28"/>
        </w:rPr>
        <w:t>
      кепи формованное обтяжное на каркасе сине-зеленого цвета;</w:t>
      </w:r>
      <w:r>
        <w:br/>
      </w:r>
      <w:r>
        <w:rPr>
          <w:rFonts w:ascii="Times New Roman"/>
          <w:b w:val="false"/>
          <w:i w:val="false"/>
          <w:color w:val="000000"/>
          <w:sz w:val="28"/>
        </w:rPr>
        <w:t>
      пилотка сине-зеленого цвета;</w:t>
      </w:r>
      <w:r>
        <w:br/>
      </w:r>
      <w:r>
        <w:rPr>
          <w:rFonts w:ascii="Times New Roman"/>
          <w:b w:val="false"/>
          <w:i w:val="false"/>
          <w:color w:val="000000"/>
          <w:sz w:val="28"/>
        </w:rPr>
        <w:t>
      куртка повседневная сине-зеленого цвета;</w:t>
      </w:r>
      <w:r>
        <w:br/>
      </w:r>
      <w:r>
        <w:rPr>
          <w:rFonts w:ascii="Times New Roman"/>
          <w:b w:val="false"/>
          <w:i w:val="false"/>
          <w:color w:val="000000"/>
          <w:sz w:val="28"/>
        </w:rPr>
        <w:t>
      китель повседневный сине-зеленого цвета;</w:t>
      </w:r>
      <w:r>
        <w:br/>
      </w:r>
      <w:r>
        <w:rPr>
          <w:rFonts w:ascii="Times New Roman"/>
          <w:b w:val="false"/>
          <w:i w:val="false"/>
          <w:color w:val="000000"/>
          <w:sz w:val="28"/>
        </w:rPr>
        <w:t>
      юбка сине-зеленого цвета;</w:t>
      </w:r>
      <w:r>
        <w:br/>
      </w:r>
      <w:r>
        <w:rPr>
          <w:rFonts w:ascii="Times New Roman"/>
          <w:b w:val="false"/>
          <w:i w:val="false"/>
          <w:color w:val="000000"/>
          <w:sz w:val="28"/>
        </w:rPr>
        <w:t>
      рубашка (блузка) светло-серого цвета;</w:t>
      </w:r>
      <w:r>
        <w:br/>
      </w:r>
      <w:r>
        <w:rPr>
          <w:rFonts w:ascii="Times New Roman"/>
          <w:b w:val="false"/>
          <w:i w:val="false"/>
          <w:color w:val="000000"/>
          <w:sz w:val="28"/>
        </w:rPr>
        <w:t>
      галстук двойного сложения светло-сине-зеленого цвета;</w:t>
      </w:r>
      <w:r>
        <w:br/>
      </w:r>
      <w:r>
        <w:rPr>
          <w:rFonts w:ascii="Times New Roman"/>
          <w:b w:val="false"/>
          <w:i w:val="false"/>
          <w:color w:val="000000"/>
          <w:sz w:val="28"/>
        </w:rPr>
        <w:t>
      брюки сине-зеленого цвета;</w:t>
      </w:r>
      <w:r>
        <w:br/>
      </w:r>
      <w:r>
        <w:rPr>
          <w:rFonts w:ascii="Times New Roman"/>
          <w:b w:val="false"/>
          <w:i w:val="false"/>
          <w:color w:val="000000"/>
          <w:sz w:val="28"/>
        </w:rPr>
        <w:t>
      куртка-дождевик серебристого цвета;</w:t>
      </w:r>
      <w:r>
        <w:br/>
      </w:r>
      <w:r>
        <w:rPr>
          <w:rFonts w:ascii="Times New Roman"/>
          <w:b w:val="false"/>
          <w:i w:val="false"/>
          <w:color w:val="000000"/>
          <w:sz w:val="28"/>
        </w:rPr>
        <w:t>
      туфли хромовые черного цвета;</w:t>
      </w:r>
      <w:r>
        <w:br/>
      </w:r>
      <w:r>
        <w:rPr>
          <w:rFonts w:ascii="Times New Roman"/>
          <w:b w:val="false"/>
          <w:i w:val="false"/>
          <w:color w:val="000000"/>
          <w:sz w:val="28"/>
        </w:rPr>
        <w:t>
      2) зимняя:</w:t>
      </w:r>
      <w:r>
        <w:br/>
      </w:r>
      <w:r>
        <w:rPr>
          <w:rFonts w:ascii="Times New Roman"/>
          <w:b w:val="false"/>
          <w:i w:val="false"/>
          <w:color w:val="000000"/>
          <w:sz w:val="28"/>
        </w:rPr>
        <w:t>
      шапка-ушанка меховая черного цвета (для полковников из натурального каракуля серого цвета);</w:t>
      </w:r>
      <w:r>
        <w:br/>
      </w:r>
      <w:r>
        <w:rPr>
          <w:rFonts w:ascii="Times New Roman"/>
          <w:b w:val="false"/>
          <w:i w:val="false"/>
          <w:color w:val="000000"/>
          <w:sz w:val="28"/>
        </w:rPr>
        <w:t>
      куртка утепленная черного цвета с меховым воротником черного цвета (для полковников с воротником из натурального каракуля серого цвета);</w:t>
      </w:r>
      <w:r>
        <w:br/>
      </w:r>
      <w:r>
        <w:rPr>
          <w:rFonts w:ascii="Times New Roman"/>
          <w:b w:val="false"/>
          <w:i w:val="false"/>
          <w:color w:val="000000"/>
          <w:sz w:val="28"/>
        </w:rPr>
        <w:t>
      плащ демисезонный черного цвета;</w:t>
      </w:r>
      <w:r>
        <w:br/>
      </w:r>
      <w:r>
        <w:rPr>
          <w:rFonts w:ascii="Times New Roman"/>
          <w:b w:val="false"/>
          <w:i w:val="false"/>
          <w:color w:val="000000"/>
          <w:sz w:val="28"/>
        </w:rPr>
        <w:t>
      китель повседневный сине-зеленого цвета;</w:t>
      </w:r>
      <w:r>
        <w:br/>
      </w:r>
      <w:r>
        <w:rPr>
          <w:rFonts w:ascii="Times New Roman"/>
          <w:b w:val="false"/>
          <w:i w:val="false"/>
          <w:color w:val="000000"/>
          <w:sz w:val="28"/>
        </w:rPr>
        <w:t>
      юбка сине-зеленого цвета;</w:t>
      </w:r>
      <w:r>
        <w:br/>
      </w:r>
      <w:r>
        <w:rPr>
          <w:rFonts w:ascii="Times New Roman"/>
          <w:b w:val="false"/>
          <w:i w:val="false"/>
          <w:color w:val="000000"/>
          <w:sz w:val="28"/>
        </w:rPr>
        <w:t>
      брюки сине-зеленого цвета;</w:t>
      </w:r>
      <w:r>
        <w:br/>
      </w:r>
      <w:r>
        <w:rPr>
          <w:rFonts w:ascii="Times New Roman"/>
          <w:b w:val="false"/>
          <w:i w:val="false"/>
          <w:color w:val="000000"/>
          <w:sz w:val="28"/>
        </w:rPr>
        <w:t>
      пуловер темно-синего цвета;</w:t>
      </w:r>
      <w:r>
        <w:br/>
      </w:r>
      <w:r>
        <w:rPr>
          <w:rFonts w:ascii="Times New Roman"/>
          <w:b w:val="false"/>
          <w:i w:val="false"/>
          <w:color w:val="000000"/>
          <w:sz w:val="28"/>
        </w:rPr>
        <w:t>
      рубашка (блузка) светло-серого цвета;</w:t>
      </w:r>
      <w:r>
        <w:br/>
      </w:r>
      <w:r>
        <w:rPr>
          <w:rFonts w:ascii="Times New Roman"/>
          <w:b w:val="false"/>
          <w:i w:val="false"/>
          <w:color w:val="000000"/>
          <w:sz w:val="28"/>
        </w:rPr>
        <w:t>
      галстук двойного сложения светло-сине-зеленого цвета;</w:t>
      </w:r>
      <w:r>
        <w:br/>
      </w:r>
      <w:r>
        <w:rPr>
          <w:rFonts w:ascii="Times New Roman"/>
          <w:b w:val="false"/>
          <w:i w:val="false"/>
          <w:color w:val="000000"/>
          <w:sz w:val="28"/>
        </w:rPr>
        <w:t>
      куртка повседневная сине-зеленого цвета;</w:t>
      </w:r>
      <w:r>
        <w:br/>
      </w:r>
      <w:r>
        <w:rPr>
          <w:rFonts w:ascii="Times New Roman"/>
          <w:b w:val="false"/>
          <w:i w:val="false"/>
          <w:color w:val="000000"/>
          <w:sz w:val="28"/>
        </w:rPr>
        <w:t>
      кашне черного цвета;</w:t>
      </w:r>
      <w:r>
        <w:br/>
      </w:r>
      <w:r>
        <w:rPr>
          <w:rFonts w:ascii="Times New Roman"/>
          <w:b w:val="false"/>
          <w:i w:val="false"/>
          <w:color w:val="000000"/>
          <w:sz w:val="28"/>
        </w:rPr>
        <w:t>
      сапоги утепленные хромовые черного цвета;</w:t>
      </w:r>
      <w:r>
        <w:br/>
      </w:r>
      <w:r>
        <w:rPr>
          <w:rFonts w:ascii="Times New Roman"/>
          <w:b w:val="false"/>
          <w:i w:val="false"/>
          <w:color w:val="000000"/>
          <w:sz w:val="28"/>
        </w:rPr>
        <w:t>
      перчатки черного цвета.</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Правительства РК от 04.11.2009 </w:t>
      </w:r>
      <w:r>
        <w:rPr>
          <w:rFonts w:ascii="Times New Roman"/>
          <w:b w:val="false"/>
          <w:i w:val="false"/>
          <w:color w:val="000000"/>
          <w:sz w:val="28"/>
        </w:rPr>
        <w:t>№ 1756</w:t>
      </w:r>
      <w:r>
        <w:rPr>
          <w:rFonts w:ascii="Times New Roman"/>
          <w:b w:val="false"/>
          <w:i w:val="false"/>
          <w:color w:val="ff0000"/>
          <w:sz w:val="28"/>
        </w:rPr>
        <w:t>.</w:t>
      </w:r>
      <w:r>
        <w:br/>
      </w:r>
      <w:r>
        <w:rPr>
          <w:rFonts w:ascii="Times New Roman"/>
          <w:b w:val="false"/>
          <w:i w:val="false"/>
          <w:color w:val="000000"/>
          <w:sz w:val="28"/>
        </w:rPr>
        <w:t>
      3. Повседневная форма одежды сотрудниц-женщин подразделений органов внутренних дел, несущих наружную службу по охране общественного порядка, сотрудниц-женщин из числа переменного аттестованного состава организаций образования Министерства внутренних дел Республики Казахстан (кроме сотрудников дорожной полиции):</w:t>
      </w:r>
      <w:r>
        <w:br/>
      </w:r>
      <w:r>
        <w:rPr>
          <w:rFonts w:ascii="Times New Roman"/>
          <w:b w:val="false"/>
          <w:i w:val="false"/>
          <w:color w:val="000000"/>
          <w:sz w:val="28"/>
        </w:rPr>
        <w:t>
      1) летняя:</w:t>
      </w:r>
      <w:r>
        <w:br/>
      </w:r>
      <w:r>
        <w:rPr>
          <w:rFonts w:ascii="Times New Roman"/>
          <w:b w:val="false"/>
          <w:i w:val="false"/>
          <w:color w:val="000000"/>
          <w:sz w:val="28"/>
        </w:rPr>
        <w:t>
      кепи формованное обтяжное на каркасе сине-зеленого цвета;</w:t>
      </w:r>
      <w:r>
        <w:br/>
      </w:r>
      <w:r>
        <w:rPr>
          <w:rFonts w:ascii="Times New Roman"/>
          <w:b w:val="false"/>
          <w:i w:val="false"/>
          <w:color w:val="000000"/>
          <w:sz w:val="28"/>
        </w:rPr>
        <w:t>
      пилотка сине-зеленого цвета;</w:t>
      </w:r>
      <w:r>
        <w:br/>
      </w:r>
      <w:r>
        <w:rPr>
          <w:rFonts w:ascii="Times New Roman"/>
          <w:b w:val="false"/>
          <w:i w:val="false"/>
          <w:color w:val="000000"/>
          <w:sz w:val="28"/>
        </w:rPr>
        <w:t>
      китель повседневный сине-зеленого цвета;</w:t>
      </w:r>
      <w:r>
        <w:br/>
      </w:r>
      <w:r>
        <w:rPr>
          <w:rFonts w:ascii="Times New Roman"/>
          <w:b w:val="false"/>
          <w:i w:val="false"/>
          <w:color w:val="000000"/>
          <w:sz w:val="28"/>
        </w:rPr>
        <w:t>
      юбка сине-зеленого цвета;</w:t>
      </w:r>
      <w:r>
        <w:br/>
      </w:r>
      <w:r>
        <w:rPr>
          <w:rFonts w:ascii="Times New Roman"/>
          <w:b w:val="false"/>
          <w:i w:val="false"/>
          <w:color w:val="000000"/>
          <w:sz w:val="28"/>
        </w:rPr>
        <w:t>
      костюм для несения службы сине-зеленого цвета в комплекте;</w:t>
      </w:r>
      <w:r>
        <w:br/>
      </w:r>
      <w:r>
        <w:rPr>
          <w:rFonts w:ascii="Times New Roman"/>
          <w:b w:val="false"/>
          <w:i w:val="false"/>
          <w:color w:val="000000"/>
          <w:sz w:val="28"/>
        </w:rPr>
        <w:t>
      рубашка (блузка) светло-серого цвета;</w:t>
      </w:r>
      <w:r>
        <w:br/>
      </w:r>
      <w:r>
        <w:rPr>
          <w:rFonts w:ascii="Times New Roman"/>
          <w:b w:val="false"/>
          <w:i w:val="false"/>
          <w:color w:val="000000"/>
          <w:sz w:val="28"/>
        </w:rPr>
        <w:t>
      галстук двойного сложения светло-сине-зеленого цвета;</w:t>
      </w:r>
      <w:r>
        <w:br/>
      </w:r>
      <w:r>
        <w:rPr>
          <w:rFonts w:ascii="Times New Roman"/>
          <w:b w:val="false"/>
          <w:i w:val="false"/>
          <w:color w:val="000000"/>
          <w:sz w:val="28"/>
        </w:rPr>
        <w:t>
      куртка-дождевик серебристого цвета;</w:t>
      </w:r>
      <w:r>
        <w:br/>
      </w:r>
      <w:r>
        <w:rPr>
          <w:rFonts w:ascii="Times New Roman"/>
          <w:b w:val="false"/>
          <w:i w:val="false"/>
          <w:color w:val="000000"/>
          <w:sz w:val="28"/>
        </w:rPr>
        <w:t>
      туфли хромовые черного цвета;</w:t>
      </w:r>
      <w:r>
        <w:br/>
      </w:r>
      <w:r>
        <w:rPr>
          <w:rFonts w:ascii="Times New Roman"/>
          <w:b w:val="false"/>
          <w:i w:val="false"/>
          <w:color w:val="000000"/>
          <w:sz w:val="28"/>
        </w:rPr>
        <w:t>
      снаряжение кожаное в комплекте.</w:t>
      </w:r>
      <w:r>
        <w:br/>
      </w:r>
      <w:r>
        <w:rPr>
          <w:rFonts w:ascii="Times New Roman"/>
          <w:b w:val="false"/>
          <w:i w:val="false"/>
          <w:color w:val="000000"/>
          <w:sz w:val="28"/>
        </w:rPr>
        <w:t>
      2) зимняя:</w:t>
      </w:r>
      <w:r>
        <w:br/>
      </w:r>
      <w:r>
        <w:rPr>
          <w:rFonts w:ascii="Times New Roman"/>
          <w:b w:val="false"/>
          <w:i w:val="false"/>
          <w:color w:val="000000"/>
          <w:sz w:val="28"/>
        </w:rPr>
        <w:t>
      шапка-ушанка меховая черного цвета (для полковников из натурального каракуля серого цвета);</w:t>
      </w:r>
      <w:r>
        <w:br/>
      </w:r>
      <w:r>
        <w:rPr>
          <w:rFonts w:ascii="Times New Roman"/>
          <w:b w:val="false"/>
          <w:i w:val="false"/>
          <w:color w:val="000000"/>
          <w:sz w:val="28"/>
        </w:rPr>
        <w:t>
      костюм утепленный черно-синего цвета с меховым воротником (для полковников с воротником из натурального каракуля серого цвета);</w:t>
      </w:r>
      <w:r>
        <w:br/>
      </w:r>
      <w:r>
        <w:rPr>
          <w:rFonts w:ascii="Times New Roman"/>
          <w:b w:val="false"/>
          <w:i w:val="false"/>
          <w:color w:val="000000"/>
          <w:sz w:val="28"/>
        </w:rPr>
        <w:t>
      куртка демисезонная черного цвета с меховым воротником черного цвета (для полковников с воротником из натурального каракуля серого цвета);</w:t>
      </w:r>
      <w:r>
        <w:br/>
      </w:r>
      <w:r>
        <w:rPr>
          <w:rFonts w:ascii="Times New Roman"/>
          <w:b w:val="false"/>
          <w:i w:val="false"/>
          <w:color w:val="000000"/>
          <w:sz w:val="28"/>
        </w:rPr>
        <w:t>
      китель повседневный сине-зеленого цвета;</w:t>
      </w:r>
      <w:r>
        <w:br/>
      </w:r>
      <w:r>
        <w:rPr>
          <w:rFonts w:ascii="Times New Roman"/>
          <w:b w:val="false"/>
          <w:i w:val="false"/>
          <w:color w:val="000000"/>
          <w:sz w:val="28"/>
        </w:rPr>
        <w:t>
      юбка сине-зеленого цвета;</w:t>
      </w:r>
      <w:r>
        <w:br/>
      </w:r>
      <w:r>
        <w:rPr>
          <w:rFonts w:ascii="Times New Roman"/>
          <w:b w:val="false"/>
          <w:i w:val="false"/>
          <w:color w:val="000000"/>
          <w:sz w:val="28"/>
        </w:rPr>
        <w:t>
      брюки сине-зеленого цвета;</w:t>
      </w:r>
      <w:r>
        <w:br/>
      </w:r>
      <w:r>
        <w:rPr>
          <w:rFonts w:ascii="Times New Roman"/>
          <w:b w:val="false"/>
          <w:i w:val="false"/>
          <w:color w:val="000000"/>
          <w:sz w:val="28"/>
        </w:rPr>
        <w:t>
      костюм для несения службы сине-зеленого цвета в комплекте;</w:t>
      </w:r>
      <w:r>
        <w:br/>
      </w:r>
      <w:r>
        <w:rPr>
          <w:rFonts w:ascii="Times New Roman"/>
          <w:b w:val="false"/>
          <w:i w:val="false"/>
          <w:color w:val="000000"/>
          <w:sz w:val="28"/>
        </w:rPr>
        <w:t>
      пуловер темно-синего цвета;</w:t>
      </w:r>
      <w:r>
        <w:br/>
      </w:r>
      <w:r>
        <w:rPr>
          <w:rFonts w:ascii="Times New Roman"/>
          <w:b w:val="false"/>
          <w:i w:val="false"/>
          <w:color w:val="000000"/>
          <w:sz w:val="28"/>
        </w:rPr>
        <w:t>
      рубашка (блузка) светло-серого цвета;</w:t>
      </w:r>
      <w:r>
        <w:br/>
      </w:r>
      <w:r>
        <w:rPr>
          <w:rFonts w:ascii="Times New Roman"/>
          <w:b w:val="false"/>
          <w:i w:val="false"/>
          <w:color w:val="000000"/>
          <w:sz w:val="28"/>
        </w:rPr>
        <w:t>
      галстук двойного сложения светло-сине-зеленого цвета;</w:t>
      </w:r>
      <w:r>
        <w:br/>
      </w:r>
      <w:r>
        <w:rPr>
          <w:rFonts w:ascii="Times New Roman"/>
          <w:b w:val="false"/>
          <w:i w:val="false"/>
          <w:color w:val="000000"/>
          <w:sz w:val="28"/>
        </w:rPr>
        <w:t>
      кашне черного цвета;</w:t>
      </w:r>
      <w:r>
        <w:br/>
      </w:r>
      <w:r>
        <w:rPr>
          <w:rFonts w:ascii="Times New Roman"/>
          <w:b w:val="false"/>
          <w:i w:val="false"/>
          <w:color w:val="000000"/>
          <w:sz w:val="28"/>
        </w:rPr>
        <w:t>
      сапоги утепленные хромовые черного цвета;</w:t>
      </w:r>
      <w:r>
        <w:br/>
      </w:r>
      <w:r>
        <w:rPr>
          <w:rFonts w:ascii="Times New Roman"/>
          <w:b w:val="false"/>
          <w:i w:val="false"/>
          <w:color w:val="000000"/>
          <w:sz w:val="28"/>
        </w:rPr>
        <w:t>
      перчатки черного цвета.</w:t>
      </w:r>
      <w:r>
        <w:br/>
      </w:r>
      <w:r>
        <w:rPr>
          <w:rFonts w:ascii="Times New Roman"/>
          <w:b w:val="false"/>
          <w:i w:val="false"/>
          <w:color w:val="000000"/>
          <w:sz w:val="28"/>
        </w:rPr>
        <w:t>
      </w:t>
      </w:r>
      <w:r>
        <w:rPr>
          <w:rFonts w:ascii="Times New Roman"/>
          <w:b w:val="false"/>
          <w:i w:val="false"/>
          <w:color w:val="ff0000"/>
          <w:sz w:val="28"/>
        </w:rPr>
        <w:t xml:space="preserve">Сноска. Раздел 3 дополнен пунктом 3 в соответствии с постановлением Правительства РК от 04.11.2009 </w:t>
      </w:r>
      <w:r>
        <w:rPr>
          <w:rFonts w:ascii="Times New Roman"/>
          <w:b w:val="false"/>
          <w:i w:val="false"/>
          <w:color w:val="000000"/>
          <w:sz w:val="28"/>
        </w:rPr>
        <w:t>№ 1756</w:t>
      </w:r>
      <w:r>
        <w:rPr>
          <w:rFonts w:ascii="Times New Roman"/>
          <w:b w:val="false"/>
          <w:i w:val="false"/>
          <w:color w:val="ff0000"/>
          <w:sz w:val="28"/>
        </w:rPr>
        <w:t>.</w:t>
      </w:r>
      <w:r>
        <w:br/>
      </w:r>
      <w:r>
        <w:rPr>
          <w:rFonts w:ascii="Times New Roman"/>
          <w:b w:val="false"/>
          <w:i w:val="false"/>
          <w:color w:val="000000"/>
          <w:sz w:val="28"/>
        </w:rPr>
        <w:t>
      4. Повседневная форма одежды сотрудниц-женщин дорожной полиции:</w:t>
      </w:r>
      <w:r>
        <w:br/>
      </w:r>
      <w:r>
        <w:rPr>
          <w:rFonts w:ascii="Times New Roman"/>
          <w:b w:val="false"/>
          <w:i w:val="false"/>
          <w:color w:val="000000"/>
          <w:sz w:val="28"/>
        </w:rPr>
        <w:t>
      1) летняя:</w:t>
      </w:r>
      <w:r>
        <w:br/>
      </w:r>
      <w:r>
        <w:rPr>
          <w:rFonts w:ascii="Times New Roman"/>
          <w:b w:val="false"/>
          <w:i w:val="false"/>
          <w:color w:val="000000"/>
          <w:sz w:val="28"/>
        </w:rPr>
        <w:t>
      кепи формованное обтяжное на каркасе сине-зеленого цвета;</w:t>
      </w:r>
      <w:r>
        <w:br/>
      </w:r>
      <w:r>
        <w:rPr>
          <w:rFonts w:ascii="Times New Roman"/>
          <w:b w:val="false"/>
          <w:i w:val="false"/>
          <w:color w:val="000000"/>
          <w:sz w:val="28"/>
        </w:rPr>
        <w:t>
      пилотка сине-зеленого цвета;</w:t>
      </w:r>
      <w:r>
        <w:br/>
      </w:r>
      <w:r>
        <w:rPr>
          <w:rFonts w:ascii="Times New Roman"/>
          <w:b w:val="false"/>
          <w:i w:val="false"/>
          <w:color w:val="000000"/>
          <w:sz w:val="28"/>
        </w:rPr>
        <w:t>
      китель повседневный сине-зеленого цвета;</w:t>
      </w:r>
      <w:r>
        <w:br/>
      </w:r>
      <w:r>
        <w:rPr>
          <w:rFonts w:ascii="Times New Roman"/>
          <w:b w:val="false"/>
          <w:i w:val="false"/>
          <w:color w:val="000000"/>
          <w:sz w:val="28"/>
        </w:rPr>
        <w:t>
      юбка сине-зеленого цвета;</w:t>
      </w:r>
      <w:r>
        <w:br/>
      </w:r>
      <w:r>
        <w:rPr>
          <w:rFonts w:ascii="Times New Roman"/>
          <w:b w:val="false"/>
          <w:i w:val="false"/>
          <w:color w:val="000000"/>
          <w:sz w:val="28"/>
        </w:rPr>
        <w:t>
      костюм для несения службы сине-зеленого цвета со светоотражающей отделкой в комплекте;</w:t>
      </w:r>
      <w:r>
        <w:br/>
      </w:r>
      <w:r>
        <w:rPr>
          <w:rFonts w:ascii="Times New Roman"/>
          <w:b w:val="false"/>
          <w:i w:val="false"/>
          <w:color w:val="000000"/>
          <w:sz w:val="28"/>
        </w:rPr>
        <w:t>
      рубашка (блузка) светло-серого цвета;</w:t>
      </w:r>
      <w:r>
        <w:br/>
      </w:r>
      <w:r>
        <w:rPr>
          <w:rFonts w:ascii="Times New Roman"/>
          <w:b w:val="false"/>
          <w:i w:val="false"/>
          <w:color w:val="000000"/>
          <w:sz w:val="28"/>
        </w:rPr>
        <w:t>
      галстук двойного сложения светло-сине-зеленого цвета;</w:t>
      </w:r>
      <w:r>
        <w:br/>
      </w:r>
      <w:r>
        <w:rPr>
          <w:rFonts w:ascii="Times New Roman"/>
          <w:b w:val="false"/>
          <w:i w:val="false"/>
          <w:color w:val="000000"/>
          <w:sz w:val="28"/>
        </w:rPr>
        <w:t>
      специальный костюм (плащ-дождевик желтого цвета со светоотражающей отделкой с брюками темно-синего цвета);</w:t>
      </w:r>
      <w:r>
        <w:br/>
      </w:r>
      <w:r>
        <w:rPr>
          <w:rFonts w:ascii="Times New Roman"/>
          <w:b w:val="false"/>
          <w:i w:val="false"/>
          <w:color w:val="000000"/>
          <w:sz w:val="28"/>
        </w:rPr>
        <w:t>
      сигнальный жилет желтого цвета со светоотражающей отделкой;</w:t>
      </w:r>
      <w:r>
        <w:br/>
      </w:r>
      <w:r>
        <w:rPr>
          <w:rFonts w:ascii="Times New Roman"/>
          <w:b w:val="false"/>
          <w:i w:val="false"/>
          <w:color w:val="000000"/>
          <w:sz w:val="28"/>
        </w:rPr>
        <w:t>
      снаряжение белое в комплекте со светоотражающей отделкой;</w:t>
      </w:r>
      <w:r>
        <w:br/>
      </w:r>
      <w:r>
        <w:rPr>
          <w:rFonts w:ascii="Times New Roman"/>
          <w:b w:val="false"/>
          <w:i w:val="false"/>
          <w:color w:val="000000"/>
          <w:sz w:val="28"/>
        </w:rPr>
        <w:t>
      перчатки белого цвета;</w:t>
      </w:r>
      <w:r>
        <w:br/>
      </w:r>
      <w:r>
        <w:rPr>
          <w:rFonts w:ascii="Times New Roman"/>
          <w:b w:val="false"/>
          <w:i w:val="false"/>
          <w:color w:val="000000"/>
          <w:sz w:val="28"/>
        </w:rPr>
        <w:t>
      туфли хромовые черного цвета;</w:t>
      </w:r>
      <w:r>
        <w:br/>
      </w:r>
      <w:r>
        <w:rPr>
          <w:rFonts w:ascii="Times New Roman"/>
          <w:b w:val="false"/>
          <w:i w:val="false"/>
          <w:color w:val="000000"/>
          <w:sz w:val="28"/>
        </w:rPr>
        <w:t>
      ботинки с высоким берцем черного цвета;</w:t>
      </w:r>
      <w:r>
        <w:br/>
      </w:r>
      <w:r>
        <w:rPr>
          <w:rFonts w:ascii="Times New Roman"/>
          <w:b w:val="false"/>
          <w:i w:val="false"/>
          <w:color w:val="000000"/>
          <w:sz w:val="28"/>
        </w:rPr>
        <w:t>
      2) зимняя:</w:t>
      </w:r>
      <w:r>
        <w:br/>
      </w:r>
      <w:r>
        <w:rPr>
          <w:rFonts w:ascii="Times New Roman"/>
          <w:b w:val="false"/>
          <w:i w:val="false"/>
          <w:color w:val="000000"/>
          <w:sz w:val="28"/>
        </w:rPr>
        <w:t>
      шапка-ушанка меховая черного цвета (для полковников из натурального каракуля серого цвета);</w:t>
      </w:r>
      <w:r>
        <w:br/>
      </w:r>
      <w:r>
        <w:rPr>
          <w:rFonts w:ascii="Times New Roman"/>
          <w:b w:val="false"/>
          <w:i w:val="false"/>
          <w:color w:val="000000"/>
          <w:sz w:val="28"/>
        </w:rPr>
        <w:t>
      костюм утепленный черно-синего цвета со светоотражающей отделкой с меховым воротником черного цвета (для полковников с воротником из натурального каракуля серого цвета);</w:t>
      </w:r>
      <w:r>
        <w:br/>
      </w:r>
      <w:r>
        <w:rPr>
          <w:rFonts w:ascii="Times New Roman"/>
          <w:b w:val="false"/>
          <w:i w:val="false"/>
          <w:color w:val="000000"/>
          <w:sz w:val="28"/>
        </w:rPr>
        <w:t>
      куртка демисезонная черного цвета со светоотражающей отделкой с меховым воротником черного цвета (для полковников с воротником из натурального каракуля серого цвета);</w:t>
      </w:r>
      <w:r>
        <w:br/>
      </w:r>
      <w:r>
        <w:rPr>
          <w:rFonts w:ascii="Times New Roman"/>
          <w:b w:val="false"/>
          <w:i w:val="false"/>
          <w:color w:val="000000"/>
          <w:sz w:val="28"/>
        </w:rPr>
        <w:t>
      пуловер темно-синего цвета;</w:t>
      </w:r>
      <w:r>
        <w:br/>
      </w:r>
      <w:r>
        <w:rPr>
          <w:rFonts w:ascii="Times New Roman"/>
          <w:b w:val="false"/>
          <w:i w:val="false"/>
          <w:color w:val="000000"/>
          <w:sz w:val="28"/>
        </w:rPr>
        <w:t>
      китель повседневный сине-зеленого цвета;</w:t>
      </w:r>
      <w:r>
        <w:br/>
      </w:r>
      <w:r>
        <w:rPr>
          <w:rFonts w:ascii="Times New Roman"/>
          <w:b w:val="false"/>
          <w:i w:val="false"/>
          <w:color w:val="000000"/>
          <w:sz w:val="28"/>
        </w:rPr>
        <w:t>
      юбка сине-зеленого цвета;</w:t>
      </w:r>
      <w:r>
        <w:br/>
      </w:r>
      <w:r>
        <w:rPr>
          <w:rFonts w:ascii="Times New Roman"/>
          <w:b w:val="false"/>
          <w:i w:val="false"/>
          <w:color w:val="000000"/>
          <w:sz w:val="28"/>
        </w:rPr>
        <w:t>
      костюм для несения службы сине-зеленого цвета со светоотражающей отделкой в комплекте;</w:t>
      </w:r>
      <w:r>
        <w:br/>
      </w:r>
      <w:r>
        <w:rPr>
          <w:rFonts w:ascii="Times New Roman"/>
          <w:b w:val="false"/>
          <w:i w:val="false"/>
          <w:color w:val="000000"/>
          <w:sz w:val="28"/>
        </w:rPr>
        <w:t>
      рубашка (блузка) светло-серого цвета;</w:t>
      </w:r>
      <w:r>
        <w:br/>
      </w:r>
      <w:r>
        <w:rPr>
          <w:rFonts w:ascii="Times New Roman"/>
          <w:b w:val="false"/>
          <w:i w:val="false"/>
          <w:color w:val="000000"/>
          <w:sz w:val="28"/>
        </w:rPr>
        <w:t>
      сигнальный жилет желтого цвета со светоотражающей отделкой;</w:t>
      </w:r>
      <w:r>
        <w:br/>
      </w:r>
      <w:r>
        <w:rPr>
          <w:rFonts w:ascii="Times New Roman"/>
          <w:b w:val="false"/>
          <w:i w:val="false"/>
          <w:color w:val="000000"/>
          <w:sz w:val="28"/>
        </w:rPr>
        <w:t>
      кашне черного цвета;</w:t>
      </w:r>
      <w:r>
        <w:br/>
      </w:r>
      <w:r>
        <w:rPr>
          <w:rFonts w:ascii="Times New Roman"/>
          <w:b w:val="false"/>
          <w:i w:val="false"/>
          <w:color w:val="000000"/>
          <w:sz w:val="28"/>
        </w:rPr>
        <w:t>
      перчатки черного цвета;</w:t>
      </w:r>
      <w:r>
        <w:br/>
      </w:r>
      <w:r>
        <w:rPr>
          <w:rFonts w:ascii="Times New Roman"/>
          <w:b w:val="false"/>
          <w:i w:val="false"/>
          <w:color w:val="000000"/>
          <w:sz w:val="28"/>
        </w:rPr>
        <w:t>
      сапоги утепленные хромовые черного цвета;</w:t>
      </w:r>
      <w:r>
        <w:br/>
      </w:r>
      <w:r>
        <w:rPr>
          <w:rFonts w:ascii="Times New Roman"/>
          <w:b w:val="false"/>
          <w:i w:val="false"/>
          <w:color w:val="000000"/>
          <w:sz w:val="28"/>
        </w:rPr>
        <w:t>
      ботинки с высоким берцем хромовые черного цвета;</w:t>
      </w:r>
      <w:r>
        <w:br/>
      </w:r>
      <w:r>
        <w:rPr>
          <w:rFonts w:ascii="Times New Roman"/>
          <w:b w:val="false"/>
          <w:i w:val="false"/>
          <w:color w:val="000000"/>
          <w:sz w:val="28"/>
        </w:rPr>
        <w:t>
      снаряжение белое в комплекте со светоотражающей отделкой.</w:t>
      </w:r>
      <w:r>
        <w:br/>
      </w: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w:t>
      </w:r>
      <w:r>
        <w:br/>
      </w:r>
      <w:r>
        <w:rPr>
          <w:rFonts w:ascii="Times New Roman"/>
          <w:b w:val="false"/>
          <w:i w:val="false"/>
          <w:color w:val="000000"/>
          <w:sz w:val="28"/>
        </w:rPr>
        <w:t>
      сотрудницы-женщины органов внутренних дел обеспечиваются соответствующей специальной форменной одеждой в женском исполнении.</w:t>
      </w:r>
      <w:r>
        <w:br/>
      </w:r>
      <w:r>
        <w:rPr>
          <w:rFonts w:ascii="Times New Roman"/>
          <w:b w:val="false"/>
          <w:i w:val="false"/>
          <w:color w:val="000000"/>
          <w:sz w:val="28"/>
        </w:rPr>
        <w:t>
      </w:t>
      </w:r>
      <w:r>
        <w:rPr>
          <w:rFonts w:ascii="Times New Roman"/>
          <w:b w:val="false"/>
          <w:i w:val="false"/>
          <w:color w:val="ff0000"/>
          <w:sz w:val="28"/>
        </w:rPr>
        <w:t xml:space="preserve">Сноска. Раздел 3 дополнен пунктом 4 в соответствии с постановлением Правительства РК от 04.11.2009 </w:t>
      </w:r>
      <w:r>
        <w:rPr>
          <w:rFonts w:ascii="Times New Roman"/>
          <w:b w:val="false"/>
          <w:i w:val="false"/>
          <w:color w:val="000000"/>
          <w:sz w:val="28"/>
        </w:rPr>
        <w:t>№ 1756</w:t>
      </w:r>
      <w:r>
        <w:rPr>
          <w:rFonts w:ascii="Times New Roman"/>
          <w:b w:val="false"/>
          <w:i w:val="false"/>
          <w:color w:val="ff0000"/>
          <w:sz w:val="28"/>
        </w:rPr>
        <w:t>.</w:t>
      </w:r>
    </w:p>
    <w:p>
      <w:pPr>
        <w:spacing w:after="0"/>
        <w:ind w:left="0"/>
        <w:jc w:val="both"/>
      </w:pPr>
      <w:r>
        <w:rPr>
          <w:rFonts w:ascii="Times New Roman"/>
          <w:b w:val="false"/>
          <w:i w:val="false"/>
          <w:color w:val="000000"/>
          <w:sz w:val="28"/>
        </w:rPr>
        <w:t>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июля 2005 года N 722     </w:t>
      </w:r>
    </w:p>
    <w:bookmarkStart w:name="z14" w:id="12"/>
    <w:p>
      <w:pPr>
        <w:spacing w:after="0"/>
        <w:ind w:left="0"/>
        <w:jc w:val="left"/>
      </w:pPr>
      <w:r>
        <w:rPr>
          <w:rFonts w:ascii="Times New Roman"/>
          <w:b/>
          <w:i w:val="false"/>
          <w:color w:val="000000"/>
        </w:rPr>
        <w:t xml:space="preserve"> 
Знаки различия</w:t>
      </w:r>
      <w:r>
        <w:br/>
      </w:r>
      <w:r>
        <w:rPr>
          <w:rFonts w:ascii="Times New Roman"/>
          <w:b/>
          <w:i w:val="false"/>
          <w:color w:val="000000"/>
        </w:rPr>
        <w:t>
сотрудников органов внутренних дел Республики Казахстан</w:t>
      </w:r>
    </w:p>
    <w:bookmarkEnd w:id="12"/>
    <w:p>
      <w:pPr>
        <w:spacing w:after="0"/>
        <w:ind w:left="0"/>
        <w:jc w:val="both"/>
      </w:pPr>
      <w:r>
        <w:rPr>
          <w:rFonts w:ascii="Times New Roman"/>
          <w:b w:val="false"/>
          <w:i w:val="false"/>
          <w:color w:val="ff0000"/>
          <w:sz w:val="28"/>
        </w:rPr>
        <w:t xml:space="preserve">      Сноска. Знаки различия с изменениями, внесенными постановлением Правительства РК от 04.11.2009 </w:t>
      </w:r>
      <w:r>
        <w:rPr>
          <w:rFonts w:ascii="Times New Roman"/>
          <w:b w:val="false"/>
          <w:i w:val="false"/>
          <w:color w:val="ff0000"/>
          <w:sz w:val="28"/>
        </w:rPr>
        <w:t>№ 1756</w:t>
      </w:r>
      <w:r>
        <w:rPr>
          <w:rFonts w:ascii="Times New Roman"/>
          <w:b w:val="false"/>
          <w:i w:val="false"/>
          <w:color w:val="ff0000"/>
          <w:sz w:val="28"/>
        </w:rPr>
        <w:t>.</w:t>
      </w:r>
    </w:p>
    <w:p>
      <w:pPr>
        <w:spacing w:after="0"/>
        <w:ind w:left="0"/>
        <w:jc w:val="both"/>
      </w:pPr>
      <w:r>
        <w:rPr>
          <w:rFonts w:ascii="Times New Roman"/>
          <w:b w:val="false"/>
          <w:i w:val="false"/>
          <w:color w:val="000000"/>
          <w:sz w:val="28"/>
        </w:rPr>
        <w:t>      Знаки различия высшего начальствующего состава и сотрудников органов внутренних дел Республики Казахстан состоят из погон, кокард, эмблем, звезд, пуговиц, зажима для галстука, знака-символа "Генеральская звезда" на галстук, нашивок, нарукавных знаков, шитья на головных уборах и обмундировании и служат для обозначения специального звания и принадлежности сотрудников к органам внутренних дел Республики Казахстан.</w:t>
      </w:r>
      <w:r>
        <w:br/>
      </w:r>
      <w:r>
        <w:rPr>
          <w:rFonts w:ascii="Times New Roman"/>
          <w:b w:val="false"/>
          <w:i w:val="false"/>
          <w:color w:val="000000"/>
          <w:sz w:val="28"/>
        </w:rPr>
        <w:t>
      На поле погон соответственно присвоенному специальному званию и принадлежности размещаются: изображение орла, пятиконечные звезды, нашивки (металлические пластинки) и буквы.</w:t>
      </w:r>
      <w:r>
        <w:br/>
      </w:r>
      <w:r>
        <w:rPr>
          <w:rFonts w:ascii="Times New Roman"/>
          <w:b w:val="false"/>
          <w:i w:val="false"/>
          <w:color w:val="000000"/>
          <w:sz w:val="28"/>
        </w:rPr>
        <w:t>
      Погоны подразделяются по предназначению на погоны для парадного, парадно-выходного, повседневного и специального обмундирования, а по способу крепления - на нашивные, вшивные, съемные и на муфтах.</w:t>
      </w:r>
      <w:r>
        <w:br/>
      </w:r>
      <w:r>
        <w:rPr>
          <w:rFonts w:ascii="Times New Roman"/>
          <w:b w:val="false"/>
          <w:i w:val="false"/>
          <w:color w:val="000000"/>
          <w:sz w:val="28"/>
        </w:rPr>
        <w:t>
      Погоны для парадного, парадно-выходного, повседневного обмундирования с полем из галуна особого переплетения из позолоченной волокни или тканого полотна, орнаментированных национальным узором с кантом. Погоны для специального обмундирования с полем из тканного полотна камуфлированного цвета без канта.</w:t>
      </w:r>
      <w:r>
        <w:br/>
      </w:r>
      <w:r>
        <w:rPr>
          <w:rFonts w:ascii="Times New Roman"/>
          <w:b w:val="false"/>
          <w:i w:val="false"/>
          <w:color w:val="000000"/>
          <w:sz w:val="28"/>
        </w:rPr>
        <w:t>
      Нарукавные знаки представляют собой стандартизированные ткано-шитые шевроны, различающиеся между собой содержанием нанесенных изображений, текстовыми надписями и цветовыми сочетаниями.</w:t>
      </w:r>
      <w:r>
        <w:br/>
      </w:r>
      <w:r>
        <w:rPr>
          <w:rFonts w:ascii="Times New Roman"/>
          <w:b w:val="false"/>
          <w:i w:val="false"/>
          <w:color w:val="000000"/>
          <w:sz w:val="28"/>
        </w:rPr>
        <w:t>
      Нарукавные знаки являются частью формы одежды сотрудников органов внутренних дел Республики Казахстан и располагаются на установленных местах внешней стороны левых рукавов парадной, парадно-выходной, повседневной и специальной формы одежды, а нарукавные знаки принадлежности сотрудников полиции к различным структурным, территориальным подразделениям органов внутренних дел и организаций образования Министерства внутренних дел Республики Казахстан - на правом рукаве обмундирования.</w:t>
      </w:r>
      <w:r>
        <w:br/>
      </w:r>
      <w:r>
        <w:rPr>
          <w:rFonts w:ascii="Times New Roman"/>
          <w:b w:val="false"/>
          <w:i w:val="false"/>
          <w:color w:val="000000"/>
          <w:sz w:val="28"/>
        </w:rPr>
        <w:t>
      Нарукавные знаки по курсам обучения слушателей и курсантов организаций образования Министерства внутренних дел Республики Казахстан представляют собой прямоугольники из галуна золотистого цвета и нашиваются на внешней стороне левого рукава пальто парадно-выходного, костюма утепленного, мундира, кителя, костюма для несения службы.</w:t>
      </w:r>
    </w:p>
    <w:p>
      <w:pPr>
        <w:spacing w:after="0"/>
        <w:ind w:left="0"/>
        <w:jc w:val="both"/>
      </w:pPr>
      <w:r>
        <w:rPr>
          <w:rFonts w:ascii="Times New Roman"/>
          <w:b w:val="false"/>
          <w:i w:val="false"/>
          <w:color w:val="000000"/>
          <w:sz w:val="28"/>
        </w:rPr>
        <w:t>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июля 2005 года N 722     </w:t>
      </w:r>
    </w:p>
    <w:bookmarkStart w:name="z15" w:id="13"/>
    <w:p>
      <w:pPr>
        <w:spacing w:after="0"/>
        <w:ind w:left="0"/>
        <w:jc w:val="left"/>
      </w:pPr>
      <w:r>
        <w:rPr>
          <w:rFonts w:ascii="Times New Roman"/>
          <w:b/>
          <w:i w:val="false"/>
          <w:color w:val="000000"/>
        </w:rPr>
        <w:t xml:space="preserve"> 
Натуральные нормы</w:t>
      </w:r>
      <w:r>
        <w:br/>
      </w:r>
      <w:r>
        <w:rPr>
          <w:rFonts w:ascii="Times New Roman"/>
          <w:b/>
          <w:i w:val="false"/>
          <w:color w:val="000000"/>
        </w:rPr>
        <w:t>
форменного и специального обмундирования</w:t>
      </w:r>
      <w:r>
        <w:br/>
      </w:r>
      <w:r>
        <w:rPr>
          <w:rFonts w:ascii="Times New Roman"/>
          <w:b/>
          <w:i w:val="false"/>
          <w:color w:val="000000"/>
        </w:rPr>
        <w:t>
сотрудников органов внутренних дел Республики Казахстан</w:t>
      </w:r>
    </w:p>
    <w:bookmarkEnd w:id="13"/>
    <w:p>
      <w:pPr>
        <w:spacing w:after="0"/>
        <w:ind w:left="0"/>
        <w:jc w:val="both"/>
      </w:pPr>
      <w:r>
        <w:rPr>
          <w:rFonts w:ascii="Times New Roman"/>
          <w:b w:val="false"/>
          <w:i w:val="false"/>
          <w:color w:val="ff0000"/>
          <w:sz w:val="28"/>
        </w:rPr>
        <w:t xml:space="preserve">      Сноска. Заголовок с изменениями, внесенными постановлением Правительства РК от 04.11.2009 </w:t>
      </w:r>
      <w:r>
        <w:rPr>
          <w:rFonts w:ascii="Times New Roman"/>
          <w:b w:val="false"/>
          <w:i w:val="false"/>
          <w:color w:val="ff0000"/>
          <w:sz w:val="28"/>
        </w:rPr>
        <w:t>№ 1756</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Сноска. По всему тексту слова "шерстяная", "шерстяной", "шерстяные", "шерстяное", "навыпуск", "на выпуск", "и нарукавным знаком", "нарукавным знаком" и "с нарукавным знаком" исключены; слово "брючной" заменено словом "брючный"; слова "камуфлированное", "камуфлированный" и "камуфлированная" заменены словами "камуфляжной расцветки"; слово "Свитер" заменено словом "Пуловер" в соответствии с постановлением Правительства РК от 04.11.2009 </w:t>
      </w:r>
      <w:r>
        <w:rPr>
          <w:rFonts w:ascii="Times New Roman"/>
          <w:b w:val="false"/>
          <w:i w:val="false"/>
          <w:color w:val="ff0000"/>
          <w:sz w:val="28"/>
        </w:rPr>
        <w:t>№ 1756</w:t>
      </w:r>
      <w:r>
        <w:rPr>
          <w:rFonts w:ascii="Times New Roman"/>
          <w:b w:val="false"/>
          <w:i w:val="false"/>
          <w:color w:val="ff0000"/>
          <w:sz w:val="28"/>
        </w:rPr>
        <w:t>.</w:t>
      </w:r>
    </w:p>
    <w:bookmarkStart w:name="z16" w:id="14"/>
    <w:p>
      <w:pPr>
        <w:spacing w:after="0"/>
        <w:ind w:left="0"/>
        <w:jc w:val="left"/>
      </w:pPr>
      <w:r>
        <w:rPr>
          <w:rFonts w:ascii="Times New Roman"/>
          <w:b/>
          <w:i w:val="false"/>
          <w:color w:val="000000"/>
        </w:rPr>
        <w:t xml:space="preserve"> 
Натуральная норма снабжения</w:t>
      </w:r>
      <w:r>
        <w:br/>
      </w:r>
      <w:r>
        <w:rPr>
          <w:rFonts w:ascii="Times New Roman"/>
          <w:b/>
          <w:i w:val="false"/>
          <w:color w:val="000000"/>
        </w:rPr>
        <w:t>
вещевым имуществом высшего начальствующего</w:t>
      </w:r>
      <w:r>
        <w:br/>
      </w:r>
      <w:r>
        <w:rPr>
          <w:rFonts w:ascii="Times New Roman"/>
          <w:b/>
          <w:i w:val="false"/>
          <w:color w:val="000000"/>
        </w:rPr>
        <w:t>
состава (генералов) органов внутренних дел</w:t>
      </w:r>
      <w:r>
        <w:br/>
      </w:r>
      <w:r>
        <w:rPr>
          <w:rFonts w:ascii="Times New Roman"/>
          <w:b/>
          <w:i w:val="false"/>
          <w:color w:val="000000"/>
        </w:rPr>
        <w:t>
Республики Казахстан</w:t>
      </w:r>
    </w:p>
    <w:bookmarkEnd w:id="14"/>
    <w:p>
      <w:pPr>
        <w:spacing w:after="0"/>
        <w:ind w:left="0"/>
        <w:jc w:val="both"/>
      </w:pPr>
      <w:r>
        <w:rPr>
          <w:rFonts w:ascii="Times New Roman"/>
          <w:b w:val="false"/>
          <w:i w:val="false"/>
          <w:color w:val="ff0000"/>
          <w:sz w:val="28"/>
        </w:rPr>
        <w:t xml:space="preserve">      Сноска. Раздел с изменениями, внесенными постановлением Правительства РК от 04.11.2009 </w:t>
      </w:r>
      <w:r>
        <w:rPr>
          <w:rFonts w:ascii="Times New Roman"/>
          <w:b w:val="false"/>
          <w:i w:val="false"/>
          <w:color w:val="ff0000"/>
          <w:sz w:val="28"/>
        </w:rPr>
        <w:t>№ 1756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073"/>
        <w:gridCol w:w="2453"/>
        <w:gridCol w:w="1973"/>
        <w:gridCol w:w="26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предметов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предметов</w:t>
            </w:r>
            <w:r>
              <w:br/>
            </w:r>
            <w:r>
              <w:rPr>
                <w:rFonts w:ascii="Times New Roman"/>
                <w:b w:val="false"/>
                <w:i w:val="false"/>
                <w:color w:val="000000"/>
                <w:sz w:val="20"/>
              </w:rPr>
              <w:t>
на одного</w:t>
            </w:r>
            <w:r>
              <w:br/>
            </w:r>
            <w:r>
              <w:rPr>
                <w:rFonts w:ascii="Times New Roman"/>
                <w:b w:val="false"/>
                <w:i w:val="false"/>
                <w:color w:val="000000"/>
                <w:sz w:val="20"/>
              </w:rPr>
              <w:t>
человека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носки</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пункта</w:t>
            </w:r>
            <w:r>
              <w:br/>
            </w:r>
            <w:r>
              <w:rPr>
                <w:rFonts w:ascii="Times New Roman"/>
                <w:b w:val="false"/>
                <w:i w:val="false"/>
                <w:color w:val="000000"/>
                <w:sz w:val="20"/>
              </w:rPr>
              <w:t>
примечания,</w:t>
            </w:r>
            <w:r>
              <w:br/>
            </w:r>
            <w:r>
              <w:rPr>
                <w:rFonts w:ascii="Times New Roman"/>
                <w:b w:val="false"/>
                <w:i w:val="false"/>
                <w:color w:val="000000"/>
                <w:sz w:val="20"/>
              </w:rPr>
              <w:t>
применяемого</w:t>
            </w:r>
            <w:r>
              <w:br/>
            </w:r>
            <w:r>
              <w:rPr>
                <w:rFonts w:ascii="Times New Roman"/>
                <w:b w:val="false"/>
                <w:i w:val="false"/>
                <w:color w:val="000000"/>
                <w:sz w:val="20"/>
              </w:rPr>
              <w:t>
при выдаче</w:t>
            </w:r>
            <w:r>
              <w:br/>
            </w:r>
            <w:r>
              <w:rPr>
                <w:rFonts w:ascii="Times New Roman"/>
                <w:b w:val="false"/>
                <w:i w:val="false"/>
                <w:color w:val="000000"/>
                <w:sz w:val="20"/>
              </w:rPr>
              <w:t>
данного</w:t>
            </w:r>
            <w:r>
              <w:br/>
            </w:r>
            <w:r>
              <w:rPr>
                <w:rFonts w:ascii="Times New Roman"/>
                <w:b w:val="false"/>
                <w:i w:val="false"/>
                <w:color w:val="000000"/>
                <w:sz w:val="20"/>
              </w:rPr>
              <w:t>
предмета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Обмундирование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Фуражка парадная</w:t>
            </w:r>
            <w:r>
              <w:br/>
            </w:r>
            <w:r>
              <w:rPr>
                <w:rFonts w:ascii="Times New Roman"/>
                <w:b w:val="false"/>
                <w:i w:val="false"/>
                <w:color w:val="000000"/>
                <w:sz w:val="20"/>
              </w:rPr>
              <w:t>
темно-синего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Фуражка парадно-</w:t>
            </w:r>
            <w:r>
              <w:br/>
            </w:r>
            <w:r>
              <w:rPr>
                <w:rFonts w:ascii="Times New Roman"/>
                <w:b w:val="false"/>
                <w:i w:val="false"/>
                <w:color w:val="000000"/>
                <w:sz w:val="20"/>
              </w:rPr>
              <w:t>
выходная бежевого</w:t>
            </w:r>
            <w:r>
              <w:br/>
            </w:r>
            <w:r>
              <w:rPr>
                <w:rFonts w:ascii="Times New Roman"/>
                <w:b w:val="false"/>
                <w:i w:val="false"/>
                <w:color w:val="000000"/>
                <w:sz w:val="20"/>
              </w:rPr>
              <w:t>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Фуражка повседневная</w:t>
            </w:r>
            <w:r>
              <w:br/>
            </w:r>
            <w:r>
              <w:rPr>
                <w:rFonts w:ascii="Times New Roman"/>
                <w:b w:val="false"/>
                <w:i w:val="false"/>
                <w:color w:val="000000"/>
                <w:sz w:val="20"/>
              </w:rPr>
              <w:t>
сине-зеленого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Папаха из натураль-</w:t>
            </w:r>
            <w:r>
              <w:br/>
            </w:r>
            <w:r>
              <w:rPr>
                <w:rFonts w:ascii="Times New Roman"/>
                <w:b w:val="false"/>
                <w:i w:val="false"/>
                <w:color w:val="000000"/>
                <w:sz w:val="20"/>
              </w:rPr>
              <w:t>
ного каракуля серо-</w:t>
            </w:r>
            <w:r>
              <w:br/>
            </w:r>
            <w:r>
              <w:rPr>
                <w:rFonts w:ascii="Times New Roman"/>
                <w:b w:val="false"/>
                <w:i w:val="false"/>
                <w:color w:val="000000"/>
                <w:sz w:val="20"/>
              </w:rPr>
              <w:t>
го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из на-</w:t>
            </w:r>
            <w:r>
              <w:br/>
            </w:r>
            <w:r>
              <w:rPr>
                <w:rFonts w:ascii="Times New Roman"/>
                <w:b w:val="false"/>
                <w:i w:val="false"/>
                <w:color w:val="000000"/>
                <w:sz w:val="20"/>
              </w:rPr>
              <w:t>
турального каракуля</w:t>
            </w:r>
            <w:r>
              <w:br/>
            </w:r>
            <w:r>
              <w:rPr>
                <w:rFonts w:ascii="Times New Roman"/>
                <w:b w:val="false"/>
                <w:i w:val="false"/>
                <w:color w:val="000000"/>
                <w:sz w:val="20"/>
              </w:rPr>
              <w:t>
серого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парадно-</w:t>
            </w:r>
            <w:r>
              <w:br/>
            </w:r>
            <w:r>
              <w:rPr>
                <w:rFonts w:ascii="Times New Roman"/>
                <w:b w:val="false"/>
                <w:i w:val="false"/>
                <w:color w:val="000000"/>
                <w:sz w:val="20"/>
              </w:rPr>
              <w:t>
выходное серо-</w:t>
            </w:r>
            <w:r>
              <w:br/>
            </w:r>
            <w:r>
              <w:rPr>
                <w:rFonts w:ascii="Times New Roman"/>
                <w:b w:val="false"/>
                <w:i w:val="false"/>
                <w:color w:val="000000"/>
                <w:sz w:val="20"/>
              </w:rPr>
              <w:t>
голубого цвета с</w:t>
            </w:r>
            <w:r>
              <w:br/>
            </w:r>
            <w:r>
              <w:rPr>
                <w:rFonts w:ascii="Times New Roman"/>
                <w:b w:val="false"/>
                <w:i w:val="false"/>
                <w:color w:val="000000"/>
                <w:sz w:val="20"/>
              </w:rPr>
              <w:t>
каракулевым</w:t>
            </w:r>
            <w:r>
              <w:br/>
            </w:r>
            <w:r>
              <w:rPr>
                <w:rFonts w:ascii="Times New Roman"/>
                <w:b w:val="false"/>
                <w:i w:val="false"/>
                <w:color w:val="000000"/>
                <w:sz w:val="20"/>
              </w:rPr>
              <w:t>
воротником серого</w:t>
            </w:r>
            <w:r>
              <w:br/>
            </w:r>
            <w:r>
              <w:rPr>
                <w:rFonts w:ascii="Times New Roman"/>
                <w:b w:val="false"/>
                <w:i w:val="false"/>
                <w:color w:val="000000"/>
                <w:sz w:val="20"/>
              </w:rPr>
              <w:t>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кожаное</w:t>
            </w:r>
            <w:r>
              <w:br/>
            </w:r>
            <w:r>
              <w:rPr>
                <w:rFonts w:ascii="Times New Roman"/>
                <w:b w:val="false"/>
                <w:i w:val="false"/>
                <w:color w:val="000000"/>
                <w:sz w:val="20"/>
              </w:rPr>
              <w:t>
черного цвета с</w:t>
            </w:r>
            <w:r>
              <w:br/>
            </w:r>
            <w:r>
              <w:rPr>
                <w:rFonts w:ascii="Times New Roman"/>
                <w:b w:val="false"/>
                <w:i w:val="false"/>
                <w:color w:val="000000"/>
                <w:sz w:val="20"/>
              </w:rPr>
              <w:t>
каракулевым</w:t>
            </w:r>
            <w:r>
              <w:br/>
            </w:r>
            <w:r>
              <w:rPr>
                <w:rFonts w:ascii="Times New Roman"/>
                <w:b w:val="false"/>
                <w:i w:val="false"/>
                <w:color w:val="000000"/>
                <w:sz w:val="20"/>
              </w:rPr>
              <w:t>
воротником серого</w:t>
            </w:r>
            <w:r>
              <w:br/>
            </w:r>
            <w:r>
              <w:rPr>
                <w:rFonts w:ascii="Times New Roman"/>
                <w:b w:val="false"/>
                <w:i w:val="false"/>
                <w:color w:val="000000"/>
                <w:sz w:val="20"/>
              </w:rPr>
              <w:t>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демисезонный</w:t>
            </w:r>
            <w:r>
              <w:br/>
            </w:r>
            <w:r>
              <w:rPr>
                <w:rFonts w:ascii="Times New Roman"/>
                <w:b w:val="false"/>
                <w:i w:val="false"/>
                <w:color w:val="000000"/>
                <w:sz w:val="20"/>
              </w:rPr>
              <w:t>
сине-голубого цвета</w:t>
            </w:r>
            <w:r>
              <w:br/>
            </w:r>
            <w:r>
              <w:rPr>
                <w:rFonts w:ascii="Times New Roman"/>
                <w:b w:val="false"/>
                <w:i w:val="false"/>
                <w:color w:val="000000"/>
                <w:sz w:val="20"/>
              </w:rPr>
              <w:t>
с утеплителем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Мундир парадный</w:t>
            </w:r>
            <w:r>
              <w:br/>
            </w:r>
            <w:r>
              <w:rPr>
                <w:rFonts w:ascii="Times New Roman"/>
                <w:b w:val="false"/>
                <w:i w:val="false"/>
                <w:color w:val="000000"/>
                <w:sz w:val="20"/>
              </w:rPr>
              <w:t>
темно-синего цвета и</w:t>
            </w:r>
            <w:r>
              <w:br/>
            </w:r>
            <w:r>
              <w:rPr>
                <w:rFonts w:ascii="Times New Roman"/>
                <w:b w:val="false"/>
                <w:i w:val="false"/>
                <w:color w:val="000000"/>
                <w:sz w:val="20"/>
              </w:rPr>
              <w:t>
брюки темно-синего</w:t>
            </w:r>
            <w:r>
              <w:br/>
            </w:r>
            <w:r>
              <w:rPr>
                <w:rFonts w:ascii="Times New Roman"/>
                <w:b w:val="false"/>
                <w:i w:val="false"/>
                <w:color w:val="000000"/>
                <w:sz w:val="20"/>
              </w:rPr>
              <w:t>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Мундир парадно-</w:t>
            </w:r>
            <w:r>
              <w:br/>
            </w:r>
            <w:r>
              <w:rPr>
                <w:rFonts w:ascii="Times New Roman"/>
                <w:b w:val="false"/>
                <w:i w:val="false"/>
                <w:color w:val="000000"/>
                <w:sz w:val="20"/>
              </w:rPr>
              <w:t>
выходной бежевого</w:t>
            </w:r>
            <w:r>
              <w:br/>
            </w:r>
            <w:r>
              <w:rPr>
                <w:rFonts w:ascii="Times New Roman"/>
                <w:b w:val="false"/>
                <w:i w:val="false"/>
                <w:color w:val="000000"/>
                <w:sz w:val="20"/>
              </w:rPr>
              <w:t>
цвета и брюки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Китель повседневный</w:t>
            </w:r>
            <w:r>
              <w:br/>
            </w:r>
            <w:r>
              <w:rPr>
                <w:rFonts w:ascii="Times New Roman"/>
                <w:b w:val="false"/>
                <w:i w:val="false"/>
                <w:color w:val="000000"/>
                <w:sz w:val="20"/>
              </w:rPr>
              <w:t>
сине-зеленого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облегченный</w:t>
            </w:r>
            <w:r>
              <w:br/>
            </w:r>
            <w:r>
              <w:rPr>
                <w:rFonts w:ascii="Times New Roman"/>
                <w:b w:val="false"/>
                <w:i w:val="false"/>
                <w:color w:val="000000"/>
                <w:sz w:val="20"/>
              </w:rPr>
              <w:t>
сине-зеленого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повседневные</w:t>
            </w:r>
            <w:r>
              <w:br/>
            </w:r>
            <w:r>
              <w:rPr>
                <w:rFonts w:ascii="Times New Roman"/>
                <w:b w:val="false"/>
                <w:i w:val="false"/>
                <w:color w:val="000000"/>
                <w:sz w:val="20"/>
              </w:rPr>
              <w:t>
сине-зеленого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Пуловер</w:t>
            </w:r>
            <w:r>
              <w:br/>
            </w:r>
            <w:r>
              <w:rPr>
                <w:rFonts w:ascii="Times New Roman"/>
                <w:b w:val="false"/>
                <w:i w:val="false"/>
                <w:color w:val="000000"/>
                <w:sz w:val="20"/>
              </w:rPr>
              <w:t>
темно-синего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летний</w:t>
            </w:r>
            <w:r>
              <w:br/>
            </w:r>
            <w:r>
              <w:rPr>
                <w:rFonts w:ascii="Times New Roman"/>
                <w:b w:val="false"/>
                <w:i w:val="false"/>
                <w:color w:val="000000"/>
                <w:sz w:val="20"/>
              </w:rPr>
              <w:t>
камуфляжной</w:t>
            </w:r>
            <w:r>
              <w:br/>
            </w:r>
            <w:r>
              <w:rPr>
                <w:rFonts w:ascii="Times New Roman"/>
                <w:b w:val="false"/>
                <w:i w:val="false"/>
                <w:color w:val="000000"/>
                <w:sz w:val="20"/>
              </w:rPr>
              <w:t>
расцветки (кепи,</w:t>
            </w:r>
            <w:r>
              <w:br/>
            </w:r>
            <w:r>
              <w:rPr>
                <w:rFonts w:ascii="Times New Roman"/>
                <w:b w:val="false"/>
                <w:i w:val="false"/>
                <w:color w:val="000000"/>
                <w:sz w:val="20"/>
              </w:rPr>
              <w:t>
куртка, футболка,</w:t>
            </w:r>
            <w:r>
              <w:br/>
            </w:r>
            <w:r>
              <w:rPr>
                <w:rFonts w:ascii="Times New Roman"/>
                <w:b w:val="false"/>
                <w:i w:val="false"/>
                <w:color w:val="000000"/>
                <w:sz w:val="20"/>
              </w:rPr>
              <w:t>
брюки)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зимний</w:t>
            </w:r>
            <w:r>
              <w:br/>
            </w:r>
            <w:r>
              <w:rPr>
                <w:rFonts w:ascii="Times New Roman"/>
                <w:b w:val="false"/>
                <w:i w:val="false"/>
                <w:color w:val="000000"/>
                <w:sz w:val="20"/>
              </w:rPr>
              <w:t>
камуфляжной</w:t>
            </w:r>
            <w:r>
              <w:br/>
            </w:r>
            <w:r>
              <w:rPr>
                <w:rFonts w:ascii="Times New Roman"/>
                <w:b w:val="false"/>
                <w:i w:val="false"/>
                <w:color w:val="000000"/>
                <w:sz w:val="20"/>
              </w:rPr>
              <w:t>
расцветки (шапка</w:t>
            </w:r>
            <w:r>
              <w:br/>
            </w:r>
            <w:r>
              <w:rPr>
                <w:rFonts w:ascii="Times New Roman"/>
                <w:b w:val="false"/>
                <w:i w:val="false"/>
                <w:color w:val="000000"/>
                <w:sz w:val="20"/>
              </w:rPr>
              <w:t>
зимняя, куртка,</w:t>
            </w:r>
            <w:r>
              <w:br/>
            </w:r>
            <w:r>
              <w:rPr>
                <w:rFonts w:ascii="Times New Roman"/>
                <w:b w:val="false"/>
                <w:i w:val="false"/>
                <w:color w:val="000000"/>
                <w:sz w:val="20"/>
              </w:rPr>
              <w:t>
пуловер,</w:t>
            </w:r>
            <w:r>
              <w:br/>
            </w:r>
            <w:r>
              <w:rPr>
                <w:rFonts w:ascii="Times New Roman"/>
                <w:b w:val="false"/>
                <w:i w:val="false"/>
                <w:color w:val="000000"/>
                <w:sz w:val="20"/>
              </w:rPr>
              <w:t>
полукомбинезон,</w:t>
            </w:r>
            <w:r>
              <w:br/>
            </w:r>
            <w:r>
              <w:rPr>
                <w:rFonts w:ascii="Times New Roman"/>
                <w:b w:val="false"/>
                <w:i w:val="false"/>
                <w:color w:val="000000"/>
                <w:sz w:val="20"/>
              </w:rPr>
              <w:t>
кашне)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Плащ-накидка</w:t>
            </w:r>
            <w:r>
              <w:br/>
            </w:r>
            <w:r>
              <w:rPr>
                <w:rFonts w:ascii="Times New Roman"/>
                <w:b w:val="false"/>
                <w:i w:val="false"/>
                <w:color w:val="000000"/>
                <w:sz w:val="20"/>
              </w:rPr>
              <w:t>
камуфляжной</w:t>
            </w:r>
            <w:r>
              <w:br/>
            </w:r>
            <w:r>
              <w:rPr>
                <w:rFonts w:ascii="Times New Roman"/>
                <w:b w:val="false"/>
                <w:i w:val="false"/>
                <w:color w:val="000000"/>
                <w:sz w:val="20"/>
              </w:rPr>
              <w:t>
расцветки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с</w:t>
            </w:r>
            <w:r>
              <w:br/>
            </w:r>
            <w:r>
              <w:rPr>
                <w:rFonts w:ascii="Times New Roman"/>
                <w:b w:val="false"/>
                <w:i w:val="false"/>
                <w:color w:val="000000"/>
                <w:sz w:val="20"/>
              </w:rPr>
              <w:t>
каракулевым</w:t>
            </w:r>
            <w:r>
              <w:br/>
            </w:r>
            <w:r>
              <w:rPr>
                <w:rFonts w:ascii="Times New Roman"/>
                <w:b w:val="false"/>
                <w:i w:val="false"/>
                <w:color w:val="000000"/>
                <w:sz w:val="20"/>
              </w:rPr>
              <w:t>
воротником серого</w:t>
            </w:r>
            <w:r>
              <w:br/>
            </w:r>
            <w:r>
              <w:rPr>
                <w:rFonts w:ascii="Times New Roman"/>
                <w:b w:val="false"/>
                <w:i w:val="false"/>
                <w:color w:val="000000"/>
                <w:sz w:val="20"/>
              </w:rPr>
              <w:t>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Обувь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Полусапожки утеплен-</w:t>
            </w:r>
            <w:r>
              <w:br/>
            </w:r>
            <w:r>
              <w:rPr>
                <w:rFonts w:ascii="Times New Roman"/>
                <w:b w:val="false"/>
                <w:i w:val="false"/>
                <w:color w:val="000000"/>
                <w:sz w:val="20"/>
              </w:rPr>
              <w:t>
ные хромовые черного</w:t>
            </w:r>
            <w:r>
              <w:br/>
            </w:r>
            <w:r>
              <w:rPr>
                <w:rFonts w:ascii="Times New Roman"/>
                <w:b w:val="false"/>
                <w:i w:val="false"/>
                <w:color w:val="000000"/>
                <w:sz w:val="20"/>
              </w:rPr>
              <w:t>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Полуботинки хромовые</w:t>
            </w:r>
            <w:r>
              <w:br/>
            </w:r>
            <w:r>
              <w:rPr>
                <w:rFonts w:ascii="Times New Roman"/>
                <w:b w:val="false"/>
                <w:i w:val="false"/>
                <w:color w:val="000000"/>
                <w:sz w:val="20"/>
              </w:rPr>
              <w:t>
черного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с высоким</w:t>
            </w:r>
            <w:r>
              <w:br/>
            </w:r>
            <w:r>
              <w:rPr>
                <w:rFonts w:ascii="Times New Roman"/>
                <w:b w:val="false"/>
                <w:i w:val="false"/>
                <w:color w:val="000000"/>
                <w:sz w:val="20"/>
              </w:rPr>
              <w:t>
берцем хромовые</w:t>
            </w:r>
            <w:r>
              <w:br/>
            </w:r>
            <w:r>
              <w:rPr>
                <w:rFonts w:ascii="Times New Roman"/>
                <w:b w:val="false"/>
                <w:i w:val="false"/>
                <w:color w:val="000000"/>
                <w:sz w:val="20"/>
              </w:rPr>
              <w:t>
утепленные на меху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с высоким</w:t>
            </w:r>
            <w:r>
              <w:br/>
            </w:r>
            <w:r>
              <w:rPr>
                <w:rFonts w:ascii="Times New Roman"/>
                <w:b w:val="false"/>
                <w:i w:val="false"/>
                <w:color w:val="000000"/>
                <w:sz w:val="20"/>
              </w:rPr>
              <w:t>
берцем хромовые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Белье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белого цвета</w:t>
            </w:r>
            <w:r>
              <w:br/>
            </w:r>
            <w:r>
              <w:rPr>
                <w:rFonts w:ascii="Times New Roman"/>
                <w:b w:val="false"/>
                <w:i w:val="false"/>
                <w:color w:val="000000"/>
                <w:sz w:val="20"/>
              </w:rPr>
              <w:t>
с длинными рукавами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белого цвета</w:t>
            </w:r>
            <w:r>
              <w:br/>
            </w:r>
            <w:r>
              <w:rPr>
                <w:rFonts w:ascii="Times New Roman"/>
                <w:b w:val="false"/>
                <w:i w:val="false"/>
                <w:color w:val="000000"/>
                <w:sz w:val="20"/>
              </w:rPr>
              <w:t>
с короткими рукавами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светло-серо-</w:t>
            </w:r>
            <w:r>
              <w:br/>
            </w:r>
            <w:r>
              <w:rPr>
                <w:rFonts w:ascii="Times New Roman"/>
                <w:b w:val="false"/>
                <w:i w:val="false"/>
                <w:color w:val="000000"/>
                <w:sz w:val="20"/>
              </w:rPr>
              <w:t>
го цвета с длинными</w:t>
            </w:r>
            <w:r>
              <w:br/>
            </w:r>
            <w:r>
              <w:rPr>
                <w:rFonts w:ascii="Times New Roman"/>
                <w:b w:val="false"/>
                <w:i w:val="false"/>
                <w:color w:val="000000"/>
                <w:sz w:val="20"/>
              </w:rPr>
              <w:t>
рукавами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светло-серо-</w:t>
            </w:r>
            <w:r>
              <w:br/>
            </w:r>
            <w:r>
              <w:rPr>
                <w:rFonts w:ascii="Times New Roman"/>
                <w:b w:val="false"/>
                <w:i w:val="false"/>
                <w:color w:val="000000"/>
                <w:sz w:val="20"/>
              </w:rPr>
              <w:t>
го цвета с короткими</w:t>
            </w:r>
            <w:r>
              <w:br/>
            </w:r>
            <w:r>
              <w:rPr>
                <w:rFonts w:ascii="Times New Roman"/>
                <w:b w:val="false"/>
                <w:i w:val="false"/>
                <w:color w:val="000000"/>
                <w:sz w:val="20"/>
              </w:rPr>
              <w:t>
рукавами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 черного</w:t>
            </w:r>
            <w:r>
              <w:br/>
            </w:r>
            <w:r>
              <w:rPr>
                <w:rFonts w:ascii="Times New Roman"/>
                <w:b w:val="false"/>
                <w:i w:val="false"/>
                <w:color w:val="000000"/>
                <w:sz w:val="20"/>
              </w:rPr>
              <w:t>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 светло-сине-</w:t>
            </w:r>
            <w:r>
              <w:br/>
            </w:r>
            <w:r>
              <w:rPr>
                <w:rFonts w:ascii="Times New Roman"/>
                <w:b w:val="false"/>
                <w:i w:val="false"/>
                <w:color w:val="000000"/>
                <w:sz w:val="20"/>
              </w:rPr>
              <w:t>
зеленого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Кашне белого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Кашне черного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кожаные</w:t>
            </w:r>
            <w:r>
              <w:br/>
            </w:r>
            <w:r>
              <w:rPr>
                <w:rFonts w:ascii="Times New Roman"/>
                <w:b w:val="false"/>
                <w:i w:val="false"/>
                <w:color w:val="000000"/>
                <w:sz w:val="20"/>
              </w:rPr>
              <w:t>
черного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белого</w:t>
            </w:r>
            <w:r>
              <w:br/>
            </w:r>
            <w:r>
              <w:rPr>
                <w:rFonts w:ascii="Times New Roman"/>
                <w:b w:val="false"/>
                <w:i w:val="false"/>
                <w:color w:val="000000"/>
                <w:sz w:val="20"/>
              </w:rPr>
              <w:t>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Амуниция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парадный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Знак-символ </w:t>
            </w:r>
            <w:r>
              <w:br/>
            </w:r>
            <w:r>
              <w:rPr>
                <w:rFonts w:ascii="Times New Roman"/>
                <w:b w:val="false"/>
                <w:i w:val="false"/>
                <w:color w:val="000000"/>
                <w:sz w:val="20"/>
              </w:rPr>
              <w:t>
"Генеральская</w:t>
            </w:r>
            <w:r>
              <w:br/>
            </w:r>
            <w:r>
              <w:rPr>
                <w:rFonts w:ascii="Times New Roman"/>
                <w:b w:val="false"/>
                <w:i w:val="false"/>
                <w:color w:val="000000"/>
                <w:sz w:val="20"/>
              </w:rPr>
              <w:t>
звезда"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Аксельбант</w:t>
            </w:r>
            <w:r>
              <w:br/>
            </w:r>
            <w:r>
              <w:rPr>
                <w:rFonts w:ascii="Times New Roman"/>
                <w:b w:val="false"/>
                <w:i w:val="false"/>
                <w:color w:val="000000"/>
                <w:sz w:val="20"/>
              </w:rPr>
              <w:t>
золотистого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Ремень брючный</w:t>
            </w:r>
            <w:r>
              <w:br/>
            </w:r>
            <w:r>
              <w:rPr>
                <w:rFonts w:ascii="Times New Roman"/>
                <w:b w:val="false"/>
                <w:i w:val="false"/>
                <w:color w:val="000000"/>
                <w:sz w:val="20"/>
              </w:rPr>
              <w:t>
кожаный черного</w:t>
            </w:r>
            <w:r>
              <w:br/>
            </w:r>
            <w:r>
              <w:rPr>
                <w:rFonts w:ascii="Times New Roman"/>
                <w:b w:val="false"/>
                <w:i w:val="false"/>
                <w:color w:val="000000"/>
                <w:sz w:val="20"/>
              </w:rPr>
              <w:t>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Снаряжение кожаное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Сумка полевая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Зажим для галстука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Сумка с несессером</w:t>
            </w:r>
            <w:r>
              <w:br/>
            </w:r>
            <w:r>
              <w:rPr>
                <w:rFonts w:ascii="Times New Roman"/>
                <w:b w:val="false"/>
                <w:i w:val="false"/>
                <w:color w:val="000000"/>
                <w:sz w:val="20"/>
              </w:rPr>
              <w:t>
для личных вещей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Генералам разрешается по их желанию выдавать вместо одних предметов другие из числа предметов, предусмотренных нормой снабжения, в пределах стоимости заменяемых предметов.</w:t>
      </w:r>
      <w:r>
        <w:br/>
      </w:r>
      <w:r>
        <w:rPr>
          <w:rFonts w:ascii="Times New Roman"/>
          <w:b w:val="false"/>
          <w:i w:val="false"/>
          <w:color w:val="000000"/>
          <w:sz w:val="28"/>
        </w:rPr>
        <w:t>
     Выдача погон и фурнитуры производится отдельно на каждый предмет форменного обмундирования.</w:t>
      </w:r>
    </w:p>
    <w:p>
      <w:pPr>
        <w:spacing w:after="0"/>
        <w:ind w:left="0"/>
        <w:jc w:val="both"/>
      </w:pPr>
      <w:r>
        <w:rPr>
          <w:rFonts w:ascii="Times New Roman"/>
          <w:b/>
          <w:i w:val="false"/>
          <w:color w:val="000000"/>
          <w:sz w:val="28"/>
        </w:rPr>
        <w:t>      Примечание.</w:t>
      </w:r>
      <w:r>
        <w:br/>
      </w:r>
      <w:r>
        <w:rPr>
          <w:rFonts w:ascii="Times New Roman"/>
          <w:b w:val="false"/>
          <w:i w:val="false"/>
          <w:color w:val="000000"/>
          <w:sz w:val="28"/>
        </w:rPr>
        <w:t>
      1. Вручается при присвоении звания высшего начальствующего состава, носится с парадно-выходной формой.</w:t>
      </w:r>
    </w:p>
    <w:bookmarkStart w:name="z17" w:id="15"/>
    <w:p>
      <w:pPr>
        <w:spacing w:after="0"/>
        <w:ind w:left="0"/>
        <w:jc w:val="left"/>
      </w:pPr>
      <w:r>
        <w:rPr>
          <w:rFonts w:ascii="Times New Roman"/>
          <w:b/>
          <w:i w:val="false"/>
          <w:color w:val="000000"/>
        </w:rPr>
        <w:t xml:space="preserve"> 
Натуральная норма снабжения вещевым имуществом</w:t>
      </w:r>
      <w:r>
        <w:br/>
      </w:r>
      <w:r>
        <w:rPr>
          <w:rFonts w:ascii="Times New Roman"/>
          <w:b/>
          <w:i w:val="false"/>
          <w:color w:val="000000"/>
        </w:rPr>
        <w:t>
сотрудников аппаратов управлений органов внутренних дел</w:t>
      </w:r>
    </w:p>
    <w:bookmarkEnd w:id="15"/>
    <w:p>
      <w:pPr>
        <w:spacing w:after="0"/>
        <w:ind w:left="0"/>
        <w:jc w:val="both"/>
      </w:pPr>
      <w:r>
        <w:rPr>
          <w:rFonts w:ascii="Times New Roman"/>
          <w:b w:val="false"/>
          <w:i w:val="false"/>
          <w:color w:val="ff0000"/>
          <w:sz w:val="28"/>
        </w:rPr>
        <w:t xml:space="preserve">      Сноска. Раздел с изменениями, внесенными постановлением Правительства РК от 04.11.2009 </w:t>
      </w:r>
      <w:r>
        <w:rPr>
          <w:rFonts w:ascii="Times New Roman"/>
          <w:b w:val="false"/>
          <w:i w:val="false"/>
          <w:color w:val="ff0000"/>
          <w:sz w:val="28"/>
        </w:rPr>
        <w:t>№ 1756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113"/>
        <w:gridCol w:w="2473"/>
        <w:gridCol w:w="1933"/>
        <w:gridCol w:w="26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предметов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предметов на одного человека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носки</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пункта</w:t>
            </w:r>
            <w:r>
              <w:br/>
            </w:r>
            <w:r>
              <w:rPr>
                <w:rFonts w:ascii="Times New Roman"/>
                <w:b w:val="false"/>
                <w:i w:val="false"/>
                <w:color w:val="000000"/>
                <w:sz w:val="20"/>
              </w:rPr>
              <w:t>
примечания,</w:t>
            </w:r>
            <w:r>
              <w:br/>
            </w:r>
            <w:r>
              <w:rPr>
                <w:rFonts w:ascii="Times New Roman"/>
                <w:b w:val="false"/>
                <w:i w:val="false"/>
                <w:color w:val="000000"/>
                <w:sz w:val="20"/>
              </w:rPr>
              <w:t>
применяемого</w:t>
            </w:r>
            <w:r>
              <w:br/>
            </w:r>
            <w:r>
              <w:rPr>
                <w:rFonts w:ascii="Times New Roman"/>
                <w:b w:val="false"/>
                <w:i w:val="false"/>
                <w:color w:val="000000"/>
                <w:sz w:val="20"/>
              </w:rPr>
              <w:t>
при выдаче</w:t>
            </w:r>
            <w:r>
              <w:br/>
            </w:r>
            <w:r>
              <w:rPr>
                <w:rFonts w:ascii="Times New Roman"/>
                <w:b w:val="false"/>
                <w:i w:val="false"/>
                <w:color w:val="000000"/>
                <w:sz w:val="20"/>
              </w:rPr>
              <w:t>
данного</w:t>
            </w:r>
            <w:r>
              <w:br/>
            </w:r>
            <w:r>
              <w:rPr>
                <w:rFonts w:ascii="Times New Roman"/>
                <w:b w:val="false"/>
                <w:i w:val="false"/>
                <w:color w:val="000000"/>
                <w:sz w:val="20"/>
              </w:rPr>
              <w:t>
предмета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Обмундирование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Фуражка парадно-</w:t>
            </w:r>
            <w:r>
              <w:br/>
            </w:r>
            <w:r>
              <w:rPr>
                <w:rFonts w:ascii="Times New Roman"/>
                <w:b w:val="false"/>
                <w:i w:val="false"/>
                <w:color w:val="000000"/>
                <w:sz w:val="20"/>
              </w:rPr>
              <w:t>
выходная</w:t>
            </w:r>
            <w:r>
              <w:br/>
            </w:r>
            <w:r>
              <w:rPr>
                <w:rFonts w:ascii="Times New Roman"/>
                <w:b w:val="false"/>
                <w:i w:val="false"/>
                <w:color w:val="000000"/>
                <w:sz w:val="20"/>
              </w:rPr>
              <w:t>
светло-серого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Фуражка повседневная</w:t>
            </w:r>
            <w:r>
              <w:br/>
            </w:r>
            <w:r>
              <w:rPr>
                <w:rFonts w:ascii="Times New Roman"/>
                <w:b w:val="false"/>
                <w:i w:val="false"/>
                <w:color w:val="000000"/>
                <w:sz w:val="20"/>
              </w:rPr>
              <w:t>
сине-зеленого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Пилотка</w:t>
            </w:r>
            <w:r>
              <w:br/>
            </w:r>
            <w:r>
              <w:rPr>
                <w:rFonts w:ascii="Times New Roman"/>
                <w:b w:val="false"/>
                <w:i w:val="false"/>
                <w:color w:val="000000"/>
                <w:sz w:val="20"/>
              </w:rPr>
              <w:t>
сине-зеленого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Папаха из натураль-</w:t>
            </w:r>
            <w:r>
              <w:br/>
            </w:r>
            <w:r>
              <w:rPr>
                <w:rFonts w:ascii="Times New Roman"/>
                <w:b w:val="false"/>
                <w:i w:val="false"/>
                <w:color w:val="000000"/>
                <w:sz w:val="20"/>
              </w:rPr>
              <w:t>
ного каракуля серого</w:t>
            </w:r>
            <w:r>
              <w:br/>
            </w:r>
            <w:r>
              <w:rPr>
                <w:rFonts w:ascii="Times New Roman"/>
                <w:b w:val="false"/>
                <w:i w:val="false"/>
                <w:color w:val="000000"/>
                <w:sz w:val="20"/>
              </w:rPr>
              <w:t>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из натурального кара-</w:t>
            </w:r>
            <w:r>
              <w:br/>
            </w:r>
            <w:r>
              <w:rPr>
                <w:rFonts w:ascii="Times New Roman"/>
                <w:b w:val="false"/>
                <w:i w:val="false"/>
                <w:color w:val="000000"/>
                <w:sz w:val="20"/>
              </w:rPr>
              <w:t>
куля серого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меховая</w:t>
            </w:r>
            <w:r>
              <w:br/>
            </w:r>
            <w:r>
              <w:rPr>
                <w:rFonts w:ascii="Times New Roman"/>
                <w:b w:val="false"/>
                <w:i w:val="false"/>
                <w:color w:val="000000"/>
                <w:sz w:val="20"/>
              </w:rPr>
              <w:t>
черного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парадно-</w:t>
            </w:r>
            <w:r>
              <w:br/>
            </w:r>
            <w:r>
              <w:rPr>
                <w:rFonts w:ascii="Times New Roman"/>
                <w:b w:val="false"/>
                <w:i w:val="false"/>
                <w:color w:val="000000"/>
                <w:sz w:val="20"/>
              </w:rPr>
              <w:t>
выходное черного</w:t>
            </w:r>
            <w:r>
              <w:br/>
            </w:r>
            <w:r>
              <w:rPr>
                <w:rFonts w:ascii="Times New Roman"/>
                <w:b w:val="false"/>
                <w:i w:val="false"/>
                <w:color w:val="000000"/>
                <w:sz w:val="20"/>
              </w:rPr>
              <w:t>
цвета с меховым</w:t>
            </w:r>
            <w:r>
              <w:br/>
            </w:r>
            <w:r>
              <w:rPr>
                <w:rFonts w:ascii="Times New Roman"/>
                <w:b w:val="false"/>
                <w:i w:val="false"/>
                <w:color w:val="000000"/>
                <w:sz w:val="20"/>
              </w:rPr>
              <w:t xml:space="preserve">
воротником черного </w:t>
            </w:r>
            <w:r>
              <w:br/>
            </w:r>
            <w:r>
              <w:rPr>
                <w:rFonts w:ascii="Times New Roman"/>
                <w:b w:val="false"/>
                <w:i w:val="false"/>
                <w:color w:val="000000"/>
                <w:sz w:val="20"/>
              </w:rPr>
              <w:t>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w:t>
            </w:r>
            <w:r>
              <w:br/>
            </w:r>
            <w:r>
              <w:rPr>
                <w:rFonts w:ascii="Times New Roman"/>
                <w:b w:val="false"/>
                <w:i w:val="false"/>
                <w:color w:val="000000"/>
                <w:sz w:val="20"/>
              </w:rPr>
              <w:t>
черного цвета с</w:t>
            </w:r>
            <w:r>
              <w:br/>
            </w:r>
            <w:r>
              <w:rPr>
                <w:rFonts w:ascii="Times New Roman"/>
                <w:b w:val="false"/>
                <w:i w:val="false"/>
                <w:color w:val="000000"/>
                <w:sz w:val="20"/>
              </w:rPr>
              <w:t>
меховым воротником</w:t>
            </w:r>
            <w:r>
              <w:br/>
            </w:r>
            <w:r>
              <w:rPr>
                <w:rFonts w:ascii="Times New Roman"/>
                <w:b w:val="false"/>
                <w:i w:val="false"/>
                <w:color w:val="000000"/>
                <w:sz w:val="20"/>
              </w:rPr>
              <w:t>
черного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демисезонный</w:t>
            </w:r>
            <w:r>
              <w:br/>
            </w:r>
            <w:r>
              <w:rPr>
                <w:rFonts w:ascii="Times New Roman"/>
                <w:b w:val="false"/>
                <w:i w:val="false"/>
                <w:color w:val="000000"/>
                <w:sz w:val="20"/>
              </w:rPr>
              <w:t>
черного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Мундир парадно-выхо-</w:t>
            </w:r>
            <w:r>
              <w:br/>
            </w:r>
            <w:r>
              <w:rPr>
                <w:rFonts w:ascii="Times New Roman"/>
                <w:b w:val="false"/>
                <w:i w:val="false"/>
                <w:color w:val="000000"/>
                <w:sz w:val="20"/>
              </w:rPr>
              <w:t>
дной светло-серого</w:t>
            </w:r>
            <w:r>
              <w:br/>
            </w:r>
            <w:r>
              <w:rPr>
                <w:rFonts w:ascii="Times New Roman"/>
                <w:b w:val="false"/>
                <w:i w:val="false"/>
                <w:color w:val="000000"/>
                <w:sz w:val="20"/>
              </w:rPr>
              <w:t>
цвета и брюки</w:t>
            </w:r>
            <w:r>
              <w:br/>
            </w:r>
            <w:r>
              <w:rPr>
                <w:rFonts w:ascii="Times New Roman"/>
                <w:b w:val="false"/>
                <w:i w:val="false"/>
                <w:color w:val="000000"/>
                <w:sz w:val="20"/>
              </w:rPr>
              <w:t>
сине-зеленого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Китель повседневный</w:t>
            </w:r>
            <w:r>
              <w:br/>
            </w:r>
            <w:r>
              <w:rPr>
                <w:rFonts w:ascii="Times New Roman"/>
                <w:b w:val="false"/>
                <w:i w:val="false"/>
                <w:color w:val="000000"/>
                <w:sz w:val="20"/>
              </w:rPr>
              <w:t>
сине-зеленого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повседневная</w:t>
            </w:r>
            <w:r>
              <w:br/>
            </w:r>
            <w:r>
              <w:rPr>
                <w:rFonts w:ascii="Times New Roman"/>
                <w:b w:val="false"/>
                <w:i w:val="false"/>
                <w:color w:val="000000"/>
                <w:sz w:val="20"/>
              </w:rPr>
              <w:t>
сине-зеленого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сине-зеленого</w:t>
            </w:r>
            <w:r>
              <w:br/>
            </w:r>
            <w:r>
              <w:rPr>
                <w:rFonts w:ascii="Times New Roman"/>
                <w:b w:val="false"/>
                <w:i w:val="false"/>
                <w:color w:val="000000"/>
                <w:sz w:val="20"/>
              </w:rPr>
              <w:t>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Пуловер темно-синего</w:t>
            </w:r>
            <w:r>
              <w:br/>
            </w:r>
            <w:r>
              <w:rPr>
                <w:rFonts w:ascii="Times New Roman"/>
                <w:b w:val="false"/>
                <w:i w:val="false"/>
                <w:color w:val="000000"/>
                <w:sz w:val="20"/>
              </w:rPr>
              <w:t>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Куртка-дождевик се-</w:t>
            </w:r>
            <w:r>
              <w:br/>
            </w:r>
            <w:r>
              <w:rPr>
                <w:rFonts w:ascii="Times New Roman"/>
                <w:b w:val="false"/>
                <w:i w:val="false"/>
                <w:color w:val="000000"/>
                <w:sz w:val="20"/>
              </w:rPr>
              <w:t>
ребристого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Исключена постановлением Правительства РК от 04.11.2009</w:t>
            </w:r>
            <w:r>
              <w:br/>
            </w:r>
            <w:r>
              <w:rPr>
                <w:rFonts w:ascii="Times New Roman"/>
                <w:b w:val="false"/>
                <w:i w:val="false"/>
                <w:color w:val="ff0000"/>
                <w:sz w:val="20"/>
              </w:rPr>
              <w:t>
</w:t>
            </w:r>
            <w:r>
              <w:rPr>
                <w:rFonts w:ascii="Times New Roman"/>
                <w:b w:val="false"/>
                <w:i w:val="false"/>
                <w:color w:val="ff0000"/>
                <w:sz w:val="20"/>
              </w:rPr>
              <w:t>№ 1756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Исключена постановлением Правительства РК от 04.11.2009</w:t>
            </w:r>
            <w:r>
              <w:br/>
            </w:r>
            <w:r>
              <w:rPr>
                <w:rFonts w:ascii="Times New Roman"/>
                <w:b w:val="false"/>
                <w:i w:val="false"/>
                <w:color w:val="ff0000"/>
                <w:sz w:val="20"/>
              </w:rPr>
              <w:t>
</w:t>
            </w:r>
            <w:r>
              <w:rPr>
                <w:rFonts w:ascii="Times New Roman"/>
                <w:b w:val="false"/>
                <w:i w:val="false"/>
                <w:color w:val="ff0000"/>
                <w:sz w:val="20"/>
              </w:rPr>
              <w:t>№ 1756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Обувь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Полуботинки хромовые</w:t>
            </w:r>
            <w:r>
              <w:br/>
            </w:r>
            <w:r>
              <w:rPr>
                <w:rFonts w:ascii="Times New Roman"/>
                <w:b w:val="false"/>
                <w:i w:val="false"/>
                <w:color w:val="000000"/>
                <w:sz w:val="20"/>
              </w:rPr>
              <w:t>
черного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Полусапожки утеплен-</w:t>
            </w:r>
            <w:r>
              <w:br/>
            </w:r>
            <w:r>
              <w:rPr>
                <w:rFonts w:ascii="Times New Roman"/>
                <w:b w:val="false"/>
                <w:i w:val="false"/>
                <w:color w:val="000000"/>
                <w:sz w:val="20"/>
              </w:rPr>
              <w:t>
ные хромовые черного</w:t>
            </w:r>
            <w:r>
              <w:br/>
            </w:r>
            <w:r>
              <w:rPr>
                <w:rFonts w:ascii="Times New Roman"/>
                <w:b w:val="false"/>
                <w:i w:val="false"/>
                <w:color w:val="000000"/>
                <w:sz w:val="20"/>
              </w:rPr>
              <w:t>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Исключена постановлением Правительства РК от 04.11.2009</w:t>
            </w:r>
            <w:r>
              <w:br/>
            </w:r>
            <w:r>
              <w:rPr>
                <w:rFonts w:ascii="Times New Roman"/>
                <w:b w:val="false"/>
                <w:i w:val="false"/>
                <w:color w:val="ff0000"/>
                <w:sz w:val="20"/>
              </w:rPr>
              <w:t>
</w:t>
            </w:r>
            <w:r>
              <w:rPr>
                <w:rFonts w:ascii="Times New Roman"/>
                <w:b w:val="false"/>
                <w:i w:val="false"/>
                <w:color w:val="ff0000"/>
                <w:sz w:val="20"/>
              </w:rPr>
              <w:t>№ 1756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Исключена постановлением Правительства РК от 04.11.2009</w:t>
            </w:r>
            <w:r>
              <w:br/>
            </w:r>
            <w:r>
              <w:rPr>
                <w:rFonts w:ascii="Times New Roman"/>
                <w:b w:val="false"/>
                <w:i w:val="false"/>
                <w:color w:val="ff0000"/>
                <w:sz w:val="20"/>
              </w:rPr>
              <w:t>
</w:t>
            </w:r>
            <w:r>
              <w:rPr>
                <w:rFonts w:ascii="Times New Roman"/>
                <w:b w:val="false"/>
                <w:i w:val="false"/>
                <w:color w:val="ff0000"/>
                <w:sz w:val="20"/>
              </w:rPr>
              <w:t>№ 1756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Белье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белого цвета</w:t>
            </w:r>
            <w:r>
              <w:br/>
            </w:r>
            <w:r>
              <w:rPr>
                <w:rFonts w:ascii="Times New Roman"/>
                <w:b w:val="false"/>
                <w:i w:val="false"/>
                <w:color w:val="000000"/>
                <w:sz w:val="20"/>
              </w:rPr>
              <w:t>
с длинными рукавами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белого цвета</w:t>
            </w:r>
            <w:r>
              <w:br/>
            </w:r>
            <w:r>
              <w:rPr>
                <w:rFonts w:ascii="Times New Roman"/>
                <w:b w:val="false"/>
                <w:i w:val="false"/>
                <w:color w:val="000000"/>
                <w:sz w:val="20"/>
              </w:rPr>
              <w:t>
с короткими рукавами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светло-серо-</w:t>
            </w:r>
            <w:r>
              <w:br/>
            </w:r>
            <w:r>
              <w:rPr>
                <w:rFonts w:ascii="Times New Roman"/>
                <w:b w:val="false"/>
                <w:i w:val="false"/>
                <w:color w:val="000000"/>
                <w:sz w:val="20"/>
              </w:rPr>
              <w:t>
го цвета с длинными</w:t>
            </w:r>
            <w:r>
              <w:br/>
            </w:r>
            <w:r>
              <w:rPr>
                <w:rFonts w:ascii="Times New Roman"/>
                <w:b w:val="false"/>
                <w:i w:val="false"/>
                <w:color w:val="000000"/>
                <w:sz w:val="20"/>
              </w:rPr>
              <w:t>
рукавами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светло-серо-</w:t>
            </w:r>
            <w:r>
              <w:br/>
            </w:r>
            <w:r>
              <w:rPr>
                <w:rFonts w:ascii="Times New Roman"/>
                <w:b w:val="false"/>
                <w:i w:val="false"/>
                <w:color w:val="000000"/>
                <w:sz w:val="20"/>
              </w:rPr>
              <w:t>
го цвета с короткими</w:t>
            </w:r>
            <w:r>
              <w:br/>
            </w:r>
            <w:r>
              <w:rPr>
                <w:rFonts w:ascii="Times New Roman"/>
                <w:b w:val="false"/>
                <w:i w:val="false"/>
                <w:color w:val="000000"/>
                <w:sz w:val="20"/>
              </w:rPr>
              <w:t>
рукавами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 парадно-вы-</w:t>
            </w:r>
            <w:r>
              <w:br/>
            </w:r>
            <w:r>
              <w:rPr>
                <w:rFonts w:ascii="Times New Roman"/>
                <w:b w:val="false"/>
                <w:i w:val="false"/>
                <w:color w:val="000000"/>
                <w:sz w:val="20"/>
              </w:rPr>
              <w:t>
ходной черного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 светло-сине-</w:t>
            </w:r>
            <w:r>
              <w:br/>
            </w:r>
            <w:r>
              <w:rPr>
                <w:rFonts w:ascii="Times New Roman"/>
                <w:b w:val="false"/>
                <w:i w:val="false"/>
                <w:color w:val="000000"/>
                <w:sz w:val="20"/>
              </w:rPr>
              <w:t>
зеленого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Кашне белого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Кашне черного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черного</w:t>
            </w:r>
            <w:r>
              <w:br/>
            </w:r>
            <w:r>
              <w:rPr>
                <w:rFonts w:ascii="Times New Roman"/>
                <w:b w:val="false"/>
                <w:i w:val="false"/>
                <w:color w:val="000000"/>
                <w:sz w:val="20"/>
              </w:rPr>
              <w:t>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белого</w:t>
            </w:r>
            <w:r>
              <w:br/>
            </w:r>
            <w:r>
              <w:rPr>
                <w:rFonts w:ascii="Times New Roman"/>
                <w:b w:val="false"/>
                <w:i w:val="false"/>
                <w:color w:val="000000"/>
                <w:sz w:val="20"/>
              </w:rPr>
              <w:t>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Амуниция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парадный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Снаряжение кожаное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Ремень брючный</w:t>
            </w:r>
            <w:r>
              <w:br/>
            </w:r>
            <w:r>
              <w:rPr>
                <w:rFonts w:ascii="Times New Roman"/>
                <w:b w:val="false"/>
                <w:i w:val="false"/>
                <w:color w:val="000000"/>
                <w:sz w:val="20"/>
              </w:rPr>
              <w:t>
кожаный черного</w:t>
            </w:r>
            <w:r>
              <w:br/>
            </w:r>
            <w:r>
              <w:rPr>
                <w:rFonts w:ascii="Times New Roman"/>
                <w:b w:val="false"/>
                <w:i w:val="false"/>
                <w:color w:val="000000"/>
                <w:sz w:val="20"/>
              </w:rPr>
              <w:t>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Зажим для галстука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Аксельбант</w:t>
            </w:r>
            <w:r>
              <w:br/>
            </w:r>
            <w:r>
              <w:rPr>
                <w:rFonts w:ascii="Times New Roman"/>
                <w:b w:val="false"/>
                <w:i w:val="false"/>
                <w:color w:val="000000"/>
                <w:sz w:val="20"/>
              </w:rPr>
              <w:t>
золотистого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Сумка с несессером </w:t>
            </w:r>
            <w:r>
              <w:br/>
            </w:r>
            <w:r>
              <w:rPr>
                <w:rFonts w:ascii="Times New Roman"/>
                <w:b w:val="false"/>
                <w:i w:val="false"/>
                <w:color w:val="000000"/>
                <w:sz w:val="20"/>
              </w:rPr>
              <w:t>
для личных вещей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Выдача погон и фурнитуры лицам начальствующего и рядового состава производится отдельно в соответствии со специальным званием на каждый выданный предмет форменной одежды.</w:t>
      </w:r>
      <w:r>
        <w:br/>
      </w:r>
      <w:r>
        <w:rPr>
          <w:rFonts w:ascii="Times New Roman"/>
          <w:b w:val="false"/>
          <w:i w:val="false"/>
          <w:color w:val="000000"/>
          <w:sz w:val="28"/>
        </w:rPr>
        <w:t>
      При присвоении очередного специального звания "полковник полиции" выдается воротник из натурального каракуля серого цвета до окончания срока носки ранее выданных пальто парадно-выходного и куртки утепленной.</w:t>
      </w:r>
      <w:r>
        <w:br/>
      </w:r>
      <w:r>
        <w:rPr>
          <w:rFonts w:ascii="Times New Roman"/>
          <w:b w:val="false"/>
          <w:i w:val="false"/>
          <w:color w:val="000000"/>
          <w:sz w:val="28"/>
        </w:rPr>
        <w:t>
      По данной норме обеспечиваются сотрудники аппаратов управлений (центральный аппарат Министерства внутренних дел Республики Казахстан, аппараты департаментов внутренних дел областей, города республиканского значения и столицы Республики, на транспорте, городских, районных, районных в городах, поселковых, линейных органов внутренних дел), постоянный состав организаций образования Министерства внутренних дел Республики Казахстан, сотрудники подразделений специального назначения "Сункар", "Арлан", сотрудники Республиканского государственного учреждения "Государственная фельдъегерская служба Республики Казахстан" Канцелярии Премьер-Министра Республики Казахстан, средний и старший начальствующий состав государственных учреждений Министерства внутренних дел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1. Выдается полковникам.</w:t>
      </w:r>
      <w:r>
        <w:br/>
      </w:r>
      <w:r>
        <w:rPr>
          <w:rFonts w:ascii="Times New Roman"/>
          <w:b w:val="false"/>
          <w:i w:val="false"/>
          <w:color w:val="000000"/>
          <w:sz w:val="28"/>
        </w:rPr>
        <w:t>
      2. Полковникам выдается с каракулевым воротником серого цвета.</w:t>
      </w:r>
    </w:p>
    <w:bookmarkStart w:name="z18" w:id="16"/>
    <w:p>
      <w:pPr>
        <w:spacing w:after="0"/>
        <w:ind w:left="0"/>
        <w:jc w:val="left"/>
      </w:pPr>
      <w:r>
        <w:rPr>
          <w:rFonts w:ascii="Times New Roman"/>
          <w:b/>
          <w:i w:val="false"/>
          <w:color w:val="000000"/>
        </w:rPr>
        <w:t xml:space="preserve"> 
Натуральная норма снабжения вещевым имуществом</w:t>
      </w:r>
      <w:r>
        <w:br/>
      </w:r>
      <w:r>
        <w:rPr>
          <w:rFonts w:ascii="Times New Roman"/>
          <w:b/>
          <w:i w:val="false"/>
          <w:color w:val="000000"/>
        </w:rPr>
        <w:t>
сотрудниц-женщин аппаратов управлений</w:t>
      </w:r>
      <w:r>
        <w:br/>
      </w:r>
      <w:r>
        <w:rPr>
          <w:rFonts w:ascii="Times New Roman"/>
          <w:b/>
          <w:i w:val="false"/>
          <w:color w:val="000000"/>
        </w:rPr>
        <w:t>
органов внутренних дел</w:t>
      </w:r>
    </w:p>
    <w:bookmarkEnd w:id="16"/>
    <w:p>
      <w:pPr>
        <w:spacing w:after="0"/>
        <w:ind w:left="0"/>
        <w:jc w:val="both"/>
      </w:pPr>
      <w:r>
        <w:rPr>
          <w:rFonts w:ascii="Times New Roman"/>
          <w:b w:val="false"/>
          <w:i w:val="false"/>
          <w:color w:val="ff0000"/>
          <w:sz w:val="28"/>
        </w:rPr>
        <w:t xml:space="preserve">      Сноска. Раздел с изменениями, внесенными постановлением Правительства РК от 04.11.2009 </w:t>
      </w:r>
      <w:r>
        <w:rPr>
          <w:rFonts w:ascii="Times New Roman"/>
          <w:b w:val="false"/>
          <w:i w:val="false"/>
          <w:color w:val="ff0000"/>
          <w:sz w:val="28"/>
        </w:rPr>
        <w:t>№ 1756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393"/>
        <w:gridCol w:w="2393"/>
        <w:gridCol w:w="1913"/>
        <w:gridCol w:w="20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предметов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предметов</w:t>
            </w:r>
            <w:r>
              <w:br/>
            </w:r>
            <w:r>
              <w:rPr>
                <w:rFonts w:ascii="Times New Roman"/>
                <w:b w:val="false"/>
                <w:i w:val="false"/>
                <w:color w:val="000000"/>
                <w:sz w:val="20"/>
              </w:rPr>
              <w:t>
на одного</w:t>
            </w:r>
            <w:r>
              <w:br/>
            </w:r>
            <w:r>
              <w:rPr>
                <w:rFonts w:ascii="Times New Roman"/>
                <w:b w:val="false"/>
                <w:i w:val="false"/>
                <w:color w:val="000000"/>
                <w:sz w:val="20"/>
              </w:rPr>
              <w:t>
человека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носки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пункта</w:t>
            </w:r>
            <w:r>
              <w:br/>
            </w:r>
            <w:r>
              <w:rPr>
                <w:rFonts w:ascii="Times New Roman"/>
                <w:b w:val="false"/>
                <w:i w:val="false"/>
                <w:color w:val="000000"/>
                <w:sz w:val="20"/>
              </w:rPr>
              <w:t>
приме-</w:t>
            </w:r>
            <w:r>
              <w:br/>
            </w:r>
            <w:r>
              <w:rPr>
                <w:rFonts w:ascii="Times New Roman"/>
                <w:b w:val="false"/>
                <w:i w:val="false"/>
                <w:color w:val="000000"/>
                <w:sz w:val="20"/>
              </w:rPr>
              <w:t>
чания,</w:t>
            </w:r>
            <w:r>
              <w:br/>
            </w:r>
            <w:r>
              <w:rPr>
                <w:rFonts w:ascii="Times New Roman"/>
                <w:b w:val="false"/>
                <w:i w:val="false"/>
                <w:color w:val="000000"/>
                <w:sz w:val="20"/>
              </w:rPr>
              <w:t>
приме-</w:t>
            </w:r>
            <w:r>
              <w:br/>
            </w:r>
            <w:r>
              <w:rPr>
                <w:rFonts w:ascii="Times New Roman"/>
                <w:b w:val="false"/>
                <w:i w:val="false"/>
                <w:color w:val="000000"/>
                <w:sz w:val="20"/>
              </w:rPr>
              <w:t>
няемого</w:t>
            </w:r>
            <w:r>
              <w:br/>
            </w:r>
            <w:r>
              <w:rPr>
                <w:rFonts w:ascii="Times New Roman"/>
                <w:b w:val="false"/>
                <w:i w:val="false"/>
                <w:color w:val="000000"/>
                <w:sz w:val="20"/>
              </w:rPr>
              <w:t>
при</w:t>
            </w:r>
            <w:r>
              <w:br/>
            </w:r>
            <w:r>
              <w:rPr>
                <w:rFonts w:ascii="Times New Roman"/>
                <w:b w:val="false"/>
                <w:i w:val="false"/>
                <w:color w:val="000000"/>
                <w:sz w:val="20"/>
              </w:rPr>
              <w:t>
выдаче</w:t>
            </w:r>
            <w:r>
              <w:br/>
            </w:r>
            <w:r>
              <w:rPr>
                <w:rFonts w:ascii="Times New Roman"/>
                <w:b w:val="false"/>
                <w:i w:val="false"/>
                <w:color w:val="000000"/>
                <w:sz w:val="20"/>
              </w:rPr>
              <w:t>
данного</w:t>
            </w:r>
            <w:r>
              <w:br/>
            </w:r>
            <w:r>
              <w:rPr>
                <w:rFonts w:ascii="Times New Roman"/>
                <w:b w:val="false"/>
                <w:i w:val="false"/>
                <w:color w:val="000000"/>
                <w:sz w:val="20"/>
              </w:rPr>
              <w:t>
предмета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Обмундирование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формованное об-</w:t>
            </w:r>
            <w:r>
              <w:br/>
            </w:r>
            <w:r>
              <w:rPr>
                <w:rFonts w:ascii="Times New Roman"/>
                <w:b w:val="false"/>
                <w:i w:val="false"/>
                <w:color w:val="000000"/>
                <w:sz w:val="20"/>
              </w:rPr>
              <w:t>
тяжное на каркасе</w:t>
            </w:r>
            <w:r>
              <w:br/>
            </w:r>
            <w:r>
              <w:rPr>
                <w:rFonts w:ascii="Times New Roman"/>
                <w:b w:val="false"/>
                <w:i w:val="false"/>
                <w:color w:val="000000"/>
                <w:sz w:val="20"/>
              </w:rPr>
              <w:t>
светло-серого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формованное</w:t>
            </w:r>
            <w:r>
              <w:br/>
            </w:r>
            <w:r>
              <w:rPr>
                <w:rFonts w:ascii="Times New Roman"/>
                <w:b w:val="false"/>
                <w:i w:val="false"/>
                <w:color w:val="000000"/>
                <w:sz w:val="20"/>
              </w:rPr>
              <w:t>
обтяжное на каркасе</w:t>
            </w:r>
            <w:r>
              <w:br/>
            </w:r>
            <w:r>
              <w:rPr>
                <w:rFonts w:ascii="Times New Roman"/>
                <w:b w:val="false"/>
                <w:i w:val="false"/>
                <w:color w:val="000000"/>
                <w:sz w:val="20"/>
              </w:rPr>
              <w:t>
сине-зеленого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меховая</w:t>
            </w:r>
            <w:r>
              <w:br/>
            </w:r>
            <w:r>
              <w:rPr>
                <w:rFonts w:ascii="Times New Roman"/>
                <w:b w:val="false"/>
                <w:i w:val="false"/>
                <w:color w:val="000000"/>
                <w:sz w:val="20"/>
              </w:rPr>
              <w:t>
черного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из</w:t>
            </w:r>
            <w:r>
              <w:br/>
            </w:r>
            <w:r>
              <w:rPr>
                <w:rFonts w:ascii="Times New Roman"/>
                <w:b w:val="false"/>
                <w:i w:val="false"/>
                <w:color w:val="000000"/>
                <w:sz w:val="20"/>
              </w:rPr>
              <w:t>
натурального каракуля</w:t>
            </w:r>
            <w:r>
              <w:br/>
            </w:r>
            <w:r>
              <w:rPr>
                <w:rFonts w:ascii="Times New Roman"/>
                <w:b w:val="false"/>
                <w:i w:val="false"/>
                <w:color w:val="000000"/>
                <w:sz w:val="20"/>
              </w:rPr>
              <w:t>
серого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Пилотка сине-зеленого</w:t>
            </w:r>
            <w:r>
              <w:br/>
            </w:r>
            <w:r>
              <w:rPr>
                <w:rFonts w:ascii="Times New Roman"/>
                <w:b w:val="false"/>
                <w:i w:val="false"/>
                <w:color w:val="000000"/>
                <w:sz w:val="20"/>
              </w:rPr>
              <w:t>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парадно-</w:t>
            </w:r>
            <w:r>
              <w:br/>
            </w:r>
            <w:r>
              <w:rPr>
                <w:rFonts w:ascii="Times New Roman"/>
                <w:b w:val="false"/>
                <w:i w:val="false"/>
                <w:color w:val="000000"/>
                <w:sz w:val="20"/>
              </w:rPr>
              <w:t>
выходное черного</w:t>
            </w:r>
            <w:r>
              <w:br/>
            </w:r>
            <w:r>
              <w:rPr>
                <w:rFonts w:ascii="Times New Roman"/>
                <w:b w:val="false"/>
                <w:i w:val="false"/>
                <w:color w:val="000000"/>
                <w:sz w:val="20"/>
              </w:rPr>
              <w:t>
цвета с меховым</w:t>
            </w:r>
            <w:r>
              <w:br/>
            </w:r>
            <w:r>
              <w:rPr>
                <w:rFonts w:ascii="Times New Roman"/>
                <w:b w:val="false"/>
                <w:i w:val="false"/>
                <w:color w:val="000000"/>
                <w:sz w:val="20"/>
              </w:rPr>
              <w:t>
воротником черного</w:t>
            </w:r>
            <w:r>
              <w:br/>
            </w:r>
            <w:r>
              <w:rPr>
                <w:rFonts w:ascii="Times New Roman"/>
                <w:b w:val="false"/>
                <w:i w:val="false"/>
                <w:color w:val="000000"/>
                <w:sz w:val="20"/>
              </w:rPr>
              <w:t>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w:t>
            </w:r>
            <w:r>
              <w:br/>
            </w:r>
            <w:r>
              <w:rPr>
                <w:rFonts w:ascii="Times New Roman"/>
                <w:b w:val="false"/>
                <w:i w:val="false"/>
                <w:color w:val="000000"/>
                <w:sz w:val="20"/>
              </w:rPr>
              <w:t xml:space="preserve">
черного цвета с </w:t>
            </w:r>
            <w:r>
              <w:br/>
            </w:r>
            <w:r>
              <w:rPr>
                <w:rFonts w:ascii="Times New Roman"/>
                <w:b w:val="false"/>
                <w:i w:val="false"/>
                <w:color w:val="000000"/>
                <w:sz w:val="20"/>
              </w:rPr>
              <w:t>
меховым воротником</w:t>
            </w:r>
            <w:r>
              <w:br/>
            </w:r>
            <w:r>
              <w:rPr>
                <w:rFonts w:ascii="Times New Roman"/>
                <w:b w:val="false"/>
                <w:i w:val="false"/>
                <w:color w:val="000000"/>
                <w:sz w:val="20"/>
              </w:rPr>
              <w:t>
черного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демисезонный </w:t>
            </w:r>
            <w:r>
              <w:br/>
            </w:r>
            <w:r>
              <w:rPr>
                <w:rFonts w:ascii="Times New Roman"/>
                <w:b w:val="false"/>
                <w:i w:val="false"/>
                <w:color w:val="000000"/>
                <w:sz w:val="20"/>
              </w:rPr>
              <w:t>
черного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Мундир</w:t>
            </w:r>
            <w:r>
              <w:br/>
            </w:r>
            <w:r>
              <w:rPr>
                <w:rFonts w:ascii="Times New Roman"/>
                <w:b w:val="false"/>
                <w:i w:val="false"/>
                <w:color w:val="000000"/>
                <w:sz w:val="20"/>
              </w:rPr>
              <w:t>
парадно-выходной</w:t>
            </w:r>
            <w:r>
              <w:br/>
            </w:r>
            <w:r>
              <w:rPr>
                <w:rFonts w:ascii="Times New Roman"/>
                <w:b w:val="false"/>
                <w:i w:val="false"/>
                <w:color w:val="000000"/>
                <w:sz w:val="20"/>
              </w:rPr>
              <w:t>
светло-серого цвета и</w:t>
            </w:r>
            <w:r>
              <w:br/>
            </w:r>
            <w:r>
              <w:rPr>
                <w:rFonts w:ascii="Times New Roman"/>
                <w:b w:val="false"/>
                <w:i w:val="false"/>
                <w:color w:val="000000"/>
                <w:sz w:val="20"/>
              </w:rPr>
              <w:t>
юбка сине-зеленого</w:t>
            </w:r>
            <w:r>
              <w:br/>
            </w:r>
            <w:r>
              <w:rPr>
                <w:rFonts w:ascii="Times New Roman"/>
                <w:b w:val="false"/>
                <w:i w:val="false"/>
                <w:color w:val="000000"/>
                <w:sz w:val="20"/>
              </w:rPr>
              <w:t>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Китель повседневный</w:t>
            </w:r>
            <w:r>
              <w:br/>
            </w:r>
            <w:r>
              <w:rPr>
                <w:rFonts w:ascii="Times New Roman"/>
                <w:b w:val="false"/>
                <w:i w:val="false"/>
                <w:color w:val="000000"/>
                <w:sz w:val="20"/>
              </w:rPr>
              <w:t>
сине-зеленого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повседневная</w:t>
            </w:r>
            <w:r>
              <w:br/>
            </w:r>
            <w:r>
              <w:rPr>
                <w:rFonts w:ascii="Times New Roman"/>
                <w:b w:val="false"/>
                <w:i w:val="false"/>
                <w:color w:val="000000"/>
                <w:sz w:val="20"/>
              </w:rPr>
              <w:t>
сине-зеленого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Юбка сине-зеленого</w:t>
            </w:r>
            <w:r>
              <w:br/>
            </w:r>
            <w:r>
              <w:rPr>
                <w:rFonts w:ascii="Times New Roman"/>
                <w:b w:val="false"/>
                <w:i w:val="false"/>
                <w:color w:val="000000"/>
                <w:sz w:val="20"/>
              </w:rPr>
              <w:t>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сине-зеленого</w:t>
            </w:r>
            <w:r>
              <w:br/>
            </w:r>
            <w:r>
              <w:rPr>
                <w:rFonts w:ascii="Times New Roman"/>
                <w:b w:val="false"/>
                <w:i w:val="false"/>
                <w:color w:val="000000"/>
                <w:sz w:val="20"/>
              </w:rPr>
              <w:t>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Пуловер темно-синего</w:t>
            </w:r>
            <w:r>
              <w:br/>
            </w:r>
            <w:r>
              <w:rPr>
                <w:rFonts w:ascii="Times New Roman"/>
                <w:b w:val="false"/>
                <w:i w:val="false"/>
                <w:color w:val="000000"/>
                <w:sz w:val="20"/>
              </w:rPr>
              <w:t>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Куртка-дождевик</w:t>
            </w:r>
            <w:r>
              <w:br/>
            </w:r>
            <w:r>
              <w:rPr>
                <w:rFonts w:ascii="Times New Roman"/>
                <w:b w:val="false"/>
                <w:i w:val="false"/>
                <w:color w:val="000000"/>
                <w:sz w:val="20"/>
              </w:rPr>
              <w:t xml:space="preserve">
серебристого цвета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Исключена постановлением Правительства РК от</w:t>
            </w:r>
            <w:r>
              <w:br/>
            </w:r>
            <w:r>
              <w:rPr>
                <w:rFonts w:ascii="Times New Roman"/>
                <w:b w:val="false"/>
                <w:i w:val="false"/>
                <w:color w:val="ff0000"/>
                <w:sz w:val="20"/>
              </w:rPr>
              <w:t>
04.11.2009</w:t>
            </w:r>
            <w:r>
              <w:rPr>
                <w:rFonts w:ascii="Times New Roman"/>
                <w:b w:val="false"/>
                <w:i w:val="false"/>
                <w:color w:val="ff0000"/>
                <w:sz w:val="20"/>
              </w:rPr>
              <w:t xml:space="preserve"> № 1756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Исключена постановлением Правительства РК от</w:t>
            </w:r>
            <w:r>
              <w:br/>
            </w:r>
            <w:r>
              <w:rPr>
                <w:rFonts w:ascii="Times New Roman"/>
                <w:b w:val="false"/>
                <w:i w:val="false"/>
                <w:color w:val="ff0000"/>
                <w:sz w:val="20"/>
              </w:rPr>
              <w:t>
04.11.2009</w:t>
            </w:r>
            <w:r>
              <w:rPr>
                <w:rFonts w:ascii="Times New Roman"/>
                <w:b w:val="false"/>
                <w:i w:val="false"/>
                <w:color w:val="ff0000"/>
                <w:sz w:val="20"/>
              </w:rPr>
              <w:t xml:space="preserve"> № 1756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Обувь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хромовые</w:t>
            </w:r>
            <w:r>
              <w:br/>
            </w:r>
            <w:r>
              <w:rPr>
                <w:rFonts w:ascii="Times New Roman"/>
                <w:b w:val="false"/>
                <w:i w:val="false"/>
                <w:color w:val="000000"/>
                <w:sz w:val="20"/>
              </w:rPr>
              <w:t>
черного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утепленные</w:t>
            </w:r>
            <w:r>
              <w:br/>
            </w:r>
            <w:r>
              <w:rPr>
                <w:rFonts w:ascii="Times New Roman"/>
                <w:b w:val="false"/>
                <w:i w:val="false"/>
                <w:color w:val="000000"/>
                <w:sz w:val="20"/>
              </w:rPr>
              <w:t>
хромовые черного</w:t>
            </w:r>
            <w:r>
              <w:br/>
            </w:r>
            <w:r>
              <w:rPr>
                <w:rFonts w:ascii="Times New Roman"/>
                <w:b w:val="false"/>
                <w:i w:val="false"/>
                <w:color w:val="000000"/>
                <w:sz w:val="20"/>
              </w:rPr>
              <w:t>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Исключена постановлением Правительства РК от</w:t>
            </w:r>
            <w:r>
              <w:br/>
            </w:r>
            <w:r>
              <w:rPr>
                <w:rFonts w:ascii="Times New Roman"/>
                <w:b w:val="false"/>
                <w:i w:val="false"/>
                <w:color w:val="ff0000"/>
                <w:sz w:val="20"/>
              </w:rPr>
              <w:t>
04.11.2009</w:t>
            </w:r>
            <w:r>
              <w:rPr>
                <w:rFonts w:ascii="Times New Roman"/>
                <w:b w:val="false"/>
                <w:i w:val="false"/>
                <w:color w:val="ff0000"/>
                <w:sz w:val="20"/>
              </w:rPr>
              <w:t xml:space="preserve"> № 1756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Исключена постановлением Правительства РК от</w:t>
            </w:r>
            <w:r>
              <w:br/>
            </w:r>
            <w:r>
              <w:rPr>
                <w:rFonts w:ascii="Times New Roman"/>
                <w:b w:val="false"/>
                <w:i w:val="false"/>
                <w:color w:val="ff0000"/>
                <w:sz w:val="20"/>
              </w:rPr>
              <w:t>
04.11.2009</w:t>
            </w:r>
            <w:r>
              <w:rPr>
                <w:rFonts w:ascii="Times New Roman"/>
                <w:b w:val="false"/>
                <w:i w:val="false"/>
                <w:color w:val="ff0000"/>
                <w:sz w:val="20"/>
              </w:rPr>
              <w:t xml:space="preserve"> № 1756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Белье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(блузка) бе-</w:t>
            </w:r>
            <w:r>
              <w:br/>
            </w:r>
            <w:r>
              <w:rPr>
                <w:rFonts w:ascii="Times New Roman"/>
                <w:b w:val="false"/>
                <w:i w:val="false"/>
                <w:color w:val="000000"/>
                <w:sz w:val="20"/>
              </w:rPr>
              <w:t>
лого цвета с длинными</w:t>
            </w:r>
            <w:r>
              <w:br/>
            </w:r>
            <w:r>
              <w:rPr>
                <w:rFonts w:ascii="Times New Roman"/>
                <w:b w:val="false"/>
                <w:i w:val="false"/>
                <w:color w:val="000000"/>
                <w:sz w:val="20"/>
              </w:rPr>
              <w:t>
рукавами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(блузка) бе-</w:t>
            </w:r>
            <w:r>
              <w:br/>
            </w:r>
            <w:r>
              <w:rPr>
                <w:rFonts w:ascii="Times New Roman"/>
                <w:b w:val="false"/>
                <w:i w:val="false"/>
                <w:color w:val="000000"/>
                <w:sz w:val="20"/>
              </w:rPr>
              <w:t>
лого цвета с коротки-</w:t>
            </w:r>
            <w:r>
              <w:br/>
            </w:r>
            <w:r>
              <w:rPr>
                <w:rFonts w:ascii="Times New Roman"/>
                <w:b w:val="false"/>
                <w:i w:val="false"/>
                <w:color w:val="000000"/>
                <w:sz w:val="20"/>
              </w:rPr>
              <w:t>
ми рукавами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(блузка)</w:t>
            </w:r>
            <w:r>
              <w:br/>
            </w:r>
            <w:r>
              <w:rPr>
                <w:rFonts w:ascii="Times New Roman"/>
                <w:b w:val="false"/>
                <w:i w:val="false"/>
                <w:color w:val="000000"/>
                <w:sz w:val="20"/>
              </w:rPr>
              <w:t>
светло-серого цвета с</w:t>
            </w:r>
            <w:r>
              <w:br/>
            </w:r>
            <w:r>
              <w:rPr>
                <w:rFonts w:ascii="Times New Roman"/>
                <w:b w:val="false"/>
                <w:i w:val="false"/>
                <w:color w:val="000000"/>
                <w:sz w:val="20"/>
              </w:rPr>
              <w:t>
длинными рукавами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(блузка)</w:t>
            </w:r>
            <w:r>
              <w:br/>
            </w:r>
            <w:r>
              <w:rPr>
                <w:rFonts w:ascii="Times New Roman"/>
                <w:b w:val="false"/>
                <w:i w:val="false"/>
                <w:color w:val="000000"/>
                <w:sz w:val="20"/>
              </w:rPr>
              <w:t>
светло-серого цвета</w:t>
            </w:r>
            <w:r>
              <w:br/>
            </w:r>
            <w:r>
              <w:rPr>
                <w:rFonts w:ascii="Times New Roman"/>
                <w:b w:val="false"/>
                <w:i w:val="false"/>
                <w:color w:val="000000"/>
                <w:sz w:val="20"/>
              </w:rPr>
              <w:t>
с короткими рукавами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 парадно-вы-</w:t>
            </w:r>
            <w:r>
              <w:br/>
            </w:r>
            <w:r>
              <w:rPr>
                <w:rFonts w:ascii="Times New Roman"/>
                <w:b w:val="false"/>
                <w:i w:val="false"/>
                <w:color w:val="000000"/>
                <w:sz w:val="20"/>
              </w:rPr>
              <w:t>
ходной двойного сло-</w:t>
            </w:r>
            <w:r>
              <w:br/>
            </w:r>
            <w:r>
              <w:rPr>
                <w:rFonts w:ascii="Times New Roman"/>
                <w:b w:val="false"/>
                <w:i w:val="false"/>
                <w:color w:val="000000"/>
                <w:sz w:val="20"/>
              </w:rPr>
              <w:t>
жения черного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 двойного сло-</w:t>
            </w:r>
            <w:r>
              <w:br/>
            </w:r>
            <w:r>
              <w:rPr>
                <w:rFonts w:ascii="Times New Roman"/>
                <w:b w:val="false"/>
                <w:i w:val="false"/>
                <w:color w:val="000000"/>
                <w:sz w:val="20"/>
              </w:rPr>
              <w:t>
жения светло-сине-</w:t>
            </w:r>
            <w:r>
              <w:br/>
            </w:r>
            <w:r>
              <w:rPr>
                <w:rFonts w:ascii="Times New Roman"/>
                <w:b w:val="false"/>
                <w:i w:val="false"/>
                <w:color w:val="000000"/>
                <w:sz w:val="20"/>
              </w:rPr>
              <w:t>
зеленого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Кашне белого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Кашне черного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черного</w:t>
            </w:r>
            <w:r>
              <w:br/>
            </w:r>
            <w:r>
              <w:rPr>
                <w:rFonts w:ascii="Times New Roman"/>
                <w:b w:val="false"/>
                <w:i w:val="false"/>
                <w:color w:val="000000"/>
                <w:sz w:val="20"/>
              </w:rPr>
              <w:t>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белого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Амуниция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Снаряжение кожаное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парадный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Аксельбант</w:t>
            </w:r>
            <w:r>
              <w:br/>
            </w:r>
            <w:r>
              <w:rPr>
                <w:rFonts w:ascii="Times New Roman"/>
                <w:b w:val="false"/>
                <w:i w:val="false"/>
                <w:color w:val="000000"/>
                <w:sz w:val="20"/>
              </w:rPr>
              <w:t>
золотистого цвета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Сумка с несессером</w:t>
            </w:r>
            <w:r>
              <w:br/>
            </w:r>
            <w:r>
              <w:rPr>
                <w:rFonts w:ascii="Times New Roman"/>
                <w:b w:val="false"/>
                <w:i w:val="false"/>
                <w:color w:val="000000"/>
                <w:sz w:val="20"/>
              </w:rPr>
              <w:t>
для личных вещей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Выдача погон и фурнитуры лицам начальствующего и рядового состава производится отдельно в соответствии с имеющимся специальным званием на каждый выданный предмет форменной одежды.</w:t>
      </w:r>
      <w:r>
        <w:br/>
      </w:r>
      <w:r>
        <w:rPr>
          <w:rFonts w:ascii="Times New Roman"/>
          <w:b w:val="false"/>
          <w:i w:val="false"/>
          <w:color w:val="000000"/>
          <w:sz w:val="28"/>
        </w:rPr>
        <w:t>
      При присвоении очередного специального звания "полковник полиции", выдается воротник из натурального каракуля серого цвета до окончания срока носки ранее выданных пальто парадно-выходного, куртки утепленной.</w:t>
      </w:r>
      <w:r>
        <w:br/>
      </w:r>
      <w:r>
        <w:rPr>
          <w:rFonts w:ascii="Times New Roman"/>
          <w:b w:val="false"/>
          <w:i w:val="false"/>
          <w:color w:val="000000"/>
          <w:sz w:val="28"/>
        </w:rPr>
        <w:t>
      По данной норме обеспечиваются сотрудницы-женщины аппаратов управлений (центральный аппарат Министерства внутренних дел Республики Казахстан, аппараты управления департаментов внутренних дел областей, города республиканского значения и столицы Республики, на транспорте, городских, районных, районных в городах, поселковых, линейных органов внутренних дел), постоянный состав организаций образования Министерства внутренних дел Республики Казахстан, сотрудницы подразделений специального назначения "Сункар", "Арлан", сотрудницы Республиканского государственного учреждения "Государственная фельдъегерская служба Республики Казахстан" Канцелярии Премьер-Министра Республики Казахстан, средний и старший начальствующий состав государственных учреждений Министерства внутренних дел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w:t>
      </w:r>
      <w:r>
        <w:br/>
      </w:r>
      <w:r>
        <w:rPr>
          <w:rFonts w:ascii="Times New Roman"/>
          <w:b w:val="false"/>
          <w:i w:val="false"/>
          <w:color w:val="000000"/>
          <w:sz w:val="28"/>
        </w:rPr>
        <w:t>
      1. Выдается полковникам.</w:t>
      </w:r>
      <w:r>
        <w:br/>
      </w:r>
      <w:r>
        <w:rPr>
          <w:rFonts w:ascii="Times New Roman"/>
          <w:b w:val="false"/>
          <w:i w:val="false"/>
          <w:color w:val="000000"/>
          <w:sz w:val="28"/>
        </w:rPr>
        <w:t>
      2. Полковникам выдается с каракулевым воротником серого цвета.</w:t>
      </w:r>
    </w:p>
    <w:bookmarkStart w:name="z19" w:id="17"/>
    <w:p>
      <w:pPr>
        <w:spacing w:after="0"/>
        <w:ind w:left="0"/>
        <w:jc w:val="left"/>
      </w:pPr>
      <w:r>
        <w:rPr>
          <w:rFonts w:ascii="Times New Roman"/>
          <w:b/>
          <w:i w:val="false"/>
          <w:color w:val="000000"/>
        </w:rPr>
        <w:t xml:space="preserve"> 
Натуральная норма снабжения вещевым имуществом сотрудников</w:t>
      </w:r>
      <w:r>
        <w:br/>
      </w:r>
      <w:r>
        <w:rPr>
          <w:rFonts w:ascii="Times New Roman"/>
          <w:b/>
          <w:i w:val="false"/>
          <w:color w:val="000000"/>
        </w:rPr>
        <w:t>
органов внутренних дел, несущих наружную службу по</w:t>
      </w:r>
      <w:r>
        <w:br/>
      </w:r>
      <w:r>
        <w:rPr>
          <w:rFonts w:ascii="Times New Roman"/>
          <w:b/>
          <w:i w:val="false"/>
          <w:color w:val="000000"/>
        </w:rPr>
        <w:t>
охране общественного порядка, курсантов и слушателей</w:t>
      </w:r>
      <w:r>
        <w:br/>
      </w:r>
      <w:r>
        <w:rPr>
          <w:rFonts w:ascii="Times New Roman"/>
          <w:b/>
          <w:i w:val="false"/>
          <w:color w:val="000000"/>
        </w:rPr>
        <w:t>
организаций образования Министерства Республики</w:t>
      </w:r>
      <w:r>
        <w:br/>
      </w:r>
      <w:r>
        <w:rPr>
          <w:rFonts w:ascii="Times New Roman"/>
          <w:b/>
          <w:i w:val="false"/>
          <w:color w:val="000000"/>
        </w:rPr>
        <w:t>
Казахстан внутренних дел</w:t>
      </w:r>
    </w:p>
    <w:bookmarkEnd w:id="17"/>
    <w:p>
      <w:pPr>
        <w:spacing w:after="0"/>
        <w:ind w:left="0"/>
        <w:jc w:val="both"/>
      </w:pPr>
      <w:r>
        <w:rPr>
          <w:rFonts w:ascii="Times New Roman"/>
          <w:b w:val="false"/>
          <w:i w:val="false"/>
          <w:color w:val="ff0000"/>
          <w:sz w:val="28"/>
        </w:rPr>
        <w:t xml:space="preserve">      Сноска. Раздел в редакции постановления Правительства РК от 04.11.2009 </w:t>
      </w:r>
      <w:r>
        <w:rPr>
          <w:rFonts w:ascii="Times New Roman"/>
          <w:b w:val="false"/>
          <w:i w:val="false"/>
          <w:color w:val="ff0000"/>
          <w:sz w:val="28"/>
        </w:rPr>
        <w:t>№ 1756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011"/>
        <w:gridCol w:w="2122"/>
        <w:gridCol w:w="2175"/>
        <w:gridCol w:w="3283"/>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предметов</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предметов</w:t>
            </w:r>
            <w:r>
              <w:br/>
            </w:r>
            <w:r>
              <w:rPr>
                <w:rFonts w:ascii="Times New Roman"/>
                <w:b w:val="false"/>
                <w:i w:val="false"/>
                <w:color w:val="000000"/>
                <w:sz w:val="20"/>
              </w:rPr>
              <w:t>
на одного</w:t>
            </w:r>
            <w:r>
              <w:br/>
            </w:r>
            <w:r>
              <w:rPr>
                <w:rFonts w:ascii="Times New Roman"/>
                <w:b w:val="false"/>
                <w:i w:val="false"/>
                <w:color w:val="000000"/>
                <w:sz w:val="20"/>
              </w:rPr>
              <w:t>
человека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носки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пункта</w:t>
            </w:r>
            <w:r>
              <w:br/>
            </w:r>
            <w:r>
              <w:rPr>
                <w:rFonts w:ascii="Times New Roman"/>
                <w:b w:val="false"/>
                <w:i w:val="false"/>
                <w:color w:val="000000"/>
                <w:sz w:val="20"/>
              </w:rPr>
              <w:t>
примечания,</w:t>
            </w:r>
            <w:r>
              <w:br/>
            </w:r>
            <w:r>
              <w:rPr>
                <w:rFonts w:ascii="Times New Roman"/>
                <w:b w:val="false"/>
                <w:i w:val="false"/>
                <w:color w:val="000000"/>
                <w:sz w:val="20"/>
              </w:rPr>
              <w:t>
применяемого</w:t>
            </w:r>
            <w:r>
              <w:br/>
            </w:r>
            <w:r>
              <w:rPr>
                <w:rFonts w:ascii="Times New Roman"/>
                <w:b w:val="false"/>
                <w:i w:val="false"/>
                <w:color w:val="000000"/>
                <w:sz w:val="20"/>
              </w:rPr>
              <w:t>
при выдаче</w:t>
            </w:r>
            <w:r>
              <w:br/>
            </w:r>
            <w:r>
              <w:rPr>
                <w:rFonts w:ascii="Times New Roman"/>
                <w:b w:val="false"/>
                <w:i w:val="false"/>
                <w:color w:val="000000"/>
                <w:sz w:val="20"/>
              </w:rPr>
              <w:t>
данного предмета</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Обмундирование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Фуражка</w:t>
            </w:r>
            <w:r>
              <w:br/>
            </w:r>
            <w:r>
              <w:rPr>
                <w:rFonts w:ascii="Times New Roman"/>
                <w:b w:val="false"/>
                <w:i w:val="false"/>
                <w:color w:val="000000"/>
                <w:sz w:val="20"/>
              </w:rPr>
              <w:t>
парадно-выходная</w:t>
            </w:r>
            <w:r>
              <w:br/>
            </w:r>
            <w:r>
              <w:rPr>
                <w:rFonts w:ascii="Times New Roman"/>
                <w:b w:val="false"/>
                <w:i w:val="false"/>
                <w:color w:val="000000"/>
                <w:sz w:val="20"/>
              </w:rPr>
              <w:t>
светло-серого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Фуражка повседневная </w:t>
            </w:r>
            <w:r>
              <w:br/>
            </w:r>
            <w:r>
              <w:rPr>
                <w:rFonts w:ascii="Times New Roman"/>
                <w:b w:val="false"/>
                <w:i w:val="false"/>
                <w:color w:val="000000"/>
                <w:sz w:val="20"/>
              </w:rPr>
              <w:t>
сине-зеленого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Кепи формованное </w:t>
            </w:r>
            <w:r>
              <w:br/>
            </w:r>
            <w:r>
              <w:rPr>
                <w:rFonts w:ascii="Times New Roman"/>
                <w:b w:val="false"/>
                <w:i w:val="false"/>
                <w:color w:val="000000"/>
                <w:sz w:val="20"/>
              </w:rPr>
              <w:t>
обтяжное на каркасе</w:t>
            </w:r>
            <w:r>
              <w:br/>
            </w:r>
            <w:r>
              <w:rPr>
                <w:rFonts w:ascii="Times New Roman"/>
                <w:b w:val="false"/>
                <w:i w:val="false"/>
                <w:color w:val="000000"/>
                <w:sz w:val="20"/>
              </w:rPr>
              <w:t>
светло-серого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формованное</w:t>
            </w:r>
            <w:r>
              <w:br/>
            </w:r>
            <w:r>
              <w:rPr>
                <w:rFonts w:ascii="Times New Roman"/>
                <w:b w:val="false"/>
                <w:i w:val="false"/>
                <w:color w:val="000000"/>
                <w:sz w:val="20"/>
              </w:rPr>
              <w:t>
обтяжное на каркасе</w:t>
            </w:r>
            <w:r>
              <w:br/>
            </w:r>
            <w:r>
              <w:rPr>
                <w:rFonts w:ascii="Times New Roman"/>
                <w:b w:val="false"/>
                <w:i w:val="false"/>
                <w:color w:val="000000"/>
                <w:sz w:val="20"/>
              </w:rPr>
              <w:t>
сине-зеленого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Пилотка сине-зеленого</w:t>
            </w:r>
            <w:r>
              <w:br/>
            </w:r>
            <w:r>
              <w:rPr>
                <w:rFonts w:ascii="Times New Roman"/>
                <w:b w:val="false"/>
                <w:i w:val="false"/>
                <w:color w:val="000000"/>
                <w:sz w:val="20"/>
              </w:rPr>
              <w:t>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Папаха из натурального</w:t>
            </w:r>
            <w:r>
              <w:br/>
            </w:r>
            <w:r>
              <w:rPr>
                <w:rFonts w:ascii="Times New Roman"/>
                <w:b w:val="false"/>
                <w:i w:val="false"/>
                <w:color w:val="000000"/>
                <w:sz w:val="20"/>
              </w:rPr>
              <w:t>
каракуля серого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из</w:t>
            </w:r>
            <w:r>
              <w:br/>
            </w:r>
            <w:r>
              <w:rPr>
                <w:rFonts w:ascii="Times New Roman"/>
                <w:b w:val="false"/>
                <w:i w:val="false"/>
                <w:color w:val="000000"/>
                <w:sz w:val="20"/>
              </w:rPr>
              <w:t>
натурального каракуля</w:t>
            </w:r>
            <w:r>
              <w:br/>
            </w:r>
            <w:r>
              <w:rPr>
                <w:rFonts w:ascii="Times New Roman"/>
                <w:b w:val="false"/>
                <w:i w:val="false"/>
                <w:color w:val="000000"/>
                <w:sz w:val="20"/>
              </w:rPr>
              <w:t>
серого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меховая</w:t>
            </w:r>
            <w:r>
              <w:br/>
            </w:r>
            <w:r>
              <w:rPr>
                <w:rFonts w:ascii="Times New Roman"/>
                <w:b w:val="false"/>
                <w:i w:val="false"/>
                <w:color w:val="000000"/>
                <w:sz w:val="20"/>
              </w:rPr>
              <w:t>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парадно-выходное</w:t>
            </w:r>
            <w:r>
              <w:br/>
            </w:r>
            <w:r>
              <w:rPr>
                <w:rFonts w:ascii="Times New Roman"/>
                <w:b w:val="false"/>
                <w:i w:val="false"/>
                <w:color w:val="000000"/>
                <w:sz w:val="20"/>
              </w:rPr>
              <w:t>
черного цвета с</w:t>
            </w:r>
            <w:r>
              <w:br/>
            </w:r>
            <w:r>
              <w:rPr>
                <w:rFonts w:ascii="Times New Roman"/>
                <w:b w:val="false"/>
                <w:i w:val="false"/>
                <w:color w:val="000000"/>
                <w:sz w:val="20"/>
              </w:rPr>
              <w:t>
меховым воротником</w:t>
            </w:r>
            <w:r>
              <w:br/>
            </w:r>
            <w:r>
              <w:rPr>
                <w:rFonts w:ascii="Times New Roman"/>
                <w:b w:val="false"/>
                <w:i w:val="false"/>
                <w:color w:val="000000"/>
                <w:sz w:val="20"/>
              </w:rPr>
              <w:t>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утепленный</w:t>
            </w:r>
            <w:r>
              <w:br/>
            </w:r>
            <w:r>
              <w:rPr>
                <w:rFonts w:ascii="Times New Roman"/>
                <w:b w:val="false"/>
                <w:i w:val="false"/>
                <w:color w:val="000000"/>
                <w:sz w:val="20"/>
              </w:rPr>
              <w:t>
черно-синего цвета с</w:t>
            </w:r>
            <w:r>
              <w:br/>
            </w:r>
            <w:r>
              <w:rPr>
                <w:rFonts w:ascii="Times New Roman"/>
                <w:b w:val="false"/>
                <w:i w:val="false"/>
                <w:color w:val="000000"/>
                <w:sz w:val="20"/>
              </w:rPr>
              <w:t>
меховым воротником</w:t>
            </w:r>
            <w:r>
              <w:br/>
            </w:r>
            <w:r>
              <w:rPr>
                <w:rFonts w:ascii="Times New Roman"/>
                <w:b w:val="false"/>
                <w:i w:val="false"/>
                <w:color w:val="000000"/>
                <w:sz w:val="20"/>
              </w:rPr>
              <w:t>
черного цвета (куртка,</w:t>
            </w:r>
            <w:r>
              <w:br/>
            </w:r>
            <w:r>
              <w:rPr>
                <w:rFonts w:ascii="Times New Roman"/>
                <w:b w:val="false"/>
                <w:i w:val="false"/>
                <w:color w:val="000000"/>
                <w:sz w:val="20"/>
              </w:rPr>
              <w:t>
брюки)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демисезонная</w:t>
            </w:r>
            <w:r>
              <w:br/>
            </w:r>
            <w:r>
              <w:rPr>
                <w:rFonts w:ascii="Times New Roman"/>
                <w:b w:val="false"/>
                <w:i w:val="false"/>
                <w:color w:val="000000"/>
                <w:sz w:val="20"/>
              </w:rPr>
              <w:t>
черного цвета с</w:t>
            </w:r>
            <w:r>
              <w:br/>
            </w:r>
            <w:r>
              <w:rPr>
                <w:rFonts w:ascii="Times New Roman"/>
                <w:b w:val="false"/>
                <w:i w:val="false"/>
                <w:color w:val="000000"/>
                <w:sz w:val="20"/>
              </w:rPr>
              <w:t>
меховым воротником</w:t>
            </w:r>
            <w:r>
              <w:br/>
            </w:r>
            <w:r>
              <w:rPr>
                <w:rFonts w:ascii="Times New Roman"/>
                <w:b w:val="false"/>
                <w:i w:val="false"/>
                <w:color w:val="000000"/>
                <w:sz w:val="20"/>
              </w:rPr>
              <w:t>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Мундир</w:t>
            </w:r>
            <w:r>
              <w:br/>
            </w:r>
            <w:r>
              <w:rPr>
                <w:rFonts w:ascii="Times New Roman"/>
                <w:b w:val="false"/>
                <w:i w:val="false"/>
                <w:color w:val="000000"/>
                <w:sz w:val="20"/>
              </w:rPr>
              <w:t>
парадно-выходной</w:t>
            </w:r>
            <w:r>
              <w:br/>
            </w:r>
            <w:r>
              <w:rPr>
                <w:rFonts w:ascii="Times New Roman"/>
                <w:b w:val="false"/>
                <w:i w:val="false"/>
                <w:color w:val="000000"/>
                <w:sz w:val="20"/>
              </w:rPr>
              <w:t>
светло-серого цвета и</w:t>
            </w:r>
            <w:r>
              <w:br/>
            </w:r>
            <w:r>
              <w:rPr>
                <w:rFonts w:ascii="Times New Roman"/>
                <w:b w:val="false"/>
                <w:i w:val="false"/>
                <w:color w:val="000000"/>
                <w:sz w:val="20"/>
              </w:rPr>
              <w:t>
брюки сине-зеленого</w:t>
            </w:r>
            <w:r>
              <w:br/>
            </w:r>
            <w:r>
              <w:rPr>
                <w:rFonts w:ascii="Times New Roman"/>
                <w:b w:val="false"/>
                <w:i w:val="false"/>
                <w:color w:val="000000"/>
                <w:sz w:val="20"/>
              </w:rPr>
              <w:t>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Мундир</w:t>
            </w:r>
            <w:r>
              <w:br/>
            </w:r>
            <w:r>
              <w:rPr>
                <w:rFonts w:ascii="Times New Roman"/>
                <w:b w:val="false"/>
                <w:i w:val="false"/>
                <w:color w:val="000000"/>
                <w:sz w:val="20"/>
              </w:rPr>
              <w:t>
парадно-выходной</w:t>
            </w:r>
            <w:r>
              <w:br/>
            </w:r>
            <w:r>
              <w:rPr>
                <w:rFonts w:ascii="Times New Roman"/>
                <w:b w:val="false"/>
                <w:i w:val="false"/>
                <w:color w:val="000000"/>
                <w:sz w:val="20"/>
              </w:rPr>
              <w:t>
светло-серого цвета и</w:t>
            </w:r>
            <w:r>
              <w:br/>
            </w:r>
            <w:r>
              <w:rPr>
                <w:rFonts w:ascii="Times New Roman"/>
                <w:b w:val="false"/>
                <w:i w:val="false"/>
                <w:color w:val="000000"/>
                <w:sz w:val="20"/>
              </w:rPr>
              <w:t>
юбка сине-зеленого</w:t>
            </w:r>
            <w:r>
              <w:br/>
            </w:r>
            <w:r>
              <w:rPr>
                <w:rFonts w:ascii="Times New Roman"/>
                <w:b w:val="false"/>
                <w:i w:val="false"/>
                <w:color w:val="000000"/>
                <w:sz w:val="20"/>
              </w:rPr>
              <w:t>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Китель повседневный</w:t>
            </w:r>
            <w:r>
              <w:br/>
            </w:r>
            <w:r>
              <w:rPr>
                <w:rFonts w:ascii="Times New Roman"/>
                <w:b w:val="false"/>
                <w:i w:val="false"/>
                <w:color w:val="000000"/>
                <w:sz w:val="20"/>
              </w:rPr>
              <w:t>
сине-зеленого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сине-зеленого</w:t>
            </w:r>
            <w:r>
              <w:br/>
            </w:r>
            <w:r>
              <w:rPr>
                <w:rFonts w:ascii="Times New Roman"/>
                <w:b w:val="false"/>
                <w:i w:val="false"/>
                <w:color w:val="000000"/>
                <w:sz w:val="20"/>
              </w:rPr>
              <w:t>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Юбка сине-зеленого</w:t>
            </w:r>
            <w:r>
              <w:br/>
            </w:r>
            <w:r>
              <w:rPr>
                <w:rFonts w:ascii="Times New Roman"/>
                <w:b w:val="false"/>
                <w:i w:val="false"/>
                <w:color w:val="000000"/>
                <w:sz w:val="20"/>
              </w:rPr>
              <w:t>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для несения</w:t>
            </w:r>
            <w:r>
              <w:br/>
            </w:r>
            <w:r>
              <w:rPr>
                <w:rFonts w:ascii="Times New Roman"/>
                <w:b w:val="false"/>
                <w:i w:val="false"/>
                <w:color w:val="000000"/>
                <w:sz w:val="20"/>
              </w:rPr>
              <w:t>
службы сине-зеленого</w:t>
            </w:r>
            <w:r>
              <w:br/>
            </w:r>
            <w:r>
              <w:rPr>
                <w:rFonts w:ascii="Times New Roman"/>
                <w:b w:val="false"/>
                <w:i w:val="false"/>
                <w:color w:val="000000"/>
                <w:sz w:val="20"/>
              </w:rPr>
              <w:t>
цвета (куртка, брюки)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Пуловер темно-синего</w:t>
            </w:r>
            <w:r>
              <w:br/>
            </w:r>
            <w:r>
              <w:rPr>
                <w:rFonts w:ascii="Times New Roman"/>
                <w:b w:val="false"/>
                <w:i w:val="false"/>
                <w:color w:val="000000"/>
                <w:sz w:val="20"/>
              </w:rPr>
              <w:t>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рабочий</w:t>
            </w:r>
            <w:r>
              <w:br/>
            </w:r>
            <w:r>
              <w:rPr>
                <w:rFonts w:ascii="Times New Roman"/>
                <w:b w:val="false"/>
                <w:i w:val="false"/>
                <w:color w:val="000000"/>
                <w:sz w:val="20"/>
              </w:rPr>
              <w:t>
(куртка, брюки)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рабочая</w:t>
            </w:r>
            <w:r>
              <w:br/>
            </w:r>
            <w:r>
              <w:rPr>
                <w:rFonts w:ascii="Times New Roman"/>
                <w:b w:val="false"/>
                <w:i w:val="false"/>
                <w:color w:val="000000"/>
                <w:sz w:val="20"/>
              </w:rPr>
              <w:t>
утепленная</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рабочая</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рабочий черного</w:t>
            </w:r>
            <w:r>
              <w:br/>
            </w:r>
            <w:r>
              <w:rPr>
                <w:rFonts w:ascii="Times New Roman"/>
                <w:b w:val="false"/>
                <w:i w:val="false"/>
                <w:color w:val="000000"/>
                <w:sz w:val="20"/>
              </w:rPr>
              <w:t>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Обувь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Полуботинки хромовые</w:t>
            </w:r>
            <w:r>
              <w:br/>
            </w:r>
            <w:r>
              <w:rPr>
                <w:rFonts w:ascii="Times New Roman"/>
                <w:b w:val="false"/>
                <w:i w:val="false"/>
                <w:color w:val="000000"/>
                <w:sz w:val="20"/>
              </w:rPr>
              <w:t>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Полусапожки хромовые</w:t>
            </w:r>
            <w:r>
              <w:br/>
            </w:r>
            <w:r>
              <w:rPr>
                <w:rFonts w:ascii="Times New Roman"/>
                <w:b w:val="false"/>
                <w:i w:val="false"/>
                <w:color w:val="000000"/>
                <w:sz w:val="20"/>
              </w:rPr>
              <w:t>
утепленные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хромовые черного</w:t>
            </w:r>
            <w:r>
              <w:br/>
            </w:r>
            <w:r>
              <w:rPr>
                <w:rFonts w:ascii="Times New Roman"/>
                <w:b w:val="false"/>
                <w:i w:val="false"/>
                <w:color w:val="000000"/>
                <w:sz w:val="20"/>
              </w:rPr>
              <w:t>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утепленные</w:t>
            </w:r>
            <w:r>
              <w:br/>
            </w:r>
            <w:r>
              <w:rPr>
                <w:rFonts w:ascii="Times New Roman"/>
                <w:b w:val="false"/>
                <w:i w:val="false"/>
                <w:color w:val="000000"/>
                <w:sz w:val="20"/>
              </w:rPr>
              <w:t>
хромовые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с высоким</w:t>
            </w:r>
            <w:r>
              <w:br/>
            </w:r>
            <w:r>
              <w:rPr>
                <w:rFonts w:ascii="Times New Roman"/>
                <w:b w:val="false"/>
                <w:i w:val="false"/>
                <w:color w:val="000000"/>
                <w:sz w:val="20"/>
              </w:rPr>
              <w:t>
берцем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с высоким</w:t>
            </w:r>
            <w:r>
              <w:br/>
            </w:r>
            <w:r>
              <w:rPr>
                <w:rFonts w:ascii="Times New Roman"/>
                <w:b w:val="false"/>
                <w:i w:val="false"/>
                <w:color w:val="000000"/>
                <w:sz w:val="20"/>
              </w:rPr>
              <w:t>
берцем утепленные</w:t>
            </w:r>
            <w:r>
              <w:br/>
            </w:r>
            <w:r>
              <w:rPr>
                <w:rFonts w:ascii="Times New Roman"/>
                <w:b w:val="false"/>
                <w:i w:val="false"/>
                <w:color w:val="000000"/>
                <w:sz w:val="20"/>
              </w:rPr>
              <w:t>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спортивные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казарменные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Белье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белого цвета с</w:t>
            </w:r>
            <w:r>
              <w:br/>
            </w:r>
            <w:r>
              <w:rPr>
                <w:rFonts w:ascii="Times New Roman"/>
                <w:b w:val="false"/>
                <w:i w:val="false"/>
                <w:color w:val="000000"/>
                <w:sz w:val="20"/>
              </w:rPr>
              <w:t>
длинными рукавами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белого цвета с</w:t>
            </w:r>
            <w:r>
              <w:br/>
            </w:r>
            <w:r>
              <w:rPr>
                <w:rFonts w:ascii="Times New Roman"/>
                <w:b w:val="false"/>
                <w:i w:val="false"/>
                <w:color w:val="000000"/>
                <w:sz w:val="20"/>
              </w:rPr>
              <w:t>
короткими рукавами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(блузка) белого</w:t>
            </w:r>
            <w:r>
              <w:br/>
            </w:r>
            <w:r>
              <w:rPr>
                <w:rFonts w:ascii="Times New Roman"/>
                <w:b w:val="false"/>
                <w:i w:val="false"/>
                <w:color w:val="000000"/>
                <w:sz w:val="20"/>
              </w:rPr>
              <w:t>
цвета с длинными</w:t>
            </w:r>
            <w:r>
              <w:br/>
            </w:r>
            <w:r>
              <w:rPr>
                <w:rFonts w:ascii="Times New Roman"/>
                <w:b w:val="false"/>
                <w:i w:val="false"/>
                <w:color w:val="000000"/>
                <w:sz w:val="20"/>
              </w:rPr>
              <w:t>
рукавами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(блузка) белого</w:t>
            </w:r>
            <w:r>
              <w:br/>
            </w:r>
            <w:r>
              <w:rPr>
                <w:rFonts w:ascii="Times New Roman"/>
                <w:b w:val="false"/>
                <w:i w:val="false"/>
                <w:color w:val="000000"/>
                <w:sz w:val="20"/>
              </w:rPr>
              <w:t>
цвета с короткими</w:t>
            </w:r>
            <w:r>
              <w:br/>
            </w:r>
            <w:r>
              <w:rPr>
                <w:rFonts w:ascii="Times New Roman"/>
                <w:b w:val="false"/>
                <w:i w:val="false"/>
                <w:color w:val="000000"/>
                <w:sz w:val="20"/>
              </w:rPr>
              <w:t>
рукавами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светло-серого</w:t>
            </w:r>
            <w:r>
              <w:br/>
            </w:r>
            <w:r>
              <w:rPr>
                <w:rFonts w:ascii="Times New Roman"/>
                <w:b w:val="false"/>
                <w:i w:val="false"/>
                <w:color w:val="000000"/>
                <w:sz w:val="20"/>
              </w:rPr>
              <w:t>
цвета с длинными</w:t>
            </w:r>
            <w:r>
              <w:br/>
            </w:r>
            <w:r>
              <w:rPr>
                <w:rFonts w:ascii="Times New Roman"/>
                <w:b w:val="false"/>
                <w:i w:val="false"/>
                <w:color w:val="000000"/>
                <w:sz w:val="20"/>
              </w:rPr>
              <w:t>
рукавами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светло-серого</w:t>
            </w:r>
            <w:r>
              <w:br/>
            </w:r>
            <w:r>
              <w:rPr>
                <w:rFonts w:ascii="Times New Roman"/>
                <w:b w:val="false"/>
                <w:i w:val="false"/>
                <w:color w:val="000000"/>
                <w:sz w:val="20"/>
              </w:rPr>
              <w:t>
цвета с короткими</w:t>
            </w:r>
            <w:r>
              <w:br/>
            </w:r>
            <w:r>
              <w:rPr>
                <w:rFonts w:ascii="Times New Roman"/>
                <w:b w:val="false"/>
                <w:i w:val="false"/>
                <w:color w:val="000000"/>
                <w:sz w:val="20"/>
              </w:rPr>
              <w:t>
рукавами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(блузка)</w:t>
            </w:r>
            <w:r>
              <w:br/>
            </w:r>
            <w:r>
              <w:rPr>
                <w:rFonts w:ascii="Times New Roman"/>
                <w:b w:val="false"/>
                <w:i w:val="false"/>
                <w:color w:val="000000"/>
                <w:sz w:val="20"/>
              </w:rPr>
              <w:t>
светло-серого цвета с</w:t>
            </w:r>
            <w:r>
              <w:br/>
            </w:r>
            <w:r>
              <w:rPr>
                <w:rFonts w:ascii="Times New Roman"/>
                <w:b w:val="false"/>
                <w:i w:val="false"/>
                <w:color w:val="000000"/>
                <w:sz w:val="20"/>
              </w:rPr>
              <w:t>
длинными рукавами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(блузка)</w:t>
            </w:r>
            <w:r>
              <w:br/>
            </w:r>
            <w:r>
              <w:rPr>
                <w:rFonts w:ascii="Times New Roman"/>
                <w:b w:val="false"/>
                <w:i w:val="false"/>
                <w:color w:val="000000"/>
                <w:sz w:val="20"/>
              </w:rPr>
              <w:t>
светло-серого цвета с</w:t>
            </w:r>
            <w:r>
              <w:br/>
            </w:r>
            <w:r>
              <w:rPr>
                <w:rFonts w:ascii="Times New Roman"/>
                <w:b w:val="false"/>
                <w:i w:val="false"/>
                <w:color w:val="000000"/>
                <w:sz w:val="20"/>
              </w:rPr>
              <w:t>
короткими рукавами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w:t>
            </w:r>
            <w:r>
              <w:br/>
            </w:r>
            <w:r>
              <w:rPr>
                <w:rFonts w:ascii="Times New Roman"/>
                <w:b w:val="false"/>
                <w:i w:val="false"/>
                <w:color w:val="000000"/>
                <w:sz w:val="20"/>
              </w:rPr>
              <w:t>
парадно-выходной</w:t>
            </w:r>
            <w:r>
              <w:br/>
            </w:r>
            <w:r>
              <w:rPr>
                <w:rFonts w:ascii="Times New Roman"/>
                <w:b w:val="false"/>
                <w:i w:val="false"/>
                <w:color w:val="000000"/>
                <w:sz w:val="20"/>
              </w:rPr>
              <w:t>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w:t>
            </w:r>
            <w:r>
              <w:br/>
            </w:r>
            <w:r>
              <w:rPr>
                <w:rFonts w:ascii="Times New Roman"/>
                <w:b w:val="false"/>
                <w:i w:val="false"/>
                <w:color w:val="000000"/>
                <w:sz w:val="20"/>
              </w:rPr>
              <w:t>
парадно-выходной</w:t>
            </w:r>
            <w:r>
              <w:br/>
            </w:r>
            <w:r>
              <w:rPr>
                <w:rFonts w:ascii="Times New Roman"/>
                <w:b w:val="false"/>
                <w:i w:val="false"/>
                <w:color w:val="000000"/>
                <w:sz w:val="20"/>
              </w:rPr>
              <w:t>
двойного сложения</w:t>
            </w:r>
            <w:r>
              <w:br/>
            </w:r>
            <w:r>
              <w:rPr>
                <w:rFonts w:ascii="Times New Roman"/>
                <w:b w:val="false"/>
                <w:i w:val="false"/>
                <w:color w:val="000000"/>
                <w:sz w:val="20"/>
              </w:rPr>
              <w:t>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w:t>
            </w:r>
            <w:r>
              <w:br/>
            </w:r>
            <w:r>
              <w:rPr>
                <w:rFonts w:ascii="Times New Roman"/>
                <w:b w:val="false"/>
                <w:i w:val="false"/>
                <w:color w:val="000000"/>
                <w:sz w:val="20"/>
              </w:rPr>
              <w:t>
светло-сине-зеленого</w:t>
            </w:r>
            <w:r>
              <w:br/>
            </w:r>
            <w:r>
              <w:rPr>
                <w:rFonts w:ascii="Times New Roman"/>
                <w:b w:val="false"/>
                <w:i w:val="false"/>
                <w:color w:val="000000"/>
                <w:sz w:val="20"/>
              </w:rPr>
              <w:t>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шт.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 двойного</w:t>
            </w:r>
            <w:r>
              <w:br/>
            </w:r>
            <w:r>
              <w:rPr>
                <w:rFonts w:ascii="Times New Roman"/>
                <w:b w:val="false"/>
                <w:i w:val="false"/>
                <w:color w:val="000000"/>
                <w:sz w:val="20"/>
              </w:rPr>
              <w:t>
сложения</w:t>
            </w:r>
            <w:r>
              <w:br/>
            </w:r>
            <w:r>
              <w:rPr>
                <w:rFonts w:ascii="Times New Roman"/>
                <w:b w:val="false"/>
                <w:i w:val="false"/>
                <w:color w:val="000000"/>
                <w:sz w:val="20"/>
              </w:rPr>
              <w:t>
светло-сине-зеленого</w:t>
            </w:r>
            <w:r>
              <w:br/>
            </w:r>
            <w:r>
              <w:rPr>
                <w:rFonts w:ascii="Times New Roman"/>
                <w:b w:val="false"/>
                <w:i w:val="false"/>
                <w:color w:val="000000"/>
                <w:sz w:val="20"/>
              </w:rPr>
              <w:t>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Кашне белого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Кашне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белого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костюм</w:t>
            </w:r>
            <w:r>
              <w:br/>
            </w:r>
            <w:r>
              <w:rPr>
                <w:rFonts w:ascii="Times New Roman"/>
                <w:b w:val="false"/>
                <w:i w:val="false"/>
                <w:color w:val="000000"/>
                <w:sz w:val="20"/>
              </w:rPr>
              <w:t>
(плащ-дождевик, брюки)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Сигнальный жилет</w:t>
            </w:r>
            <w:r>
              <w:br/>
            </w:r>
            <w:r>
              <w:rPr>
                <w:rFonts w:ascii="Times New Roman"/>
                <w:b w:val="false"/>
                <w:i w:val="false"/>
                <w:color w:val="000000"/>
                <w:sz w:val="20"/>
              </w:rPr>
              <w:t>
желтого цвета со</w:t>
            </w:r>
            <w:r>
              <w:br/>
            </w:r>
            <w:r>
              <w:rPr>
                <w:rFonts w:ascii="Times New Roman"/>
                <w:b w:val="false"/>
                <w:i w:val="false"/>
                <w:color w:val="000000"/>
                <w:sz w:val="20"/>
              </w:rPr>
              <w:t>
светоотражающей</w:t>
            </w:r>
            <w:r>
              <w:br/>
            </w:r>
            <w:r>
              <w:rPr>
                <w:rFonts w:ascii="Times New Roman"/>
                <w:b w:val="false"/>
                <w:i w:val="false"/>
                <w:color w:val="000000"/>
                <w:sz w:val="20"/>
              </w:rPr>
              <w:t>
отделкой</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Куртка-дождевик</w:t>
            </w:r>
            <w:r>
              <w:br/>
            </w:r>
            <w:r>
              <w:rPr>
                <w:rFonts w:ascii="Times New Roman"/>
                <w:b w:val="false"/>
                <w:i w:val="false"/>
                <w:color w:val="000000"/>
                <w:sz w:val="20"/>
              </w:rPr>
              <w:t>
серебристого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к-та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w:t>
            </w:r>
            <w:r>
              <w:br/>
            </w:r>
            <w:r>
              <w:rPr>
                <w:rFonts w:ascii="Times New Roman"/>
                <w:b w:val="false"/>
                <w:i w:val="false"/>
                <w:color w:val="000000"/>
                <w:sz w:val="20"/>
              </w:rPr>
              <w:t>
хлопчатобумажное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w:t>
            </w:r>
            <w:r>
              <w:br/>
            </w:r>
            <w:r>
              <w:rPr>
                <w:rFonts w:ascii="Times New Roman"/>
                <w:b w:val="false"/>
                <w:i w:val="false"/>
                <w:color w:val="000000"/>
                <w:sz w:val="20"/>
              </w:rPr>
              <w:t>
хлопчатобумажное банное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хлопчатобумажные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тренировочный</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теплое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шерстяные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Амуниция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парадный</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лет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Снаряжение кожаное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Снаряжение белого цвета</w:t>
            </w:r>
            <w:r>
              <w:br/>
            </w:r>
            <w:r>
              <w:rPr>
                <w:rFonts w:ascii="Times New Roman"/>
                <w:b w:val="false"/>
                <w:i w:val="false"/>
                <w:color w:val="000000"/>
                <w:sz w:val="20"/>
              </w:rPr>
              <w:t>
со светоотражающей</w:t>
            </w:r>
            <w:r>
              <w:br/>
            </w:r>
            <w:r>
              <w:rPr>
                <w:rFonts w:ascii="Times New Roman"/>
                <w:b w:val="false"/>
                <w:i w:val="false"/>
                <w:color w:val="000000"/>
                <w:sz w:val="20"/>
              </w:rPr>
              <w:t>
отделкой</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Ремень брючный кожаный</w:t>
            </w:r>
            <w:r>
              <w:br/>
            </w:r>
            <w:r>
              <w:rPr>
                <w:rFonts w:ascii="Times New Roman"/>
                <w:b w:val="false"/>
                <w:i w:val="false"/>
                <w:color w:val="000000"/>
                <w:sz w:val="20"/>
              </w:rPr>
              <w:t>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Ремень поясной с</w:t>
            </w:r>
            <w:r>
              <w:br/>
            </w:r>
            <w:r>
              <w:rPr>
                <w:rFonts w:ascii="Times New Roman"/>
                <w:b w:val="false"/>
                <w:i w:val="false"/>
                <w:color w:val="000000"/>
                <w:sz w:val="20"/>
              </w:rPr>
              <w:t>
кобурой белого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Аксельбант белого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Аксельбант золотистого</w:t>
            </w:r>
            <w:r>
              <w:br/>
            </w:r>
            <w:r>
              <w:rPr>
                <w:rFonts w:ascii="Times New Roman"/>
                <w:b w:val="false"/>
                <w:i w:val="false"/>
                <w:color w:val="000000"/>
                <w:sz w:val="20"/>
              </w:rPr>
              <w:t>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лет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Зажим для галстука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Сумка с несессером для</w:t>
            </w:r>
            <w:r>
              <w:br/>
            </w:r>
            <w:r>
              <w:rPr>
                <w:rFonts w:ascii="Times New Roman"/>
                <w:b w:val="false"/>
                <w:i w:val="false"/>
                <w:color w:val="000000"/>
                <w:sz w:val="20"/>
              </w:rPr>
              <w:t>
личных вещей</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0" w:id="18"/>
    <w:p>
      <w:pPr>
        <w:spacing w:after="0"/>
        <w:ind w:left="0"/>
        <w:jc w:val="both"/>
      </w:pPr>
      <w:r>
        <w:rPr>
          <w:rFonts w:ascii="Times New Roman"/>
          <w:b w:val="false"/>
          <w:i w:val="false"/>
          <w:color w:val="000000"/>
          <w:sz w:val="28"/>
        </w:rPr>
        <w:t>      Выдача погон и фурнитуры лицам начальствующего и рядового состава производится отдельно в соответствии с имеющимся специальным званием на каждый выданный предмет форменной одежды. При присвоении очередного специального звания "полковник полиции", выдается воротник из натурального каракуля серого цвета до окончания срока носки ранее выданных пальто парадно-выходного, костюма утепленного, куртки демисезонной.</w:t>
      </w:r>
      <w:r>
        <w:br/>
      </w:r>
      <w:r>
        <w:rPr>
          <w:rFonts w:ascii="Times New Roman"/>
          <w:b w:val="false"/>
          <w:i w:val="false"/>
          <w:color w:val="000000"/>
          <w:sz w:val="28"/>
        </w:rPr>
        <w:t>
      При присвоении слушателям организаций образования Министерства внутренних дел званий среднего начальствующего состава, а так же при окончании слушателями и курсантами организации образования и убытия к месту службы ранее выданное вещевое имущество засчитывается им на плановое обеспечение (на оставшийся срок носки) с выдачей к предметам форменного обмундирования по 1 паре погон со знаками различия в соответствии с присвоенным званием.</w:t>
      </w:r>
      <w:r>
        <w:br/>
      </w:r>
      <w:r>
        <w:rPr>
          <w:rFonts w:ascii="Times New Roman"/>
          <w:b w:val="false"/>
          <w:i w:val="false"/>
          <w:color w:val="000000"/>
          <w:sz w:val="28"/>
        </w:rPr>
        <w:t>
      По данной норме обеспечиваются сотрудники подразделений, несущих наружную службу по охране общественного порядка (участковые инспектора полиции, участковые инспектора по делам несовершеннолетних, инспектора дорожной полиции, инспектора-кинологи, сотрудники патрульно-постовой службы, миграционной службы и государственной специализированной службы охраны, сотрудники специальных учреждений изоляторов временного содержания, приемников-распределителей, специальных приемников, медицинских вытрезвителей, конвойных служб, водители-сотрудники, переменный состав организаций образования Министерства внутренних дел Республики Казахстан).</w:t>
      </w:r>
      <w:r>
        <w:br/>
      </w: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w:t>
      </w:r>
      <w:r>
        <w:br/>
      </w:r>
      <w:r>
        <w:rPr>
          <w:rFonts w:ascii="Times New Roman"/>
          <w:b w:val="false"/>
          <w:i w:val="false"/>
          <w:color w:val="000000"/>
          <w:sz w:val="28"/>
        </w:rPr>
        <w:t>
      1. Выдается также сотрудницам-женщинам, несущим наружную службу по охране общественного порядка.</w:t>
      </w:r>
      <w:r>
        <w:br/>
      </w:r>
      <w:r>
        <w:rPr>
          <w:rFonts w:ascii="Times New Roman"/>
          <w:b w:val="false"/>
          <w:i w:val="false"/>
          <w:color w:val="000000"/>
          <w:sz w:val="28"/>
        </w:rPr>
        <w:t>
      2. Выдается только полковникам.</w:t>
      </w:r>
      <w:r>
        <w:br/>
      </w:r>
      <w:r>
        <w:rPr>
          <w:rFonts w:ascii="Times New Roman"/>
          <w:b w:val="false"/>
          <w:i w:val="false"/>
          <w:color w:val="000000"/>
          <w:sz w:val="28"/>
        </w:rPr>
        <w:t>
      3. Полковникам выдается с каракулевым воротником серого цвета.</w:t>
      </w:r>
      <w:r>
        <w:br/>
      </w:r>
      <w:r>
        <w:rPr>
          <w:rFonts w:ascii="Times New Roman"/>
          <w:b w:val="false"/>
          <w:i w:val="false"/>
          <w:color w:val="000000"/>
          <w:sz w:val="28"/>
        </w:rPr>
        <w:t>
      4. Сотрудникам дорожной полиции выдается со светоотражающей отделкой.</w:t>
      </w:r>
      <w:r>
        <w:br/>
      </w:r>
      <w:r>
        <w:rPr>
          <w:rFonts w:ascii="Times New Roman"/>
          <w:b w:val="false"/>
          <w:i w:val="false"/>
          <w:color w:val="000000"/>
          <w:sz w:val="28"/>
        </w:rPr>
        <w:t>
      5. Выдается переменному составу организаций образования Министерства внутренних дел Республики Казахстан.</w:t>
      </w:r>
      <w:r>
        <w:br/>
      </w:r>
      <w:r>
        <w:rPr>
          <w:rFonts w:ascii="Times New Roman"/>
          <w:b w:val="false"/>
          <w:i w:val="false"/>
          <w:color w:val="000000"/>
          <w:sz w:val="28"/>
        </w:rPr>
        <w:t>
      6. Выдается только сотрудникам специализированной службы охраны, а также сотрудникам органов внутренних дел осуществляющим охрану зданий государственных органов и подразделений ОВД.</w:t>
      </w:r>
      <w:r>
        <w:br/>
      </w:r>
      <w:r>
        <w:rPr>
          <w:rFonts w:ascii="Times New Roman"/>
          <w:b w:val="false"/>
          <w:i w:val="false"/>
          <w:color w:val="000000"/>
          <w:sz w:val="28"/>
        </w:rPr>
        <w:t>
      7. Выдается только сотрудникам дорожной полиции.</w:t>
      </w:r>
      <w:r>
        <w:br/>
      </w:r>
      <w:r>
        <w:rPr>
          <w:rFonts w:ascii="Times New Roman"/>
          <w:b w:val="false"/>
          <w:i w:val="false"/>
          <w:color w:val="000000"/>
          <w:sz w:val="28"/>
        </w:rPr>
        <w:t>
      8. Выдается только сотрудницам-женщинам.</w:t>
      </w:r>
    </w:p>
    <w:bookmarkEnd w:id="18"/>
    <w:bookmarkStart w:name="z21" w:id="19"/>
    <w:p>
      <w:pPr>
        <w:spacing w:after="0"/>
        <w:ind w:left="0"/>
        <w:jc w:val="left"/>
      </w:pPr>
      <w:r>
        <w:rPr>
          <w:rFonts w:ascii="Times New Roman"/>
          <w:b/>
          <w:i w:val="false"/>
          <w:color w:val="000000"/>
        </w:rPr>
        <w:t xml:space="preserve"> 
Натуральная норма расхода тканей на</w:t>
      </w:r>
      <w:r>
        <w:br/>
      </w:r>
      <w:r>
        <w:rPr>
          <w:rFonts w:ascii="Times New Roman"/>
          <w:b/>
          <w:i w:val="false"/>
          <w:color w:val="000000"/>
        </w:rPr>
        <w:t>
индивидуальный пошив форменной одежды</w:t>
      </w:r>
    </w:p>
    <w:bookmarkEnd w:id="19"/>
    <w:p>
      <w:pPr>
        <w:spacing w:after="0"/>
        <w:ind w:left="0"/>
        <w:jc w:val="both"/>
      </w:pPr>
      <w:r>
        <w:rPr>
          <w:rFonts w:ascii="Times New Roman"/>
          <w:b w:val="false"/>
          <w:i w:val="false"/>
          <w:color w:val="ff0000"/>
          <w:sz w:val="28"/>
        </w:rPr>
        <w:t xml:space="preserve">      Сноска. Раздел с изменениями, внесенными постановлением Правительства РК от 04.11.2009 </w:t>
      </w:r>
      <w:r>
        <w:rPr>
          <w:rFonts w:ascii="Times New Roman"/>
          <w:b w:val="false"/>
          <w:i w:val="false"/>
          <w:color w:val="ff0000"/>
          <w:sz w:val="28"/>
        </w:rPr>
        <w:t>№ 1756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453"/>
        <w:gridCol w:w="1653"/>
        <w:gridCol w:w="1973"/>
        <w:gridCol w:w="1653"/>
        <w:gridCol w:w="19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ткани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w:t>
            </w:r>
            <w:r>
              <w:br/>
            </w:r>
            <w:r>
              <w:rPr>
                <w:rFonts w:ascii="Times New Roman"/>
                <w:b w:val="false"/>
                <w:i w:val="false"/>
                <w:color w:val="000000"/>
                <w:sz w:val="20"/>
              </w:rPr>
              <w:t>
ткани,</w:t>
            </w:r>
            <w:r>
              <w:br/>
            </w:r>
            <w:r>
              <w:rPr>
                <w:rFonts w:ascii="Times New Roman"/>
                <w:b w:val="false"/>
                <w:i w:val="false"/>
                <w:color w:val="000000"/>
                <w:sz w:val="20"/>
              </w:rPr>
              <w:t>
см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w:t>
            </w:r>
            <w:r>
              <w:br/>
            </w:r>
            <w:r>
              <w:rPr>
                <w:rFonts w:ascii="Times New Roman"/>
                <w:b w:val="false"/>
                <w:i w:val="false"/>
                <w:color w:val="000000"/>
                <w:sz w:val="20"/>
              </w:rPr>
              <w:t>
нормы</w:t>
            </w:r>
            <w:r>
              <w:br/>
            </w:r>
            <w:r>
              <w:rPr>
                <w:rFonts w:ascii="Times New Roman"/>
                <w:b w:val="false"/>
                <w:i w:val="false"/>
                <w:color w:val="000000"/>
                <w:sz w:val="20"/>
              </w:rPr>
              <w:t>
расхода</w:t>
            </w:r>
            <w:r>
              <w:br/>
            </w:r>
            <w:r>
              <w:rPr>
                <w:rFonts w:ascii="Times New Roman"/>
                <w:b w:val="false"/>
                <w:i w:val="false"/>
                <w:color w:val="000000"/>
                <w:sz w:val="20"/>
              </w:rPr>
              <w:t>
ткани,</w:t>
            </w:r>
            <w:r>
              <w:br/>
            </w:r>
            <w:r>
              <w:rPr>
                <w:rFonts w:ascii="Times New Roman"/>
                <w:b w:val="false"/>
                <w:i w:val="false"/>
                <w:color w:val="000000"/>
                <w:sz w:val="20"/>
              </w:rPr>
              <w:t>
п. 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роста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w:t>
            </w:r>
            <w:r>
              <w:br/>
            </w:r>
            <w:r>
              <w:rPr>
                <w:rFonts w:ascii="Times New Roman"/>
                <w:b w:val="false"/>
                <w:i w:val="false"/>
                <w:color w:val="000000"/>
                <w:sz w:val="20"/>
              </w:rPr>
              <w:t>
роста,</w:t>
            </w:r>
            <w:r>
              <w:br/>
            </w:r>
            <w:r>
              <w:rPr>
                <w:rFonts w:ascii="Times New Roman"/>
                <w:b w:val="false"/>
                <w:i w:val="false"/>
                <w:color w:val="000000"/>
                <w:sz w:val="20"/>
              </w:rPr>
              <w:t>
см</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Пальто парадно-выходное мужское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Ворсованная ткань</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185-192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153"/>
        <w:gridCol w:w="1153"/>
        <w:gridCol w:w="1153"/>
        <w:gridCol w:w="1213"/>
        <w:gridCol w:w="1213"/>
        <w:gridCol w:w="1153"/>
        <w:gridCol w:w="1333"/>
        <w:gridCol w:w="1353"/>
        <w:gridCol w:w="115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расхода тканей по ростам и полнотам в метрах,</w:t>
            </w:r>
            <w:r>
              <w:br/>
            </w:r>
            <w:r>
              <w:rPr>
                <w:rFonts w:ascii="Times New Roman"/>
                <w:b w:val="false"/>
                <w:i w:val="false"/>
                <w:color w:val="000000"/>
                <w:sz w:val="20"/>
              </w:rPr>
              <w:t>
при обхвате груди в сантиметрах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Пальто парадно-выходное мужское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193"/>
        <w:gridCol w:w="1373"/>
        <w:gridCol w:w="1413"/>
        <w:gridCol w:w="1373"/>
        <w:gridCol w:w="1393"/>
        <w:gridCol w:w="1333"/>
        <w:gridCol w:w="1153"/>
        <w:gridCol w:w="121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расхода тканей по ростам и полнотам в метрах,</w:t>
            </w:r>
            <w:r>
              <w:br/>
            </w:r>
            <w:r>
              <w:rPr>
                <w:rFonts w:ascii="Times New Roman"/>
                <w:b w:val="false"/>
                <w:i w:val="false"/>
                <w:color w:val="000000"/>
                <w:sz w:val="20"/>
              </w:rPr>
              <w:t>
при обхвате груди в сантиметрах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Пальто парадно-выходное мужское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1 3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1 1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753"/>
        <w:gridCol w:w="853"/>
        <w:gridCol w:w="933"/>
        <w:gridCol w:w="853"/>
        <w:gridCol w:w="1013"/>
        <w:gridCol w:w="893"/>
        <w:gridCol w:w="853"/>
        <w:gridCol w:w="993"/>
        <w:gridCol w:w="853"/>
        <w:gridCol w:w="853"/>
        <w:gridCol w:w="853"/>
        <w:gridCol w:w="85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Пальто парадно-выходное женское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Ворсо-</w:t>
            </w:r>
            <w:r>
              <w:br/>
            </w:r>
            <w:r>
              <w:rPr>
                <w:rFonts w:ascii="Times New Roman"/>
                <w:b w:val="false"/>
                <w:i w:val="false"/>
                <w:color w:val="000000"/>
                <w:sz w:val="20"/>
              </w:rPr>
              <w:t>
ванная</w:t>
            </w:r>
            <w:r>
              <w:br/>
            </w:r>
            <w:r>
              <w:rPr>
                <w:rFonts w:ascii="Times New Roman"/>
                <w:b w:val="false"/>
                <w:i w:val="false"/>
                <w:color w:val="000000"/>
                <w:sz w:val="20"/>
              </w:rPr>
              <w:t>
ткань</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164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171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178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253"/>
        <w:gridCol w:w="1193"/>
        <w:gridCol w:w="973"/>
        <w:gridCol w:w="1333"/>
        <w:gridCol w:w="1073"/>
        <w:gridCol w:w="993"/>
        <w:gridCol w:w="1133"/>
        <w:gridCol w:w="953"/>
        <w:gridCol w:w="1053"/>
        <w:gridCol w:w="893"/>
      </w:tblGrid>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973"/>
        <w:gridCol w:w="853"/>
        <w:gridCol w:w="853"/>
        <w:gridCol w:w="853"/>
        <w:gridCol w:w="1053"/>
        <w:gridCol w:w="853"/>
        <w:gridCol w:w="853"/>
        <w:gridCol w:w="853"/>
        <w:gridCol w:w="893"/>
        <w:gridCol w:w="853"/>
        <w:gridCol w:w="853"/>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Куртка зимняя утепленная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Смесовая</w:t>
            </w:r>
            <w:r>
              <w:br/>
            </w:r>
            <w:r>
              <w:rPr>
                <w:rFonts w:ascii="Times New Roman"/>
                <w:b w:val="false"/>
                <w:i w:val="false"/>
                <w:color w:val="000000"/>
                <w:sz w:val="20"/>
              </w:rPr>
              <w:t>
ткань</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r>
              <w:br/>
            </w:r>
            <w:r>
              <w:rPr>
                <w:rFonts w:ascii="Times New Roman"/>
                <w:b w:val="false"/>
                <w:i w:val="false"/>
                <w:color w:val="000000"/>
                <w:sz w:val="20"/>
              </w:rPr>
              <w:t>
160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r>
              <w:br/>
            </w:r>
            <w:r>
              <w:rPr>
                <w:rFonts w:ascii="Times New Roman"/>
                <w:b w:val="false"/>
                <w:i w:val="false"/>
                <w:color w:val="000000"/>
                <w:sz w:val="20"/>
              </w:rPr>
              <w:t>
166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172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178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184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192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113"/>
        <w:gridCol w:w="973"/>
        <w:gridCol w:w="1053"/>
        <w:gridCol w:w="1373"/>
        <w:gridCol w:w="1013"/>
        <w:gridCol w:w="1393"/>
        <w:gridCol w:w="1153"/>
        <w:gridCol w:w="1093"/>
        <w:gridCol w:w="1053"/>
        <w:gridCol w:w="1013"/>
      </w:tblGrid>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033"/>
        <w:gridCol w:w="873"/>
        <w:gridCol w:w="953"/>
        <w:gridCol w:w="873"/>
        <w:gridCol w:w="997"/>
        <w:gridCol w:w="873"/>
        <w:gridCol w:w="873"/>
        <w:gridCol w:w="873"/>
        <w:gridCol w:w="873"/>
        <w:gridCol w:w="873"/>
        <w:gridCol w:w="913"/>
        <w:gridCol w:w="93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Плащ демисезонный мужской</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Смесовая</w:t>
            </w:r>
            <w:r>
              <w:br/>
            </w:r>
            <w:r>
              <w:rPr>
                <w:rFonts w:ascii="Times New Roman"/>
                <w:b w:val="false"/>
                <w:i w:val="false"/>
                <w:color w:val="000000"/>
                <w:sz w:val="20"/>
              </w:rPr>
              <w:t>
ткань</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r>
              <w:br/>
            </w:r>
            <w:r>
              <w:rPr>
                <w:rFonts w:ascii="Times New Roman"/>
                <w:b w:val="false"/>
                <w:i w:val="false"/>
                <w:color w:val="000000"/>
                <w:sz w:val="20"/>
              </w:rPr>
              <w:t>
160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185-192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273"/>
        <w:gridCol w:w="1053"/>
        <w:gridCol w:w="993"/>
        <w:gridCol w:w="1313"/>
        <w:gridCol w:w="1013"/>
        <w:gridCol w:w="1273"/>
        <w:gridCol w:w="1173"/>
        <w:gridCol w:w="1353"/>
        <w:gridCol w:w="873"/>
        <w:gridCol w:w="93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p>
            <w:pPr>
              <w:spacing w:after="20"/>
              <w:ind w:left="20"/>
              <w:jc w:val="both"/>
            </w:pPr>
            <w:r>
              <w:rPr>
                <w:rFonts w:ascii="Times New Roman"/>
                <w:b w:val="false"/>
                <w:i w:val="false"/>
                <w:color w:val="000000"/>
                <w:sz w:val="20"/>
              </w:rPr>
              <w:t>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853"/>
        <w:gridCol w:w="913"/>
        <w:gridCol w:w="893"/>
        <w:gridCol w:w="893"/>
        <w:gridCol w:w="997"/>
        <w:gridCol w:w="913"/>
        <w:gridCol w:w="893"/>
        <w:gridCol w:w="913"/>
        <w:gridCol w:w="893"/>
        <w:gridCol w:w="893"/>
        <w:gridCol w:w="893"/>
        <w:gridCol w:w="89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Плащ демисезонный женский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Смесовая</w:t>
            </w:r>
            <w:r>
              <w:br/>
            </w:r>
            <w:r>
              <w:rPr>
                <w:rFonts w:ascii="Times New Roman"/>
                <w:b w:val="false"/>
                <w:i w:val="false"/>
                <w:color w:val="000000"/>
                <w:sz w:val="20"/>
              </w:rPr>
              <w:t>
ткань</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r>
              <w:br/>
            </w:r>
            <w:r>
              <w:rPr>
                <w:rFonts w:ascii="Times New Roman"/>
                <w:b w:val="false"/>
                <w:i w:val="false"/>
                <w:color w:val="000000"/>
                <w:sz w:val="20"/>
              </w:rPr>
              <w:t>
158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013"/>
        <w:gridCol w:w="1393"/>
        <w:gridCol w:w="1193"/>
        <w:gridCol w:w="1073"/>
        <w:gridCol w:w="1013"/>
        <w:gridCol w:w="1213"/>
        <w:gridCol w:w="1113"/>
        <w:gridCol w:w="1053"/>
        <w:gridCol w:w="953"/>
        <w:gridCol w:w="101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953"/>
        <w:gridCol w:w="873"/>
        <w:gridCol w:w="873"/>
        <w:gridCol w:w="873"/>
        <w:gridCol w:w="997"/>
        <w:gridCol w:w="873"/>
        <w:gridCol w:w="873"/>
        <w:gridCol w:w="873"/>
        <w:gridCol w:w="873"/>
        <w:gridCol w:w="873"/>
        <w:gridCol w:w="873"/>
        <w:gridCol w:w="8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Мундир и брюки парадно-выходные мужские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ворсо-</w:t>
            </w:r>
            <w:r>
              <w:br/>
            </w:r>
            <w:r>
              <w:rPr>
                <w:rFonts w:ascii="Times New Roman"/>
                <w:b w:val="false"/>
                <w:i w:val="false"/>
                <w:color w:val="000000"/>
                <w:sz w:val="20"/>
              </w:rPr>
              <w:t>
ванная</w:t>
            </w:r>
            <w:r>
              <w:br/>
            </w:r>
            <w:r>
              <w:rPr>
                <w:rFonts w:ascii="Times New Roman"/>
                <w:b w:val="false"/>
                <w:i w:val="false"/>
                <w:color w:val="000000"/>
                <w:sz w:val="20"/>
              </w:rPr>
              <w:t>
полу-</w:t>
            </w:r>
            <w:r>
              <w:br/>
            </w:r>
            <w:r>
              <w:rPr>
                <w:rFonts w:ascii="Times New Roman"/>
                <w:b w:val="false"/>
                <w:i w:val="false"/>
                <w:color w:val="000000"/>
                <w:sz w:val="20"/>
              </w:rPr>
              <w:t>
шерстяная</w:t>
            </w:r>
            <w:r>
              <w:br/>
            </w:r>
            <w:r>
              <w:rPr>
                <w:rFonts w:ascii="Times New Roman"/>
                <w:b w:val="false"/>
                <w:i w:val="false"/>
                <w:color w:val="000000"/>
                <w:sz w:val="20"/>
              </w:rPr>
              <w:t>
ткань</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178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192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133"/>
        <w:gridCol w:w="973"/>
        <w:gridCol w:w="1133"/>
        <w:gridCol w:w="1233"/>
        <w:gridCol w:w="1053"/>
        <w:gridCol w:w="1013"/>
        <w:gridCol w:w="1193"/>
        <w:gridCol w:w="1253"/>
        <w:gridCol w:w="993"/>
        <w:gridCol w:w="9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113"/>
        <w:gridCol w:w="833"/>
        <w:gridCol w:w="833"/>
        <w:gridCol w:w="833"/>
        <w:gridCol w:w="997"/>
        <w:gridCol w:w="833"/>
        <w:gridCol w:w="833"/>
        <w:gridCol w:w="833"/>
        <w:gridCol w:w="833"/>
        <w:gridCol w:w="833"/>
        <w:gridCol w:w="833"/>
        <w:gridCol w:w="8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Мундир и юбка парадно-выходные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14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ворсо-</w:t>
            </w:r>
            <w:r>
              <w:br/>
            </w:r>
            <w:r>
              <w:rPr>
                <w:rFonts w:ascii="Times New Roman"/>
                <w:b w:val="false"/>
                <w:i w:val="false"/>
                <w:color w:val="000000"/>
                <w:sz w:val="20"/>
              </w:rPr>
              <w:t>
ванная</w:t>
            </w:r>
            <w:r>
              <w:br/>
            </w:r>
            <w:r>
              <w:rPr>
                <w:rFonts w:ascii="Times New Roman"/>
                <w:b w:val="false"/>
                <w:i w:val="false"/>
                <w:color w:val="000000"/>
                <w:sz w:val="20"/>
              </w:rPr>
              <w:t>
полу-</w:t>
            </w:r>
            <w:r>
              <w:br/>
            </w:r>
            <w:r>
              <w:rPr>
                <w:rFonts w:ascii="Times New Roman"/>
                <w:b w:val="false"/>
                <w:i w:val="false"/>
                <w:color w:val="000000"/>
                <w:sz w:val="20"/>
              </w:rPr>
              <w:t>
шерстяная</w:t>
            </w:r>
            <w:r>
              <w:br/>
            </w:r>
            <w:r>
              <w:rPr>
                <w:rFonts w:ascii="Times New Roman"/>
                <w:b w:val="false"/>
                <w:i w:val="false"/>
                <w:color w:val="000000"/>
                <w:sz w:val="20"/>
              </w:rPr>
              <w:t>
ткань</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w:t>
            </w:r>
            <w:r>
              <w:br/>
            </w:r>
            <w:r>
              <w:rPr>
                <w:rFonts w:ascii="Times New Roman"/>
                <w:b/>
                <w:i w:val="false"/>
                <w:color w:val="000000"/>
                <w:sz w:val="20"/>
              </w:rPr>
              <w:t>
146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93"/>
        <w:gridCol w:w="1033"/>
        <w:gridCol w:w="1233"/>
        <w:gridCol w:w="1133"/>
        <w:gridCol w:w="1053"/>
        <w:gridCol w:w="1093"/>
        <w:gridCol w:w="953"/>
        <w:gridCol w:w="873"/>
        <w:gridCol w:w="973"/>
        <w:gridCol w:w="833"/>
      </w:tblGrid>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14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0</w:t>
            </w:r>
          </w:p>
        </w:tc>
      </w:tr>
      <w:tr>
        <w:trPr>
          <w:trHeight w:val="114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4</w:t>
            </w:r>
          </w:p>
        </w:tc>
      </w:tr>
    </w:tbl>
    <w:bookmarkStart w:name="z22"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593"/>
        <w:gridCol w:w="873"/>
        <w:gridCol w:w="893"/>
        <w:gridCol w:w="873"/>
        <w:gridCol w:w="997"/>
        <w:gridCol w:w="873"/>
        <w:gridCol w:w="1013"/>
        <w:gridCol w:w="873"/>
        <w:gridCol w:w="873"/>
        <w:gridCol w:w="873"/>
        <w:gridCol w:w="893"/>
        <w:gridCol w:w="89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Китель и брюки повседневные мужские</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вор-</w:t>
            </w:r>
            <w:r>
              <w:br/>
            </w:r>
            <w:r>
              <w:rPr>
                <w:rFonts w:ascii="Times New Roman"/>
                <w:b w:val="false"/>
                <w:i w:val="false"/>
                <w:color w:val="000000"/>
                <w:sz w:val="20"/>
              </w:rPr>
              <w:t>
сован-</w:t>
            </w:r>
            <w:r>
              <w:br/>
            </w:r>
            <w:r>
              <w:rPr>
                <w:rFonts w:ascii="Times New Roman"/>
                <w:b w:val="false"/>
                <w:i w:val="false"/>
                <w:color w:val="000000"/>
                <w:sz w:val="20"/>
              </w:rPr>
              <w:t>
ная по-</w:t>
            </w:r>
            <w:r>
              <w:br/>
            </w:r>
            <w:r>
              <w:rPr>
                <w:rFonts w:ascii="Times New Roman"/>
                <w:b w:val="false"/>
                <w:i w:val="false"/>
                <w:color w:val="000000"/>
                <w:sz w:val="20"/>
              </w:rPr>
              <w:t>
лушер-</w:t>
            </w:r>
            <w:r>
              <w:br/>
            </w:r>
            <w:r>
              <w:rPr>
                <w:rFonts w:ascii="Times New Roman"/>
                <w:b w:val="false"/>
                <w:i w:val="false"/>
                <w:color w:val="000000"/>
                <w:sz w:val="20"/>
              </w:rPr>
              <w:t>
стяная</w:t>
            </w:r>
            <w:r>
              <w:br/>
            </w:r>
            <w:r>
              <w:rPr>
                <w:rFonts w:ascii="Times New Roman"/>
                <w:b w:val="false"/>
                <w:i w:val="false"/>
                <w:color w:val="000000"/>
                <w:sz w:val="20"/>
              </w:rPr>
              <w:t>
ткань</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185-192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1</w:t>
            </w:r>
          </w:p>
        </w:tc>
      </w:tr>
    </w:tbl>
    <w:bookmarkEnd w:id="20"/>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73"/>
        <w:gridCol w:w="1073"/>
        <w:gridCol w:w="1093"/>
        <w:gridCol w:w="1093"/>
        <w:gridCol w:w="1093"/>
        <w:gridCol w:w="1133"/>
        <w:gridCol w:w="1093"/>
        <w:gridCol w:w="1133"/>
        <w:gridCol w:w="1013"/>
        <w:gridCol w:w="95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833"/>
        <w:gridCol w:w="873"/>
        <w:gridCol w:w="873"/>
        <w:gridCol w:w="873"/>
        <w:gridCol w:w="1013"/>
        <w:gridCol w:w="1013"/>
        <w:gridCol w:w="873"/>
        <w:gridCol w:w="953"/>
        <w:gridCol w:w="873"/>
        <w:gridCol w:w="873"/>
        <w:gridCol w:w="873"/>
        <w:gridCol w:w="8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Китель, юбка повседневные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вор-</w:t>
            </w:r>
            <w:r>
              <w:br/>
            </w:r>
            <w:r>
              <w:rPr>
                <w:rFonts w:ascii="Times New Roman"/>
                <w:b w:val="false"/>
                <w:i w:val="false"/>
                <w:color w:val="000000"/>
                <w:sz w:val="20"/>
              </w:rPr>
              <w:t>
сованная</w:t>
            </w:r>
            <w:r>
              <w:br/>
            </w:r>
            <w:r>
              <w:rPr>
                <w:rFonts w:ascii="Times New Roman"/>
                <w:b w:val="false"/>
                <w:i w:val="false"/>
                <w:color w:val="000000"/>
                <w:sz w:val="20"/>
              </w:rPr>
              <w:t>
полушер-</w:t>
            </w:r>
            <w:r>
              <w:br/>
            </w:r>
            <w:r>
              <w:rPr>
                <w:rFonts w:ascii="Times New Roman"/>
                <w:b w:val="false"/>
                <w:i w:val="false"/>
                <w:color w:val="000000"/>
                <w:sz w:val="20"/>
              </w:rPr>
              <w:t>
стяная</w:t>
            </w:r>
            <w:r>
              <w:br/>
            </w:r>
            <w:r>
              <w:rPr>
                <w:rFonts w:ascii="Times New Roman"/>
                <w:b w:val="false"/>
                <w:i w:val="false"/>
                <w:color w:val="000000"/>
                <w:sz w:val="20"/>
              </w:rPr>
              <w:t>
ткань</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146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172-178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53"/>
        <w:gridCol w:w="893"/>
        <w:gridCol w:w="1193"/>
        <w:gridCol w:w="1033"/>
        <w:gridCol w:w="1033"/>
        <w:gridCol w:w="1213"/>
        <w:gridCol w:w="1233"/>
        <w:gridCol w:w="1033"/>
        <w:gridCol w:w="1013"/>
        <w:gridCol w:w="89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473"/>
        <w:gridCol w:w="873"/>
        <w:gridCol w:w="873"/>
        <w:gridCol w:w="873"/>
        <w:gridCol w:w="997"/>
        <w:gridCol w:w="1013"/>
        <w:gridCol w:w="873"/>
        <w:gridCol w:w="893"/>
        <w:gridCol w:w="973"/>
        <w:gridCol w:w="873"/>
        <w:gridCol w:w="873"/>
        <w:gridCol w:w="873"/>
      </w:tblGrid>
      <w:tr>
        <w:trPr>
          <w:trHeight w:val="45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Брюки повседневные мужские</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ворсо-</w:t>
            </w:r>
            <w:r>
              <w:br/>
            </w:r>
            <w:r>
              <w:rPr>
                <w:rFonts w:ascii="Times New Roman"/>
                <w:b w:val="false"/>
                <w:i w:val="false"/>
                <w:color w:val="000000"/>
                <w:sz w:val="20"/>
              </w:rPr>
              <w:t>
ванная</w:t>
            </w:r>
            <w:r>
              <w:br/>
            </w:r>
            <w:r>
              <w:rPr>
                <w:rFonts w:ascii="Times New Roman"/>
                <w:b w:val="false"/>
                <w:i w:val="false"/>
                <w:color w:val="000000"/>
                <w:sz w:val="20"/>
              </w:rPr>
              <w:t>
полу-</w:t>
            </w:r>
            <w:r>
              <w:br/>
            </w:r>
            <w:r>
              <w:rPr>
                <w:rFonts w:ascii="Times New Roman"/>
                <w:b w:val="false"/>
                <w:i w:val="false"/>
                <w:color w:val="000000"/>
                <w:sz w:val="20"/>
              </w:rPr>
              <w:t>
шерстя-</w:t>
            </w:r>
            <w:r>
              <w:br/>
            </w:r>
            <w:r>
              <w:rPr>
                <w:rFonts w:ascii="Times New Roman"/>
                <w:b w:val="false"/>
                <w:i w:val="false"/>
                <w:color w:val="000000"/>
                <w:sz w:val="20"/>
              </w:rPr>
              <w:t>
ная</w:t>
            </w:r>
            <w:r>
              <w:br/>
            </w:r>
            <w:r>
              <w:rPr>
                <w:rFonts w:ascii="Times New Roman"/>
                <w:b w:val="false"/>
                <w:i w:val="false"/>
                <w:color w:val="000000"/>
                <w:sz w:val="20"/>
              </w:rPr>
              <w:t>
ткань</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167-172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178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184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185-192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133"/>
        <w:gridCol w:w="1073"/>
        <w:gridCol w:w="1113"/>
        <w:gridCol w:w="1113"/>
        <w:gridCol w:w="1033"/>
        <w:gridCol w:w="1333"/>
        <w:gridCol w:w="1213"/>
        <w:gridCol w:w="1233"/>
        <w:gridCol w:w="773"/>
        <w:gridCol w:w="89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853"/>
        <w:gridCol w:w="873"/>
        <w:gridCol w:w="873"/>
        <w:gridCol w:w="873"/>
        <w:gridCol w:w="997"/>
        <w:gridCol w:w="873"/>
        <w:gridCol w:w="873"/>
        <w:gridCol w:w="873"/>
        <w:gridCol w:w="873"/>
        <w:gridCol w:w="893"/>
        <w:gridCol w:w="873"/>
        <w:gridCol w:w="87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Брюки повседневные женские</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ворсо-</w:t>
            </w:r>
            <w:r>
              <w:br/>
            </w:r>
            <w:r>
              <w:rPr>
                <w:rFonts w:ascii="Times New Roman"/>
                <w:b w:val="false"/>
                <w:i w:val="false"/>
                <w:color w:val="000000"/>
                <w:sz w:val="20"/>
              </w:rPr>
              <w:t>
ванная</w:t>
            </w:r>
            <w:r>
              <w:br/>
            </w:r>
            <w:r>
              <w:rPr>
                <w:rFonts w:ascii="Times New Roman"/>
                <w:b w:val="false"/>
                <w:i w:val="false"/>
                <w:color w:val="000000"/>
                <w:sz w:val="20"/>
              </w:rPr>
              <w:t>
полу-</w:t>
            </w:r>
            <w:r>
              <w:br/>
            </w:r>
            <w:r>
              <w:rPr>
                <w:rFonts w:ascii="Times New Roman"/>
                <w:b w:val="false"/>
                <w:i w:val="false"/>
                <w:color w:val="000000"/>
                <w:sz w:val="20"/>
              </w:rPr>
              <w:t>
шерстяная</w:t>
            </w:r>
            <w:r>
              <w:br/>
            </w:r>
            <w:r>
              <w:rPr>
                <w:rFonts w:ascii="Times New Roman"/>
                <w:b w:val="false"/>
                <w:i w:val="false"/>
                <w:color w:val="000000"/>
                <w:sz w:val="20"/>
              </w:rPr>
              <w:t>
ткань</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146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53"/>
        <w:gridCol w:w="853"/>
        <w:gridCol w:w="1113"/>
        <w:gridCol w:w="1013"/>
        <w:gridCol w:w="1313"/>
        <w:gridCol w:w="1193"/>
        <w:gridCol w:w="1193"/>
        <w:gridCol w:w="993"/>
        <w:gridCol w:w="1073"/>
        <w:gridCol w:w="10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333"/>
        <w:gridCol w:w="873"/>
        <w:gridCol w:w="873"/>
        <w:gridCol w:w="913"/>
        <w:gridCol w:w="997"/>
        <w:gridCol w:w="973"/>
        <w:gridCol w:w="873"/>
        <w:gridCol w:w="1093"/>
        <w:gridCol w:w="873"/>
        <w:gridCol w:w="933"/>
        <w:gridCol w:w="913"/>
        <w:gridCol w:w="87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Рубашка форменная с длинным рукавом мужская</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91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Ткань</w:t>
            </w:r>
            <w:r>
              <w:br/>
            </w:r>
            <w:r>
              <w:rPr>
                <w:rFonts w:ascii="Times New Roman"/>
                <w:b w:val="false"/>
                <w:i w:val="false"/>
                <w:color w:val="000000"/>
                <w:sz w:val="20"/>
              </w:rPr>
              <w:t>
соро-</w:t>
            </w:r>
            <w:r>
              <w:br/>
            </w:r>
            <w:r>
              <w:rPr>
                <w:rFonts w:ascii="Times New Roman"/>
                <w:b w:val="false"/>
                <w:i w:val="false"/>
                <w:color w:val="000000"/>
                <w:sz w:val="20"/>
              </w:rPr>
              <w:t>
чечная</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5</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w:t>
            </w:r>
            <w:r>
              <w:br/>
            </w:r>
            <w:r>
              <w:rPr>
                <w:rFonts w:ascii="Times New Roman"/>
                <w:b w:val="false"/>
                <w:i w:val="false"/>
                <w:color w:val="000000"/>
                <w:sz w:val="20"/>
              </w:rPr>
              <w:t>
ше</w:t>
            </w:r>
            <w:r>
              <w:br/>
            </w:r>
            <w:r>
              <w:rPr>
                <w:rFonts w:ascii="Times New Roman"/>
                <w:b w:val="false"/>
                <w:i w:val="false"/>
                <w:color w:val="000000"/>
                <w:sz w:val="20"/>
              </w:rPr>
              <w:t>
184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73"/>
        <w:gridCol w:w="1033"/>
        <w:gridCol w:w="1093"/>
        <w:gridCol w:w="1053"/>
        <w:gridCol w:w="1113"/>
        <w:gridCol w:w="1113"/>
        <w:gridCol w:w="1193"/>
        <w:gridCol w:w="1153"/>
        <w:gridCol w:w="1113"/>
        <w:gridCol w:w="10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513"/>
        <w:gridCol w:w="873"/>
        <w:gridCol w:w="873"/>
        <w:gridCol w:w="873"/>
        <w:gridCol w:w="1013"/>
        <w:gridCol w:w="1073"/>
        <w:gridCol w:w="893"/>
        <w:gridCol w:w="1013"/>
        <w:gridCol w:w="933"/>
        <w:gridCol w:w="873"/>
        <w:gridCol w:w="873"/>
        <w:gridCol w:w="8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Рубашка (блузка) форменная с длинным рукавом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Ткань</w:t>
            </w:r>
            <w:r>
              <w:br/>
            </w:r>
            <w:r>
              <w:rPr>
                <w:rFonts w:ascii="Times New Roman"/>
                <w:b w:val="false"/>
                <w:i w:val="false"/>
                <w:color w:val="000000"/>
                <w:sz w:val="20"/>
              </w:rPr>
              <w:t>
соро-</w:t>
            </w:r>
            <w:r>
              <w:br/>
            </w:r>
            <w:r>
              <w:rPr>
                <w:rFonts w:ascii="Times New Roman"/>
                <w:b w:val="false"/>
                <w:i w:val="false"/>
                <w:color w:val="000000"/>
                <w:sz w:val="20"/>
              </w:rPr>
              <w:t>
чечная</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165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33"/>
        <w:gridCol w:w="1353"/>
        <w:gridCol w:w="1073"/>
        <w:gridCol w:w="1073"/>
        <w:gridCol w:w="1093"/>
        <w:gridCol w:w="1153"/>
        <w:gridCol w:w="1133"/>
        <w:gridCol w:w="1173"/>
        <w:gridCol w:w="1013"/>
        <w:gridCol w:w="9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1. Сукно приборное на канты при индивидуальной выдаче отпускается полоской, вырезанной вдоль основы ткани, шириной 3,5 см, длина полоски: для 1-2 роста - 1,06 м; для 3-4 роста - 1,14 м; для 5-6 роста - 1,22 м.</w:t>
      </w:r>
      <w:r>
        <w:br/>
      </w:r>
      <w:r>
        <w:rPr>
          <w:rFonts w:ascii="Times New Roman"/>
          <w:b w:val="false"/>
          <w:i w:val="false"/>
          <w:color w:val="000000"/>
          <w:sz w:val="28"/>
        </w:rPr>
        <w:t>
      2. Для полного использования ширины сукна последнее может быть отпущено отдельной полоской на каждый кант, ширина полоски для одного канта - 1,75 см, при этом разнооттеночность сукна на кантах не допускается.</w:t>
      </w:r>
      <w:r>
        <w:br/>
      </w:r>
      <w:r>
        <w:rPr>
          <w:rFonts w:ascii="Times New Roman"/>
          <w:b w:val="false"/>
          <w:i w:val="false"/>
          <w:color w:val="000000"/>
          <w:sz w:val="28"/>
        </w:rPr>
        <w:t>
      3. При массовом отпуске сукна метражом на канты средняя норма отпуска на одни брюки будет 0,03 м, при этом отпускаемое сукно по длине должно быть кратным 122 см, ширина сукна  - 136 см. </w:t>
      </w:r>
    </w:p>
    <w:bookmarkStart w:name="z23" w:id="21"/>
    <w:p>
      <w:pPr>
        <w:spacing w:after="0"/>
        <w:ind w:left="0"/>
        <w:jc w:val="left"/>
      </w:pPr>
      <w:r>
        <w:rPr>
          <w:rFonts w:ascii="Times New Roman"/>
          <w:b/>
          <w:i w:val="false"/>
          <w:color w:val="000000"/>
        </w:rPr>
        <w:t xml:space="preserve"> 
Общие указания</w:t>
      </w:r>
      <w:r>
        <w:br/>
      </w:r>
      <w:r>
        <w:rPr>
          <w:rFonts w:ascii="Times New Roman"/>
          <w:b/>
          <w:i w:val="false"/>
          <w:color w:val="000000"/>
        </w:rPr>
        <w:t>
по применению норм расхода тканей</w:t>
      </w:r>
      <w:r>
        <w:br/>
      </w:r>
      <w:r>
        <w:rPr>
          <w:rFonts w:ascii="Times New Roman"/>
          <w:b/>
          <w:i w:val="false"/>
          <w:color w:val="000000"/>
        </w:rPr>
        <w:t>
на индивидуальный пошив форменного обмундирования</w:t>
      </w:r>
      <w:r>
        <w:br/>
      </w:r>
      <w:r>
        <w:rPr>
          <w:rFonts w:ascii="Times New Roman"/>
          <w:b/>
          <w:i w:val="false"/>
          <w:color w:val="000000"/>
        </w:rPr>
        <w:t>
сотрудников органов внутренних дел</w:t>
      </w:r>
    </w:p>
    <w:bookmarkEnd w:id="21"/>
    <w:p>
      <w:pPr>
        <w:spacing w:after="0"/>
        <w:ind w:left="0"/>
        <w:jc w:val="both"/>
      </w:pPr>
      <w:r>
        <w:rPr>
          <w:rFonts w:ascii="Times New Roman"/>
          <w:b w:val="false"/>
          <w:i w:val="false"/>
          <w:color w:val="000000"/>
          <w:sz w:val="28"/>
        </w:rPr>
        <w:t xml:space="preserve">      1. Для заказчиков, имеющих отклонения в телосложении, которые вызывают увеличение </w:t>
      </w:r>
      <w:r>
        <w:br/>
      </w:r>
      <w:r>
        <w:rPr>
          <w:rFonts w:ascii="Times New Roman"/>
          <w:b w:val="false"/>
          <w:i w:val="false"/>
          <w:color w:val="000000"/>
          <w:sz w:val="28"/>
        </w:rPr>
        <w:t>
расхода тканей против установленных норм, расход тканей устанавливается по фактическим раскладкам лекал при раскрое и оформляется актом с указанием в нем мерки заказчика, вызвавшей перерасход ткани, и количества фактически израсходованной ткани. Акт подписывается закройщиком, начальником (директором) ателье и представителем учреждения,</w:t>
      </w:r>
      <w:r>
        <w:br/>
      </w:r>
      <w:r>
        <w:rPr>
          <w:rFonts w:ascii="Times New Roman"/>
          <w:b w:val="false"/>
          <w:i w:val="false"/>
          <w:color w:val="000000"/>
          <w:sz w:val="28"/>
        </w:rPr>
        <w:t>
для которых производится пошив форменной одежды. На исполнение заказов, требующих меньше тканей,  чем по нормам, списание их производится по фактическому расходу.</w:t>
      </w:r>
      <w:r>
        <w:br/>
      </w:r>
      <w:r>
        <w:rPr>
          <w:rFonts w:ascii="Times New Roman"/>
          <w:b w:val="false"/>
          <w:i w:val="false"/>
          <w:color w:val="000000"/>
          <w:sz w:val="28"/>
        </w:rPr>
        <w:t>
      2. В случаях, когда при снятии мерки с заказчика будет установлен промежуточный (нечетный) размер обхвата груди (93, 95, и т. д.), расход ткани производится по норме, предусмотренной для последующего четного размера. Например: обхват груди составляет 91 см - расход ткани определяется по норме, предусмотренной для размера с обхватом груди 92 см.</w:t>
      </w:r>
      <w:r>
        <w:br/>
      </w:r>
      <w:r>
        <w:rPr>
          <w:rFonts w:ascii="Times New Roman"/>
          <w:b w:val="false"/>
          <w:i w:val="false"/>
          <w:color w:val="000000"/>
          <w:sz w:val="28"/>
        </w:rPr>
        <w:t>
      3. При организованном массовом пошиве форменной одежды по индивидуальным заказам, в целях экономии ткани необходимо раскраивать одновременно на несколько предметов одинаковых или разных ростов, размеров и полнот. При этом и списание тканей сокращается по сравнению с утвержденными нормами:</w:t>
      </w:r>
      <w:r>
        <w:br/>
      </w:r>
      <w:r>
        <w:rPr>
          <w:rFonts w:ascii="Times New Roman"/>
          <w:b w:val="false"/>
          <w:i w:val="false"/>
          <w:color w:val="000000"/>
          <w:sz w:val="28"/>
        </w:rPr>
        <w:t>
      по брюкам при ширине ткани 139 см - на 1,5 %;</w:t>
      </w:r>
      <w:r>
        <w:br/>
      </w:r>
      <w:r>
        <w:rPr>
          <w:rFonts w:ascii="Times New Roman"/>
          <w:b w:val="false"/>
          <w:i w:val="false"/>
          <w:color w:val="000000"/>
          <w:sz w:val="28"/>
        </w:rPr>
        <w:t>
      по брюкам при ширине ткани 142 см - на 1,0 %;</w:t>
      </w:r>
      <w:r>
        <w:br/>
      </w:r>
      <w:r>
        <w:rPr>
          <w:rFonts w:ascii="Times New Roman"/>
          <w:b w:val="false"/>
          <w:i w:val="false"/>
          <w:color w:val="000000"/>
          <w:sz w:val="28"/>
        </w:rPr>
        <w:t>
      по мундирам и кителям при любой ширине ткани - на 1,0 %;</w:t>
      </w:r>
      <w:r>
        <w:br/>
      </w:r>
      <w:r>
        <w:rPr>
          <w:rFonts w:ascii="Times New Roman"/>
          <w:b w:val="false"/>
          <w:i w:val="false"/>
          <w:color w:val="000000"/>
          <w:sz w:val="28"/>
        </w:rPr>
        <w:t>
      по пальто при любой ширине ткани - на 0,5 %.</w:t>
      </w:r>
      <w:r>
        <w:br/>
      </w:r>
      <w:r>
        <w:rPr>
          <w:rFonts w:ascii="Times New Roman"/>
          <w:b w:val="false"/>
          <w:i w:val="false"/>
          <w:color w:val="000000"/>
          <w:sz w:val="28"/>
        </w:rPr>
        <w:t>
      4. При выдаче тканей другой ширины, не указанной в норме, следует производить перерасчет действующей нормы на эту ширину. Например: на китель повседневный рост 3, обхват груди 96 норма подкладочной ткани при ширине 73 см составляет 2,52 м; а при ширине 80 см расход ткани будет 2,3 м (2,52 x 0,73 : 0,8 = 2,3 м).</w:t>
      </w:r>
    </w:p>
    <w:bookmarkStart w:name="z24" w:id="22"/>
    <w:p>
      <w:pPr>
        <w:spacing w:after="0"/>
        <w:ind w:left="0"/>
        <w:jc w:val="left"/>
      </w:pPr>
      <w:r>
        <w:rPr>
          <w:rFonts w:ascii="Times New Roman"/>
          <w:b/>
          <w:i w:val="false"/>
          <w:color w:val="000000"/>
        </w:rPr>
        <w:t xml:space="preserve"> 
Натуральная норма снабжения сотрудников подразделений</w:t>
      </w:r>
      <w:r>
        <w:br/>
      </w:r>
      <w:r>
        <w:rPr>
          <w:rFonts w:ascii="Times New Roman"/>
          <w:b/>
          <w:i w:val="false"/>
          <w:color w:val="000000"/>
        </w:rPr>
        <w:t>
специального назначения "Сункар" Министерства</w:t>
      </w:r>
      <w:r>
        <w:br/>
      </w:r>
      <w:r>
        <w:rPr>
          <w:rFonts w:ascii="Times New Roman"/>
          <w:b/>
          <w:i w:val="false"/>
          <w:color w:val="000000"/>
        </w:rPr>
        <w:t>
внутренних дел Республики Казахстан и "Арлан"</w:t>
      </w:r>
      <w:r>
        <w:br/>
      </w:r>
      <w:r>
        <w:rPr>
          <w:rFonts w:ascii="Times New Roman"/>
          <w:b/>
          <w:i w:val="false"/>
          <w:color w:val="000000"/>
        </w:rPr>
        <w:t>
органов внутренних дел специальным вещевым имуществом</w:t>
      </w:r>
    </w:p>
    <w:bookmarkEnd w:id="22"/>
    <w:p>
      <w:pPr>
        <w:spacing w:after="0"/>
        <w:ind w:left="0"/>
        <w:jc w:val="both"/>
      </w:pPr>
      <w:r>
        <w:rPr>
          <w:rFonts w:ascii="Times New Roman"/>
          <w:b w:val="false"/>
          <w:i w:val="false"/>
          <w:color w:val="ff0000"/>
          <w:sz w:val="28"/>
        </w:rPr>
        <w:t xml:space="preserve">      Сноска. Раздел с изменениями, внесенными постановлением Правительства РК от 04.11.2009 </w:t>
      </w:r>
      <w:r>
        <w:rPr>
          <w:rFonts w:ascii="Times New Roman"/>
          <w:b w:val="false"/>
          <w:i w:val="false"/>
          <w:color w:val="ff0000"/>
          <w:sz w:val="28"/>
        </w:rPr>
        <w:t>№ 1756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333"/>
        <w:gridCol w:w="2473"/>
        <w:gridCol w:w="2093"/>
        <w:gridCol w:w="2633"/>
      </w:tblGrid>
      <w:tr>
        <w:trPr>
          <w:trHeight w:val="14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предметов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предметов </w:t>
            </w:r>
            <w:r>
              <w:br/>
            </w:r>
            <w:r>
              <w:rPr>
                <w:rFonts w:ascii="Times New Roman"/>
                <w:b w:val="false"/>
                <w:i w:val="false"/>
                <w:color w:val="000000"/>
                <w:sz w:val="20"/>
              </w:rPr>
              <w:t>
на одного</w:t>
            </w:r>
            <w:r>
              <w:br/>
            </w:r>
            <w:r>
              <w:rPr>
                <w:rFonts w:ascii="Times New Roman"/>
                <w:b w:val="false"/>
                <w:i w:val="false"/>
                <w:color w:val="000000"/>
                <w:sz w:val="20"/>
              </w:rPr>
              <w:t>
человека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носки</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пункта</w:t>
            </w:r>
            <w:r>
              <w:br/>
            </w:r>
            <w:r>
              <w:rPr>
                <w:rFonts w:ascii="Times New Roman"/>
                <w:b w:val="false"/>
                <w:i w:val="false"/>
                <w:color w:val="000000"/>
                <w:sz w:val="20"/>
              </w:rPr>
              <w:t>
примечания,</w:t>
            </w:r>
            <w:r>
              <w:br/>
            </w:r>
            <w:r>
              <w:rPr>
                <w:rFonts w:ascii="Times New Roman"/>
                <w:b w:val="false"/>
                <w:i w:val="false"/>
                <w:color w:val="000000"/>
                <w:sz w:val="20"/>
              </w:rPr>
              <w:t>
применяемого</w:t>
            </w:r>
            <w:r>
              <w:br/>
            </w:r>
            <w:r>
              <w:rPr>
                <w:rFonts w:ascii="Times New Roman"/>
                <w:b w:val="false"/>
                <w:i w:val="false"/>
                <w:color w:val="000000"/>
                <w:sz w:val="20"/>
              </w:rPr>
              <w:t>
при выдаче</w:t>
            </w:r>
            <w:r>
              <w:br/>
            </w:r>
            <w:r>
              <w:rPr>
                <w:rFonts w:ascii="Times New Roman"/>
                <w:b w:val="false"/>
                <w:i w:val="false"/>
                <w:color w:val="000000"/>
                <w:sz w:val="20"/>
              </w:rPr>
              <w:t>
данного</w:t>
            </w:r>
            <w:r>
              <w:br/>
            </w:r>
            <w:r>
              <w:rPr>
                <w:rFonts w:ascii="Times New Roman"/>
                <w:b w:val="false"/>
                <w:i w:val="false"/>
                <w:color w:val="000000"/>
                <w:sz w:val="20"/>
              </w:rPr>
              <w:t>
предмета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Вещевое имущество
</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Разгрузочный</w:t>
            </w:r>
            <w:r>
              <w:br/>
            </w:r>
            <w:r>
              <w:rPr>
                <w:rFonts w:ascii="Times New Roman"/>
                <w:b w:val="false"/>
                <w:i w:val="false"/>
                <w:color w:val="000000"/>
                <w:sz w:val="20"/>
              </w:rPr>
              <w:t>
жилет из ткани</w:t>
            </w:r>
            <w:r>
              <w:br/>
            </w:r>
            <w:r>
              <w:rPr>
                <w:rFonts w:ascii="Times New Roman"/>
                <w:b w:val="false"/>
                <w:i w:val="false"/>
                <w:color w:val="000000"/>
                <w:sz w:val="20"/>
              </w:rPr>
              <w:t>
камуфляжной</w:t>
            </w:r>
            <w:r>
              <w:br/>
            </w:r>
            <w:r>
              <w:rPr>
                <w:rFonts w:ascii="Times New Roman"/>
                <w:b w:val="false"/>
                <w:i w:val="false"/>
                <w:color w:val="000000"/>
                <w:sz w:val="20"/>
              </w:rPr>
              <w:t>
расцветки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Разгрузочный жи-</w:t>
            </w:r>
            <w:r>
              <w:br/>
            </w:r>
            <w:r>
              <w:rPr>
                <w:rFonts w:ascii="Times New Roman"/>
                <w:b w:val="false"/>
                <w:i w:val="false"/>
                <w:color w:val="000000"/>
                <w:sz w:val="20"/>
              </w:rPr>
              <w:t>
лет черного цве-</w:t>
            </w:r>
            <w:r>
              <w:br/>
            </w:r>
            <w:r>
              <w:rPr>
                <w:rFonts w:ascii="Times New Roman"/>
                <w:b w:val="false"/>
                <w:i w:val="false"/>
                <w:color w:val="000000"/>
                <w:sz w:val="20"/>
              </w:rPr>
              <w:t>
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Кобура набедрен-</w:t>
            </w:r>
            <w:r>
              <w:br/>
            </w:r>
            <w:r>
              <w:rPr>
                <w:rFonts w:ascii="Times New Roman"/>
                <w:b w:val="false"/>
                <w:i w:val="false"/>
                <w:color w:val="000000"/>
                <w:sz w:val="20"/>
              </w:rPr>
              <w:t xml:space="preserve">
ная: </w:t>
            </w:r>
            <w:r>
              <w:br/>
            </w:r>
            <w:r>
              <w:rPr>
                <w:rFonts w:ascii="Times New Roman"/>
                <w:b w:val="false"/>
                <w:i w:val="false"/>
                <w:color w:val="000000"/>
                <w:sz w:val="20"/>
              </w:rPr>
              <w:t>
из синтети-</w:t>
            </w:r>
            <w:r>
              <w:br/>
            </w:r>
            <w:r>
              <w:rPr>
                <w:rFonts w:ascii="Times New Roman"/>
                <w:b w:val="false"/>
                <w:i w:val="false"/>
                <w:color w:val="000000"/>
                <w:sz w:val="20"/>
              </w:rPr>
              <w:t>
ческой ткани;</w:t>
            </w:r>
            <w:r>
              <w:br/>
            </w:r>
            <w:r>
              <w:rPr>
                <w:rFonts w:ascii="Times New Roman"/>
                <w:b w:val="false"/>
                <w:i w:val="false"/>
                <w:color w:val="000000"/>
                <w:sz w:val="20"/>
              </w:rPr>
              <w:t>
кожаная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шт.</w:t>
            </w:r>
            <w:r>
              <w:br/>
            </w:r>
            <w:r>
              <w:rPr>
                <w:rFonts w:ascii="Times New Roman"/>
                <w:b w:val="false"/>
                <w:i w:val="false"/>
                <w:color w:val="000000"/>
                <w:sz w:val="20"/>
              </w:rPr>
              <w:t>
 </w:t>
            </w:r>
            <w:r>
              <w:br/>
            </w:r>
            <w:r>
              <w:rPr>
                <w:rFonts w:ascii="Times New Roman"/>
                <w:b w:val="false"/>
                <w:i w:val="false"/>
                <w:color w:val="000000"/>
                <w:sz w:val="20"/>
              </w:rPr>
              <w:t>
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года</w:t>
            </w:r>
            <w:r>
              <w:br/>
            </w:r>
            <w:r>
              <w:rPr>
                <w:rFonts w:ascii="Times New Roman"/>
                <w:b w:val="false"/>
                <w:i w:val="false"/>
                <w:color w:val="000000"/>
                <w:sz w:val="20"/>
              </w:rPr>
              <w:t>
 </w:t>
            </w:r>
            <w:r>
              <w:br/>
            </w:r>
            <w:r>
              <w:rPr>
                <w:rFonts w:ascii="Times New Roman"/>
                <w:b w:val="false"/>
                <w:i w:val="false"/>
                <w:color w:val="000000"/>
                <w:sz w:val="20"/>
              </w:rPr>
              <w:t>
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Кобура поясная:</w:t>
            </w:r>
            <w:r>
              <w:br/>
            </w:r>
            <w:r>
              <w:rPr>
                <w:rFonts w:ascii="Times New Roman"/>
                <w:b w:val="false"/>
                <w:i w:val="false"/>
                <w:color w:val="000000"/>
                <w:sz w:val="20"/>
              </w:rPr>
              <w:t>
из синтетической</w:t>
            </w:r>
            <w:r>
              <w:br/>
            </w:r>
            <w:r>
              <w:rPr>
                <w:rFonts w:ascii="Times New Roman"/>
                <w:b w:val="false"/>
                <w:i w:val="false"/>
                <w:color w:val="000000"/>
                <w:sz w:val="20"/>
              </w:rPr>
              <w:t>
ткани;</w:t>
            </w:r>
            <w:r>
              <w:br/>
            </w:r>
            <w:r>
              <w:rPr>
                <w:rFonts w:ascii="Times New Roman"/>
                <w:b w:val="false"/>
                <w:i w:val="false"/>
                <w:color w:val="000000"/>
                <w:sz w:val="20"/>
              </w:rPr>
              <w:t>
кожаная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шт.</w:t>
            </w:r>
            <w:r>
              <w:br/>
            </w:r>
            <w:r>
              <w:rPr>
                <w:rFonts w:ascii="Times New Roman"/>
                <w:b w:val="false"/>
                <w:i w:val="false"/>
                <w:color w:val="000000"/>
                <w:sz w:val="20"/>
              </w:rPr>
              <w:t>
 </w:t>
            </w:r>
            <w:r>
              <w:br/>
            </w:r>
            <w:r>
              <w:rPr>
                <w:rFonts w:ascii="Times New Roman"/>
                <w:b w:val="false"/>
                <w:i w:val="false"/>
                <w:color w:val="000000"/>
                <w:sz w:val="20"/>
              </w:rPr>
              <w:t>
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года</w:t>
            </w:r>
            <w:r>
              <w:br/>
            </w:r>
            <w:r>
              <w:rPr>
                <w:rFonts w:ascii="Times New Roman"/>
                <w:b w:val="false"/>
                <w:i w:val="false"/>
                <w:color w:val="000000"/>
                <w:sz w:val="20"/>
              </w:rPr>
              <w:t>
 </w:t>
            </w:r>
            <w:r>
              <w:br/>
            </w:r>
            <w:r>
              <w:rPr>
                <w:rFonts w:ascii="Times New Roman"/>
                <w:b w:val="false"/>
                <w:i w:val="false"/>
                <w:color w:val="000000"/>
                <w:sz w:val="20"/>
              </w:rPr>
              <w:t>
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Тактический поясной ремень:</w:t>
            </w:r>
            <w:r>
              <w:br/>
            </w:r>
            <w:r>
              <w:rPr>
                <w:rFonts w:ascii="Times New Roman"/>
                <w:b w:val="false"/>
                <w:i w:val="false"/>
                <w:color w:val="000000"/>
                <w:sz w:val="20"/>
              </w:rPr>
              <w:t>
из синтетической</w:t>
            </w:r>
            <w:r>
              <w:br/>
            </w:r>
            <w:r>
              <w:rPr>
                <w:rFonts w:ascii="Times New Roman"/>
                <w:b w:val="false"/>
                <w:i w:val="false"/>
                <w:color w:val="000000"/>
                <w:sz w:val="20"/>
              </w:rPr>
              <w:t>
ткани;</w:t>
            </w:r>
            <w:r>
              <w:br/>
            </w:r>
            <w:r>
              <w:rPr>
                <w:rFonts w:ascii="Times New Roman"/>
                <w:b w:val="false"/>
                <w:i w:val="false"/>
                <w:color w:val="000000"/>
                <w:sz w:val="20"/>
              </w:rPr>
              <w:t>
кожаный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шт.</w:t>
            </w:r>
          </w:p>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года</w:t>
            </w:r>
            <w:r>
              <w:br/>
            </w:r>
            <w:r>
              <w:rPr>
                <w:rFonts w:ascii="Times New Roman"/>
                <w:b w:val="false"/>
                <w:i w:val="false"/>
                <w:color w:val="000000"/>
                <w:sz w:val="20"/>
              </w:rPr>
              <w:t>
 </w:t>
            </w:r>
            <w:r>
              <w:br/>
            </w:r>
            <w:r>
              <w:rPr>
                <w:rFonts w:ascii="Times New Roman"/>
                <w:b w:val="false"/>
                <w:i w:val="false"/>
                <w:color w:val="000000"/>
                <w:sz w:val="20"/>
              </w:rPr>
              <w:t>
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Подсумок для пистолетных ма-</w:t>
            </w:r>
            <w:r>
              <w:br/>
            </w:r>
            <w:r>
              <w:rPr>
                <w:rFonts w:ascii="Times New Roman"/>
                <w:b w:val="false"/>
                <w:i w:val="false"/>
                <w:color w:val="000000"/>
                <w:sz w:val="20"/>
              </w:rPr>
              <w:t xml:space="preserve">
газинов: </w:t>
            </w:r>
            <w:r>
              <w:br/>
            </w:r>
            <w:r>
              <w:rPr>
                <w:rFonts w:ascii="Times New Roman"/>
                <w:b w:val="false"/>
                <w:i w:val="false"/>
                <w:color w:val="000000"/>
                <w:sz w:val="20"/>
              </w:rPr>
              <w:t>
из синтетической</w:t>
            </w:r>
            <w:r>
              <w:br/>
            </w:r>
            <w:r>
              <w:rPr>
                <w:rFonts w:ascii="Times New Roman"/>
                <w:b w:val="false"/>
                <w:i w:val="false"/>
                <w:color w:val="000000"/>
                <w:sz w:val="20"/>
              </w:rPr>
              <w:t>
ткани;</w:t>
            </w:r>
            <w:r>
              <w:br/>
            </w:r>
            <w:r>
              <w:rPr>
                <w:rFonts w:ascii="Times New Roman"/>
                <w:b w:val="false"/>
                <w:i w:val="false"/>
                <w:color w:val="000000"/>
                <w:sz w:val="20"/>
              </w:rPr>
              <w:t>
кожаный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пара</w:t>
            </w:r>
            <w:r>
              <w:br/>
            </w:r>
            <w:r>
              <w:rPr>
                <w:rFonts w:ascii="Times New Roman"/>
                <w:b w:val="false"/>
                <w:i w:val="false"/>
                <w:color w:val="000000"/>
                <w:sz w:val="20"/>
              </w:rPr>
              <w:t>
 </w:t>
            </w:r>
            <w:r>
              <w:br/>
            </w:r>
            <w:r>
              <w:rPr>
                <w:rFonts w:ascii="Times New Roman"/>
                <w:b w:val="false"/>
                <w:i w:val="false"/>
                <w:color w:val="000000"/>
                <w:sz w:val="20"/>
              </w:rPr>
              <w:t>
1 пара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года</w:t>
            </w:r>
            <w:r>
              <w:br/>
            </w:r>
            <w:r>
              <w:rPr>
                <w:rFonts w:ascii="Times New Roman"/>
                <w:b w:val="false"/>
                <w:i w:val="false"/>
                <w:color w:val="000000"/>
                <w:sz w:val="20"/>
              </w:rPr>
              <w:t>
 </w:t>
            </w:r>
            <w:r>
              <w:br/>
            </w:r>
            <w:r>
              <w:rPr>
                <w:rFonts w:ascii="Times New Roman"/>
                <w:b w:val="false"/>
                <w:i w:val="false"/>
                <w:color w:val="000000"/>
                <w:sz w:val="20"/>
              </w:rPr>
              <w:t>
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Налокотники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увеличен-</w:t>
            </w:r>
            <w:r>
              <w:br/>
            </w:r>
            <w:r>
              <w:rPr>
                <w:rFonts w:ascii="Times New Roman"/>
                <w:b w:val="false"/>
                <w:i w:val="false"/>
                <w:color w:val="000000"/>
                <w:sz w:val="20"/>
              </w:rPr>
              <w:t>
ного обзора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w:t>
            </w:r>
            <w:r>
              <w:br/>
            </w:r>
            <w:r>
              <w:rPr>
                <w:rFonts w:ascii="Times New Roman"/>
                <w:b w:val="false"/>
                <w:i w:val="false"/>
                <w:color w:val="000000"/>
                <w:sz w:val="20"/>
              </w:rPr>
              <w:t>
штурмовые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Планшет</w:t>
            </w:r>
            <w:r>
              <w:br/>
            </w:r>
            <w:r>
              <w:rPr>
                <w:rFonts w:ascii="Times New Roman"/>
                <w:b w:val="false"/>
                <w:i w:val="false"/>
                <w:color w:val="000000"/>
                <w:sz w:val="20"/>
              </w:rPr>
              <w:t>
офицерский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Компас</w:t>
            </w:r>
            <w:r>
              <w:br/>
            </w:r>
            <w:r>
              <w:rPr>
                <w:rFonts w:ascii="Times New Roman"/>
                <w:b w:val="false"/>
                <w:i w:val="false"/>
                <w:color w:val="000000"/>
                <w:sz w:val="20"/>
              </w:rPr>
              <w:t>
топографический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летний</w:t>
            </w:r>
            <w:r>
              <w:br/>
            </w:r>
            <w:r>
              <w:rPr>
                <w:rFonts w:ascii="Times New Roman"/>
                <w:b w:val="false"/>
                <w:i w:val="false"/>
                <w:color w:val="000000"/>
                <w:sz w:val="20"/>
              </w:rPr>
              <w:t>
камуфляжной</w:t>
            </w:r>
            <w:r>
              <w:br/>
            </w:r>
            <w:r>
              <w:rPr>
                <w:rFonts w:ascii="Times New Roman"/>
                <w:b w:val="false"/>
                <w:i w:val="false"/>
                <w:color w:val="000000"/>
                <w:sz w:val="20"/>
              </w:rPr>
              <w:t>
расцветки 4-х</w:t>
            </w:r>
            <w:r>
              <w:br/>
            </w:r>
            <w:r>
              <w:rPr>
                <w:rFonts w:ascii="Times New Roman"/>
                <w:b w:val="false"/>
                <w:i w:val="false"/>
                <w:color w:val="000000"/>
                <w:sz w:val="20"/>
              </w:rPr>
              <w:t>
цветный (кепи,</w:t>
            </w:r>
            <w:r>
              <w:br/>
            </w:r>
            <w:r>
              <w:rPr>
                <w:rFonts w:ascii="Times New Roman"/>
                <w:b w:val="false"/>
                <w:i w:val="false"/>
                <w:color w:val="000000"/>
                <w:sz w:val="20"/>
              </w:rPr>
              <w:t>
куртка, брюки)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маскиро-</w:t>
            </w:r>
            <w:r>
              <w:br/>
            </w:r>
            <w:r>
              <w:rPr>
                <w:rFonts w:ascii="Times New Roman"/>
                <w:b w:val="false"/>
                <w:i w:val="false"/>
                <w:color w:val="000000"/>
                <w:sz w:val="20"/>
              </w:rPr>
              <w:t>
вочный зимний</w:t>
            </w:r>
            <w:r>
              <w:br/>
            </w:r>
            <w:r>
              <w:rPr>
                <w:rFonts w:ascii="Times New Roman"/>
                <w:b w:val="false"/>
                <w:i w:val="false"/>
                <w:color w:val="000000"/>
                <w:sz w:val="20"/>
              </w:rPr>
              <w:t>
белого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утеплен-</w:t>
            </w:r>
            <w:r>
              <w:br/>
            </w:r>
            <w:r>
              <w:rPr>
                <w:rFonts w:ascii="Times New Roman"/>
                <w:b w:val="false"/>
                <w:i w:val="false"/>
                <w:color w:val="000000"/>
                <w:sz w:val="20"/>
              </w:rPr>
              <w:t>
ный камуфляжной</w:t>
            </w:r>
            <w:r>
              <w:br/>
            </w:r>
            <w:r>
              <w:rPr>
                <w:rFonts w:ascii="Times New Roman"/>
                <w:b w:val="false"/>
                <w:i w:val="false"/>
                <w:color w:val="000000"/>
                <w:sz w:val="20"/>
              </w:rPr>
              <w:t>
расцветки 4-х</w:t>
            </w:r>
            <w:r>
              <w:br/>
            </w:r>
            <w:r>
              <w:rPr>
                <w:rFonts w:ascii="Times New Roman"/>
                <w:b w:val="false"/>
                <w:i w:val="false"/>
                <w:color w:val="000000"/>
                <w:sz w:val="20"/>
              </w:rPr>
              <w:t>
цветный (куртка,</w:t>
            </w:r>
            <w:r>
              <w:br/>
            </w:r>
            <w:r>
              <w:rPr>
                <w:rFonts w:ascii="Times New Roman"/>
                <w:b w:val="false"/>
                <w:i w:val="false"/>
                <w:color w:val="000000"/>
                <w:sz w:val="20"/>
              </w:rPr>
              <w:t>
брюки)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камуфляжной</w:t>
            </w:r>
            <w:r>
              <w:br/>
            </w:r>
            <w:r>
              <w:rPr>
                <w:rFonts w:ascii="Times New Roman"/>
                <w:b w:val="false"/>
                <w:i w:val="false"/>
                <w:color w:val="000000"/>
                <w:sz w:val="20"/>
              </w:rPr>
              <w:t>
расцветки</w:t>
            </w:r>
            <w:r>
              <w:br/>
            </w:r>
            <w:r>
              <w:rPr>
                <w:rFonts w:ascii="Times New Roman"/>
                <w:b w:val="false"/>
                <w:i w:val="false"/>
                <w:color w:val="000000"/>
                <w:sz w:val="20"/>
              </w:rPr>
              <w:t>
специальный для</w:t>
            </w:r>
            <w:r>
              <w:br/>
            </w:r>
            <w:r>
              <w:rPr>
                <w:rFonts w:ascii="Times New Roman"/>
                <w:b w:val="false"/>
                <w:i w:val="false"/>
                <w:color w:val="000000"/>
                <w:sz w:val="20"/>
              </w:rPr>
              <w:t>
горной местности</w:t>
            </w:r>
            <w:r>
              <w:br/>
            </w:r>
            <w:r>
              <w:rPr>
                <w:rFonts w:ascii="Times New Roman"/>
                <w:b w:val="false"/>
                <w:i w:val="false"/>
                <w:color w:val="000000"/>
                <w:sz w:val="20"/>
              </w:rPr>
              <w:t>
(куртка верхняя,</w:t>
            </w:r>
            <w:r>
              <w:br/>
            </w:r>
            <w:r>
              <w:rPr>
                <w:rFonts w:ascii="Times New Roman"/>
                <w:b w:val="false"/>
                <w:i w:val="false"/>
                <w:color w:val="000000"/>
                <w:sz w:val="20"/>
              </w:rPr>
              <w:t>
куртка, брюки</w:t>
            </w:r>
            <w:r>
              <w:br/>
            </w:r>
            <w:r>
              <w:rPr>
                <w:rFonts w:ascii="Times New Roman"/>
                <w:b w:val="false"/>
                <w:i w:val="false"/>
                <w:color w:val="000000"/>
                <w:sz w:val="20"/>
              </w:rPr>
              <w:t>
внутренние</w:t>
            </w:r>
            <w:r>
              <w:br/>
            </w:r>
            <w:r>
              <w:rPr>
                <w:rFonts w:ascii="Times New Roman"/>
                <w:b w:val="false"/>
                <w:i w:val="false"/>
                <w:color w:val="000000"/>
                <w:sz w:val="20"/>
              </w:rPr>
              <w:t>
утепленные)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летний</w:t>
            </w:r>
            <w:r>
              <w:br/>
            </w:r>
            <w:r>
              <w:rPr>
                <w:rFonts w:ascii="Times New Roman"/>
                <w:b w:val="false"/>
                <w:i w:val="false"/>
                <w:color w:val="000000"/>
                <w:sz w:val="20"/>
              </w:rPr>
              <w:t>
х/б бежевый ка-</w:t>
            </w:r>
            <w:r>
              <w:br/>
            </w:r>
            <w:r>
              <w:rPr>
                <w:rFonts w:ascii="Times New Roman"/>
                <w:b w:val="false"/>
                <w:i w:val="false"/>
                <w:color w:val="000000"/>
                <w:sz w:val="20"/>
              </w:rPr>
              <w:t>
муфляж (панама,</w:t>
            </w:r>
            <w:r>
              <w:br/>
            </w:r>
            <w:r>
              <w:rPr>
                <w:rFonts w:ascii="Times New Roman"/>
                <w:b w:val="false"/>
                <w:i w:val="false"/>
                <w:color w:val="000000"/>
                <w:sz w:val="20"/>
              </w:rPr>
              <w:t>
куртка с корот-</w:t>
            </w:r>
            <w:r>
              <w:br/>
            </w:r>
            <w:r>
              <w:rPr>
                <w:rFonts w:ascii="Times New Roman"/>
                <w:b w:val="false"/>
                <w:i w:val="false"/>
                <w:color w:val="000000"/>
                <w:sz w:val="20"/>
              </w:rPr>
              <w:t>
кими рукавами,</w:t>
            </w:r>
            <w:r>
              <w:br/>
            </w:r>
            <w:r>
              <w:rPr>
                <w:rFonts w:ascii="Times New Roman"/>
                <w:b w:val="false"/>
                <w:i w:val="false"/>
                <w:color w:val="000000"/>
                <w:sz w:val="20"/>
              </w:rPr>
              <w:t>
брюки)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летний</w:t>
            </w:r>
            <w:r>
              <w:br/>
            </w:r>
            <w:r>
              <w:rPr>
                <w:rFonts w:ascii="Times New Roman"/>
                <w:b w:val="false"/>
                <w:i w:val="false"/>
                <w:color w:val="000000"/>
                <w:sz w:val="20"/>
              </w:rPr>
              <w:t>
штурмовой черно-</w:t>
            </w:r>
            <w:r>
              <w:br/>
            </w:r>
            <w:r>
              <w:rPr>
                <w:rFonts w:ascii="Times New Roman"/>
                <w:b w:val="false"/>
                <w:i w:val="false"/>
                <w:color w:val="000000"/>
                <w:sz w:val="20"/>
              </w:rPr>
              <w:t>
го цвета (берет,</w:t>
            </w:r>
            <w:r>
              <w:br/>
            </w:r>
            <w:r>
              <w:rPr>
                <w:rFonts w:ascii="Times New Roman"/>
                <w:b w:val="false"/>
                <w:i w:val="false"/>
                <w:color w:val="000000"/>
                <w:sz w:val="20"/>
              </w:rPr>
              <w:t>
куртка, брюки)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утеплен-</w:t>
            </w:r>
            <w:r>
              <w:br/>
            </w:r>
            <w:r>
              <w:rPr>
                <w:rFonts w:ascii="Times New Roman"/>
                <w:b w:val="false"/>
                <w:i w:val="false"/>
                <w:color w:val="000000"/>
                <w:sz w:val="20"/>
              </w:rPr>
              <w:t>
ный штурмовой</w:t>
            </w:r>
            <w:r>
              <w:br/>
            </w:r>
            <w:r>
              <w:rPr>
                <w:rFonts w:ascii="Times New Roman"/>
                <w:b w:val="false"/>
                <w:i w:val="false"/>
                <w:color w:val="000000"/>
                <w:sz w:val="20"/>
              </w:rPr>
              <w:t>
черного цвета</w:t>
            </w:r>
            <w:r>
              <w:br/>
            </w:r>
            <w:r>
              <w:rPr>
                <w:rFonts w:ascii="Times New Roman"/>
                <w:b w:val="false"/>
                <w:i w:val="false"/>
                <w:color w:val="000000"/>
                <w:sz w:val="20"/>
              </w:rPr>
              <w:t>
(куртка, брюки)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для тех-</w:t>
            </w:r>
            <w:r>
              <w:br/>
            </w:r>
            <w:r>
              <w:rPr>
                <w:rFonts w:ascii="Times New Roman"/>
                <w:b w:val="false"/>
                <w:i w:val="false"/>
                <w:color w:val="000000"/>
                <w:sz w:val="20"/>
              </w:rPr>
              <w:t>
нических работ</w:t>
            </w:r>
            <w:r>
              <w:br/>
            </w:r>
            <w:r>
              <w:rPr>
                <w:rFonts w:ascii="Times New Roman"/>
                <w:b w:val="false"/>
                <w:i w:val="false"/>
                <w:color w:val="000000"/>
                <w:sz w:val="20"/>
              </w:rPr>
              <w:t>
одноцветный тем-</w:t>
            </w:r>
            <w:r>
              <w:br/>
            </w:r>
            <w:r>
              <w:rPr>
                <w:rFonts w:ascii="Times New Roman"/>
                <w:b w:val="false"/>
                <w:i w:val="false"/>
                <w:color w:val="000000"/>
                <w:sz w:val="20"/>
              </w:rPr>
              <w:t>
ных  тонов (из</w:t>
            </w:r>
            <w:r>
              <w:br/>
            </w:r>
            <w:r>
              <w:rPr>
                <w:rFonts w:ascii="Times New Roman"/>
                <w:b w:val="false"/>
                <w:i w:val="false"/>
                <w:color w:val="000000"/>
                <w:sz w:val="20"/>
              </w:rPr>
              <w:t>
упрочненной тка-</w:t>
            </w:r>
            <w:r>
              <w:br/>
            </w:r>
            <w:r>
              <w:rPr>
                <w:rFonts w:ascii="Times New Roman"/>
                <w:b w:val="false"/>
                <w:i w:val="false"/>
                <w:color w:val="000000"/>
                <w:sz w:val="20"/>
              </w:rPr>
              <w:t>
ни)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Пуловер</w:t>
            </w:r>
            <w:r>
              <w:br/>
            </w:r>
            <w:r>
              <w:rPr>
                <w:rFonts w:ascii="Times New Roman"/>
                <w:b w:val="false"/>
                <w:i w:val="false"/>
                <w:color w:val="000000"/>
                <w:sz w:val="20"/>
              </w:rPr>
              <w:t>
черного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Гамаши</w:t>
            </w:r>
            <w:r>
              <w:br/>
            </w:r>
            <w:r>
              <w:rPr>
                <w:rFonts w:ascii="Times New Roman"/>
                <w:b w:val="false"/>
                <w:i w:val="false"/>
                <w:color w:val="000000"/>
                <w:sz w:val="20"/>
              </w:rPr>
              <w:t>
черного цвета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ветровла-</w:t>
            </w:r>
            <w:r>
              <w:br/>
            </w:r>
            <w:r>
              <w:rPr>
                <w:rFonts w:ascii="Times New Roman"/>
                <w:b w:val="false"/>
                <w:i w:val="false"/>
                <w:color w:val="000000"/>
                <w:sz w:val="20"/>
              </w:rPr>
              <w:t>
гозащитный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с высо-</w:t>
            </w:r>
            <w:r>
              <w:br/>
            </w:r>
            <w:r>
              <w:rPr>
                <w:rFonts w:ascii="Times New Roman"/>
                <w:b w:val="false"/>
                <w:i w:val="false"/>
                <w:color w:val="000000"/>
                <w:sz w:val="20"/>
              </w:rPr>
              <w:t>
ким берцем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с высо-</w:t>
            </w:r>
            <w:r>
              <w:br/>
            </w:r>
            <w:r>
              <w:rPr>
                <w:rFonts w:ascii="Times New Roman"/>
                <w:b w:val="false"/>
                <w:i w:val="false"/>
                <w:color w:val="000000"/>
                <w:sz w:val="20"/>
              </w:rPr>
              <w:t>
ким берцем утеп-</w:t>
            </w:r>
            <w:r>
              <w:br/>
            </w:r>
            <w:r>
              <w:rPr>
                <w:rFonts w:ascii="Times New Roman"/>
                <w:b w:val="false"/>
                <w:i w:val="false"/>
                <w:color w:val="000000"/>
                <w:sz w:val="20"/>
              </w:rPr>
              <w:t>
ленные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п/ш</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х/б</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кожаная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 вязанная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 х/б</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Котелок - фляга</w:t>
            </w:r>
            <w:r>
              <w:br/>
            </w:r>
            <w:r>
              <w:rPr>
                <w:rFonts w:ascii="Times New Roman"/>
                <w:b w:val="false"/>
                <w:i w:val="false"/>
                <w:color w:val="000000"/>
                <w:sz w:val="20"/>
              </w:rPr>
              <w:t>
универсальный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Термосы пищевые:</w:t>
            </w:r>
            <w:r>
              <w:br/>
            </w:r>
            <w:r>
              <w:rPr>
                <w:rFonts w:ascii="Times New Roman"/>
                <w:b w:val="false"/>
                <w:i w:val="false"/>
                <w:color w:val="000000"/>
                <w:sz w:val="20"/>
              </w:rPr>
              <w:t xml:space="preserve">
6 литров; </w:t>
            </w:r>
            <w:r>
              <w:br/>
            </w:r>
            <w:r>
              <w:rPr>
                <w:rFonts w:ascii="Times New Roman"/>
                <w:b w:val="false"/>
                <w:i w:val="false"/>
                <w:color w:val="000000"/>
                <w:sz w:val="20"/>
              </w:rPr>
              <w:t xml:space="preserve">
12 литров; </w:t>
            </w:r>
            <w:r>
              <w:br/>
            </w:r>
            <w:r>
              <w:rPr>
                <w:rFonts w:ascii="Times New Roman"/>
                <w:b w:val="false"/>
                <w:i w:val="false"/>
                <w:color w:val="000000"/>
                <w:sz w:val="20"/>
              </w:rPr>
              <w:t>
36 литров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шт.</w:t>
            </w:r>
            <w:r>
              <w:br/>
            </w:r>
            <w:r>
              <w:rPr>
                <w:rFonts w:ascii="Times New Roman"/>
                <w:b w:val="false"/>
                <w:i w:val="false"/>
                <w:color w:val="000000"/>
                <w:sz w:val="20"/>
              </w:rPr>
              <w:t>
4 шт.</w:t>
            </w:r>
            <w:r>
              <w:br/>
            </w:r>
            <w:r>
              <w:rPr>
                <w:rFonts w:ascii="Times New Roman"/>
                <w:b w:val="false"/>
                <w:i w:val="false"/>
                <w:color w:val="000000"/>
                <w:sz w:val="20"/>
              </w:rPr>
              <w:t>
2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лет</w:t>
            </w:r>
            <w:r>
              <w:br/>
            </w:r>
            <w:r>
              <w:rPr>
                <w:rFonts w:ascii="Times New Roman"/>
                <w:b w:val="false"/>
                <w:i w:val="false"/>
                <w:color w:val="000000"/>
                <w:sz w:val="20"/>
              </w:rPr>
              <w:t>
5 лет</w:t>
            </w:r>
            <w:r>
              <w:br/>
            </w:r>
            <w:r>
              <w:rPr>
                <w:rFonts w:ascii="Times New Roman"/>
                <w:b w:val="false"/>
                <w:i w:val="false"/>
                <w:color w:val="000000"/>
                <w:sz w:val="20"/>
              </w:rPr>
              <w:t>
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Спальные мешки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Спальные</w:t>
            </w:r>
            <w:r>
              <w:br/>
            </w:r>
            <w:r>
              <w:rPr>
                <w:rFonts w:ascii="Times New Roman"/>
                <w:b w:val="false"/>
                <w:i w:val="false"/>
                <w:color w:val="000000"/>
                <w:sz w:val="20"/>
              </w:rPr>
              <w:t>
принадлежности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к-та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Тельняшки</w:t>
            </w:r>
            <w:r>
              <w:br/>
            </w:r>
            <w:r>
              <w:rPr>
                <w:rFonts w:ascii="Times New Roman"/>
                <w:b w:val="false"/>
                <w:i w:val="false"/>
                <w:color w:val="000000"/>
                <w:sz w:val="20"/>
              </w:rPr>
              <w:t>
безрукавки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Пологи</w:t>
            </w:r>
            <w:r>
              <w:br/>
            </w:r>
            <w:r>
              <w:rPr>
                <w:rFonts w:ascii="Times New Roman"/>
                <w:b w:val="false"/>
                <w:i w:val="false"/>
                <w:color w:val="000000"/>
                <w:sz w:val="20"/>
              </w:rPr>
              <w:t>
противомоскитные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шт.</w:t>
            </w:r>
            <w:r>
              <w:br/>
            </w:r>
            <w:r>
              <w:rPr>
                <w:rFonts w:ascii="Times New Roman"/>
                <w:b w:val="false"/>
                <w:i w:val="false"/>
                <w:color w:val="000000"/>
                <w:sz w:val="20"/>
              </w:rPr>
              <w:t>
на отделение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Рюкзак</w:t>
            </w:r>
            <w:r>
              <w:br/>
            </w:r>
            <w:r>
              <w:rPr>
                <w:rFonts w:ascii="Times New Roman"/>
                <w:b w:val="false"/>
                <w:i w:val="false"/>
                <w:color w:val="000000"/>
                <w:sz w:val="20"/>
              </w:rPr>
              <w:t>
специальный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w:t>
            </w:r>
            <w:r>
              <w:br/>
            </w:r>
            <w:r>
              <w:rPr>
                <w:rFonts w:ascii="Times New Roman"/>
                <w:b w:val="false"/>
                <w:i w:val="false"/>
                <w:color w:val="000000"/>
                <w:sz w:val="20"/>
              </w:rPr>
              <w:t>
трикотажная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Фляжка для воды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Каримат (коврик</w:t>
            </w:r>
            <w:r>
              <w:br/>
            </w:r>
            <w:r>
              <w:rPr>
                <w:rFonts w:ascii="Times New Roman"/>
                <w:b w:val="false"/>
                <w:i w:val="false"/>
                <w:color w:val="000000"/>
                <w:sz w:val="20"/>
              </w:rPr>
              <w:t>
резиновый турис-</w:t>
            </w:r>
            <w:r>
              <w:br/>
            </w:r>
            <w:r>
              <w:rPr>
                <w:rFonts w:ascii="Times New Roman"/>
                <w:b w:val="false"/>
                <w:i w:val="false"/>
                <w:color w:val="000000"/>
                <w:sz w:val="20"/>
              </w:rPr>
              <w:t>
тический)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Подушка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шерстяное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Тельняшка утеп-</w:t>
            </w:r>
            <w:r>
              <w:br/>
            </w:r>
            <w:r>
              <w:rPr>
                <w:rFonts w:ascii="Times New Roman"/>
                <w:b w:val="false"/>
                <w:i w:val="false"/>
                <w:color w:val="000000"/>
                <w:sz w:val="20"/>
              </w:rPr>
              <w:t>
ленная с рукава-</w:t>
            </w:r>
            <w:r>
              <w:br/>
            </w:r>
            <w:r>
              <w:rPr>
                <w:rFonts w:ascii="Times New Roman"/>
                <w:b w:val="false"/>
                <w:i w:val="false"/>
                <w:color w:val="000000"/>
                <w:sz w:val="20"/>
              </w:rPr>
              <w:t>
ми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Майка-футболка</w:t>
            </w:r>
            <w:r>
              <w:br/>
            </w:r>
            <w:r>
              <w:rPr>
                <w:rFonts w:ascii="Times New Roman"/>
                <w:b w:val="false"/>
                <w:i w:val="false"/>
                <w:color w:val="000000"/>
                <w:sz w:val="20"/>
              </w:rPr>
              <w:t>
х/б</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шумо-</w:t>
            </w:r>
            <w:r>
              <w:br/>
            </w:r>
            <w:r>
              <w:rPr>
                <w:rFonts w:ascii="Times New Roman"/>
                <w:b w:val="false"/>
                <w:i w:val="false"/>
                <w:color w:val="000000"/>
                <w:sz w:val="20"/>
              </w:rPr>
              <w:t>
изоляционные</w:t>
            </w:r>
            <w:r>
              <w:br/>
            </w:r>
            <w:r>
              <w:rPr>
                <w:rFonts w:ascii="Times New Roman"/>
                <w:b w:val="false"/>
                <w:i w:val="false"/>
                <w:color w:val="000000"/>
                <w:sz w:val="20"/>
              </w:rPr>
              <w:t>
(для стрельбы в</w:t>
            </w:r>
            <w:r>
              <w:br/>
            </w:r>
            <w:r>
              <w:rPr>
                <w:rFonts w:ascii="Times New Roman"/>
                <w:b w:val="false"/>
                <w:i w:val="false"/>
                <w:color w:val="000000"/>
                <w:sz w:val="20"/>
              </w:rPr>
              <w:t>
тире)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Сумка-баул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Палатка 3-х местная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к-та на</w:t>
            </w:r>
            <w:r>
              <w:br/>
            </w:r>
            <w:r>
              <w:rPr>
                <w:rFonts w:ascii="Times New Roman"/>
                <w:b w:val="false"/>
                <w:i w:val="false"/>
                <w:color w:val="000000"/>
                <w:sz w:val="20"/>
              </w:rPr>
              <w:t>
отделение</w:t>
            </w:r>
            <w:r>
              <w:br/>
            </w:r>
            <w:r>
              <w:rPr>
                <w:rFonts w:ascii="Times New Roman"/>
                <w:b w:val="false"/>
                <w:i w:val="false"/>
                <w:color w:val="000000"/>
                <w:sz w:val="20"/>
              </w:rPr>
              <w:t>
и отдел</w:t>
            </w:r>
            <w:r>
              <w:br/>
            </w:r>
            <w:r>
              <w:rPr>
                <w:rFonts w:ascii="Times New Roman"/>
                <w:b w:val="false"/>
                <w:i w:val="false"/>
                <w:color w:val="000000"/>
                <w:sz w:val="20"/>
              </w:rPr>
              <w:t>
боевой</w:t>
            </w:r>
            <w:r>
              <w:br/>
            </w:r>
            <w:r>
              <w:rPr>
                <w:rFonts w:ascii="Times New Roman"/>
                <w:b w:val="false"/>
                <w:i w:val="false"/>
                <w:color w:val="000000"/>
                <w:sz w:val="20"/>
              </w:rPr>
              <w:t>
подготовки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Палатка армейс-</w:t>
            </w:r>
            <w:r>
              <w:br/>
            </w:r>
            <w:r>
              <w:rPr>
                <w:rFonts w:ascii="Times New Roman"/>
                <w:b w:val="false"/>
                <w:i w:val="false"/>
                <w:color w:val="000000"/>
                <w:sz w:val="20"/>
              </w:rPr>
              <w:t>
кая 40 местная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к-та</w:t>
            </w:r>
            <w:r>
              <w:br/>
            </w:r>
            <w:r>
              <w:rPr>
                <w:rFonts w:ascii="Times New Roman"/>
                <w:b w:val="false"/>
                <w:i w:val="false"/>
                <w:color w:val="000000"/>
                <w:sz w:val="20"/>
              </w:rPr>
              <w:t>
на подраз-</w:t>
            </w:r>
            <w:r>
              <w:br/>
            </w:r>
            <w:r>
              <w:rPr>
                <w:rFonts w:ascii="Times New Roman"/>
                <w:b w:val="false"/>
                <w:i w:val="false"/>
                <w:color w:val="000000"/>
                <w:sz w:val="20"/>
              </w:rPr>
              <w:t>
деление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Спортивное имущество</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Ковер борцовский</w:t>
            </w:r>
            <w:r>
              <w:br/>
            </w:r>
            <w:r>
              <w:rPr>
                <w:rFonts w:ascii="Times New Roman"/>
                <w:b w:val="false"/>
                <w:i w:val="false"/>
                <w:color w:val="000000"/>
                <w:sz w:val="20"/>
              </w:rPr>
              <w:t>
(татами)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к-та на подразделе-</w:t>
            </w:r>
            <w:r>
              <w:br/>
            </w:r>
            <w:r>
              <w:rPr>
                <w:rFonts w:ascii="Times New Roman"/>
                <w:b w:val="false"/>
                <w:i w:val="false"/>
                <w:color w:val="000000"/>
                <w:sz w:val="20"/>
              </w:rPr>
              <w:t>
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 гимнастический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шт на подраз-</w:t>
            </w:r>
            <w:r>
              <w:br/>
            </w:r>
            <w:r>
              <w:rPr>
                <w:rFonts w:ascii="Times New Roman"/>
                <w:b w:val="false"/>
                <w:i w:val="false"/>
                <w:color w:val="000000"/>
                <w:sz w:val="20"/>
              </w:rPr>
              <w:t>
деление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Футболки спортивные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Трусы спортивные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Гетры футбольные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Мешок боксерский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шт. на</w:t>
            </w:r>
            <w:r>
              <w:br/>
            </w:r>
            <w:r>
              <w:rPr>
                <w:rFonts w:ascii="Times New Roman"/>
                <w:b w:val="false"/>
                <w:i w:val="false"/>
                <w:color w:val="000000"/>
                <w:sz w:val="20"/>
              </w:rPr>
              <w:t>
подраз-</w:t>
            </w:r>
            <w:r>
              <w:br/>
            </w:r>
            <w:r>
              <w:rPr>
                <w:rFonts w:ascii="Times New Roman"/>
                <w:b w:val="false"/>
                <w:i w:val="false"/>
                <w:color w:val="000000"/>
                <w:sz w:val="20"/>
              </w:rPr>
              <w:t>
деление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Лапа боксерская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Подушка</w:t>
            </w:r>
            <w:r>
              <w:br/>
            </w:r>
            <w:r>
              <w:rPr>
                <w:rFonts w:ascii="Times New Roman"/>
                <w:b w:val="false"/>
                <w:i w:val="false"/>
                <w:color w:val="000000"/>
                <w:sz w:val="20"/>
              </w:rPr>
              <w:t>
боксерская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шт. на</w:t>
            </w:r>
            <w:r>
              <w:br/>
            </w:r>
            <w:r>
              <w:rPr>
                <w:rFonts w:ascii="Times New Roman"/>
                <w:b w:val="false"/>
                <w:i w:val="false"/>
                <w:color w:val="000000"/>
                <w:sz w:val="20"/>
              </w:rPr>
              <w:t>
подраз-</w:t>
            </w:r>
            <w:r>
              <w:br/>
            </w:r>
            <w:r>
              <w:rPr>
                <w:rFonts w:ascii="Times New Roman"/>
                <w:b w:val="false"/>
                <w:i w:val="false"/>
                <w:color w:val="000000"/>
                <w:sz w:val="20"/>
              </w:rPr>
              <w:t>
деление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w:t>
            </w:r>
            <w:r>
              <w:br/>
            </w:r>
            <w:r>
              <w:rPr>
                <w:rFonts w:ascii="Times New Roman"/>
                <w:b w:val="false"/>
                <w:i w:val="false"/>
                <w:color w:val="000000"/>
                <w:sz w:val="20"/>
              </w:rPr>
              <w:t>
снарядные</w:t>
            </w:r>
            <w:r>
              <w:br/>
            </w:r>
            <w:r>
              <w:rPr>
                <w:rFonts w:ascii="Times New Roman"/>
                <w:b w:val="false"/>
                <w:i w:val="false"/>
                <w:color w:val="000000"/>
                <w:sz w:val="20"/>
              </w:rPr>
              <w:t>
(шингерты)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боксерский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w:t>
            </w:r>
            <w:r>
              <w:br/>
            </w:r>
            <w:r>
              <w:rPr>
                <w:rFonts w:ascii="Times New Roman"/>
                <w:b w:val="false"/>
                <w:i w:val="false"/>
                <w:color w:val="000000"/>
                <w:sz w:val="20"/>
              </w:rPr>
              <w:t>
боксерские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Чучело</w:t>
            </w:r>
            <w:r>
              <w:br/>
            </w:r>
            <w:r>
              <w:rPr>
                <w:rFonts w:ascii="Times New Roman"/>
                <w:b w:val="false"/>
                <w:i w:val="false"/>
                <w:color w:val="000000"/>
                <w:sz w:val="20"/>
              </w:rPr>
              <w:t>
борцовское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 на</w:t>
            </w:r>
            <w:r>
              <w:br/>
            </w:r>
            <w:r>
              <w:rPr>
                <w:rFonts w:ascii="Times New Roman"/>
                <w:b w:val="false"/>
                <w:i w:val="false"/>
                <w:color w:val="000000"/>
                <w:sz w:val="20"/>
              </w:rPr>
              <w:t>
подраз-</w:t>
            </w:r>
            <w:r>
              <w:br/>
            </w:r>
            <w:r>
              <w:rPr>
                <w:rFonts w:ascii="Times New Roman"/>
                <w:b w:val="false"/>
                <w:i w:val="false"/>
                <w:color w:val="000000"/>
                <w:sz w:val="20"/>
              </w:rPr>
              <w:t>
деление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Мячи разные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шт. на</w:t>
            </w:r>
            <w:r>
              <w:br/>
            </w:r>
            <w:r>
              <w:rPr>
                <w:rFonts w:ascii="Times New Roman"/>
                <w:b w:val="false"/>
                <w:i w:val="false"/>
                <w:color w:val="000000"/>
                <w:sz w:val="20"/>
              </w:rPr>
              <w:t>
подраз-</w:t>
            </w:r>
            <w:r>
              <w:br/>
            </w:r>
            <w:r>
              <w:rPr>
                <w:rFonts w:ascii="Times New Roman"/>
                <w:b w:val="false"/>
                <w:i w:val="false"/>
                <w:color w:val="000000"/>
                <w:sz w:val="20"/>
              </w:rPr>
              <w:t>
деление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Шапочка</w:t>
            </w:r>
            <w:r>
              <w:br/>
            </w:r>
            <w:r>
              <w:rPr>
                <w:rFonts w:ascii="Times New Roman"/>
                <w:b w:val="false"/>
                <w:i w:val="false"/>
                <w:color w:val="000000"/>
                <w:sz w:val="20"/>
              </w:rPr>
              <w:t>
спортивная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спортивный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Кимоно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Бандаж с</w:t>
            </w:r>
            <w:r>
              <w:br/>
            </w:r>
            <w:r>
              <w:rPr>
                <w:rFonts w:ascii="Times New Roman"/>
                <w:b w:val="false"/>
                <w:i w:val="false"/>
                <w:color w:val="000000"/>
                <w:sz w:val="20"/>
              </w:rPr>
              <w:t>
раковиной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Силовые</w:t>
            </w:r>
            <w:r>
              <w:br/>
            </w:r>
            <w:r>
              <w:rPr>
                <w:rFonts w:ascii="Times New Roman"/>
                <w:b w:val="false"/>
                <w:i w:val="false"/>
                <w:color w:val="000000"/>
                <w:sz w:val="20"/>
              </w:rPr>
              <w:t>
тренажеры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наиме-</w:t>
            </w:r>
            <w:r>
              <w:br/>
            </w:r>
            <w:r>
              <w:rPr>
                <w:rFonts w:ascii="Times New Roman"/>
                <w:b w:val="false"/>
                <w:i w:val="false"/>
                <w:color w:val="000000"/>
                <w:sz w:val="20"/>
              </w:rPr>
              <w:t>
нований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для</w:t>
            </w:r>
            <w:r>
              <w:br/>
            </w:r>
            <w:r>
              <w:rPr>
                <w:rFonts w:ascii="Times New Roman"/>
                <w:b w:val="false"/>
                <w:i w:val="false"/>
                <w:color w:val="000000"/>
                <w:sz w:val="20"/>
              </w:rPr>
              <w:t>
спортзала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для бега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для</w:t>
            </w:r>
            <w:r>
              <w:br/>
            </w:r>
            <w:r>
              <w:rPr>
                <w:rFonts w:ascii="Times New Roman"/>
                <w:b w:val="false"/>
                <w:i w:val="false"/>
                <w:color w:val="000000"/>
                <w:sz w:val="20"/>
              </w:rPr>
              <w:t>
рукопашного боя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w:t>
            </w:r>
            <w:r>
              <w:br/>
            </w:r>
            <w:r>
              <w:rPr>
                <w:rFonts w:ascii="Times New Roman"/>
                <w:b w:val="false"/>
                <w:i w:val="false"/>
                <w:color w:val="000000"/>
                <w:sz w:val="20"/>
              </w:rPr>
              <w:t>
плавательные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Весы медицинские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 на</w:t>
            </w:r>
            <w:r>
              <w:br/>
            </w:r>
            <w:r>
              <w:rPr>
                <w:rFonts w:ascii="Times New Roman"/>
                <w:b w:val="false"/>
                <w:i w:val="false"/>
                <w:color w:val="000000"/>
                <w:sz w:val="20"/>
              </w:rPr>
              <w:t>
подраз-</w:t>
            </w:r>
            <w:r>
              <w:br/>
            </w:r>
            <w:r>
              <w:rPr>
                <w:rFonts w:ascii="Times New Roman"/>
                <w:b w:val="false"/>
                <w:i w:val="false"/>
                <w:color w:val="000000"/>
                <w:sz w:val="20"/>
              </w:rPr>
              <w:t>
деление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1. Выдается для боевого состава.</w:t>
      </w:r>
      <w:r>
        <w:br/>
      </w:r>
      <w:r>
        <w:rPr>
          <w:rFonts w:ascii="Times New Roman"/>
          <w:b w:val="false"/>
          <w:i w:val="false"/>
          <w:color w:val="000000"/>
          <w:sz w:val="28"/>
        </w:rPr>
        <w:t>
      2. Выдается только сотрудникам подразделения "Сункар".</w:t>
      </w:r>
    </w:p>
    <w:bookmarkStart w:name="z25" w:id="23"/>
    <w:p>
      <w:pPr>
        <w:spacing w:after="0"/>
        <w:ind w:left="0"/>
        <w:jc w:val="left"/>
      </w:pPr>
      <w:r>
        <w:rPr>
          <w:rFonts w:ascii="Times New Roman"/>
          <w:b/>
          <w:i w:val="false"/>
          <w:color w:val="000000"/>
        </w:rPr>
        <w:t xml:space="preserve"> 
Натуральная норма снабжения</w:t>
      </w:r>
      <w:r>
        <w:br/>
      </w:r>
      <w:r>
        <w:rPr>
          <w:rFonts w:ascii="Times New Roman"/>
          <w:b/>
          <w:i w:val="false"/>
          <w:color w:val="000000"/>
        </w:rPr>
        <w:t>
специальным вещевым имуществом сотрудников</w:t>
      </w:r>
      <w:r>
        <w:br/>
      </w:r>
      <w:r>
        <w:rPr>
          <w:rFonts w:ascii="Times New Roman"/>
          <w:b/>
          <w:i w:val="false"/>
          <w:color w:val="000000"/>
        </w:rPr>
        <w:t>
специальных отрядов быстрого реагирования</w:t>
      </w:r>
    </w:p>
    <w:bookmarkEnd w:id="23"/>
    <w:p>
      <w:pPr>
        <w:spacing w:after="0"/>
        <w:ind w:left="0"/>
        <w:jc w:val="both"/>
      </w:pPr>
      <w:r>
        <w:rPr>
          <w:rFonts w:ascii="Times New Roman"/>
          <w:b w:val="false"/>
          <w:i w:val="false"/>
          <w:color w:val="ff0000"/>
          <w:sz w:val="28"/>
        </w:rPr>
        <w:t xml:space="preserve">      Сноска. Раздел с изменениями, внесенными постановлением Правительства РК от 04.11.2009 </w:t>
      </w:r>
      <w:r>
        <w:rPr>
          <w:rFonts w:ascii="Times New Roman"/>
          <w:b w:val="false"/>
          <w:i w:val="false"/>
          <w:color w:val="ff0000"/>
          <w:sz w:val="28"/>
        </w:rPr>
        <w:t>№ 1756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373"/>
        <w:gridCol w:w="2293"/>
        <w:gridCol w:w="1853"/>
        <w:gridCol w:w="243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предметов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предметов</w:t>
            </w:r>
            <w:r>
              <w:br/>
            </w:r>
            <w:r>
              <w:rPr>
                <w:rFonts w:ascii="Times New Roman"/>
                <w:b w:val="false"/>
                <w:i w:val="false"/>
                <w:color w:val="000000"/>
                <w:sz w:val="20"/>
              </w:rPr>
              <w:t>
на одного</w:t>
            </w:r>
            <w:r>
              <w:br/>
            </w:r>
            <w:r>
              <w:rPr>
                <w:rFonts w:ascii="Times New Roman"/>
                <w:b w:val="false"/>
                <w:i w:val="false"/>
                <w:color w:val="000000"/>
                <w:sz w:val="20"/>
              </w:rPr>
              <w:t>
человека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носки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пункта</w:t>
            </w:r>
            <w:r>
              <w:br/>
            </w:r>
            <w:r>
              <w:rPr>
                <w:rFonts w:ascii="Times New Roman"/>
                <w:b w:val="false"/>
                <w:i w:val="false"/>
                <w:color w:val="000000"/>
                <w:sz w:val="20"/>
              </w:rPr>
              <w:t>
примечания,</w:t>
            </w:r>
            <w:r>
              <w:br/>
            </w:r>
            <w:r>
              <w:rPr>
                <w:rFonts w:ascii="Times New Roman"/>
                <w:b w:val="false"/>
                <w:i w:val="false"/>
                <w:color w:val="000000"/>
                <w:sz w:val="20"/>
              </w:rPr>
              <w:t>
применяемо-</w:t>
            </w:r>
            <w:r>
              <w:br/>
            </w:r>
            <w:r>
              <w:rPr>
                <w:rFonts w:ascii="Times New Roman"/>
                <w:b w:val="false"/>
                <w:i w:val="false"/>
                <w:color w:val="000000"/>
                <w:sz w:val="20"/>
              </w:rPr>
              <w:t>
го при</w:t>
            </w:r>
            <w:r>
              <w:br/>
            </w:r>
            <w:r>
              <w:rPr>
                <w:rFonts w:ascii="Times New Roman"/>
                <w:b w:val="false"/>
                <w:i w:val="false"/>
                <w:color w:val="000000"/>
                <w:sz w:val="20"/>
              </w:rPr>
              <w:t>
выдаче</w:t>
            </w:r>
            <w:r>
              <w:br/>
            </w:r>
            <w:r>
              <w:rPr>
                <w:rFonts w:ascii="Times New Roman"/>
                <w:b w:val="false"/>
                <w:i w:val="false"/>
                <w:color w:val="000000"/>
                <w:sz w:val="20"/>
              </w:rPr>
              <w:t>
данного</w:t>
            </w:r>
            <w:r>
              <w:br/>
            </w:r>
            <w:r>
              <w:rPr>
                <w:rFonts w:ascii="Times New Roman"/>
                <w:b w:val="false"/>
                <w:i w:val="false"/>
                <w:color w:val="000000"/>
                <w:sz w:val="20"/>
              </w:rPr>
              <w:t>
предмета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 вязанная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w:t>
            </w:r>
            <w:r>
              <w:br/>
            </w:r>
            <w:r>
              <w:rPr>
                <w:rFonts w:ascii="Times New Roman"/>
                <w:b w:val="false"/>
                <w:i w:val="false"/>
                <w:color w:val="000000"/>
                <w:sz w:val="20"/>
              </w:rPr>
              <w:t>
трикотажная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летний</w:t>
            </w:r>
            <w:r>
              <w:br/>
            </w:r>
            <w:r>
              <w:rPr>
                <w:rFonts w:ascii="Times New Roman"/>
                <w:b w:val="false"/>
                <w:i w:val="false"/>
                <w:color w:val="000000"/>
                <w:sz w:val="20"/>
              </w:rPr>
              <w:t>
камуфляжной</w:t>
            </w:r>
            <w:r>
              <w:br/>
            </w:r>
            <w:r>
              <w:rPr>
                <w:rFonts w:ascii="Times New Roman"/>
                <w:b w:val="false"/>
                <w:i w:val="false"/>
                <w:color w:val="000000"/>
                <w:sz w:val="20"/>
              </w:rPr>
              <w:t>
расцветки</w:t>
            </w:r>
            <w:r>
              <w:br/>
            </w:r>
            <w:r>
              <w:rPr>
                <w:rFonts w:ascii="Times New Roman"/>
                <w:b w:val="false"/>
                <w:i w:val="false"/>
                <w:color w:val="000000"/>
                <w:sz w:val="20"/>
              </w:rPr>
              <w:t>
4-х цветный</w:t>
            </w:r>
            <w:r>
              <w:br/>
            </w:r>
            <w:r>
              <w:rPr>
                <w:rFonts w:ascii="Times New Roman"/>
                <w:b w:val="false"/>
                <w:i w:val="false"/>
                <w:color w:val="000000"/>
                <w:sz w:val="20"/>
              </w:rPr>
              <w:t>
(кепи, куртка,</w:t>
            </w:r>
            <w:r>
              <w:br/>
            </w:r>
            <w:r>
              <w:rPr>
                <w:rFonts w:ascii="Times New Roman"/>
                <w:b w:val="false"/>
                <w:i w:val="false"/>
                <w:color w:val="000000"/>
                <w:sz w:val="20"/>
              </w:rPr>
              <w:t>
брюки)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Тельняшки без-</w:t>
            </w:r>
            <w:r>
              <w:br/>
            </w:r>
            <w:r>
              <w:rPr>
                <w:rFonts w:ascii="Times New Roman"/>
                <w:b w:val="false"/>
                <w:i w:val="false"/>
                <w:color w:val="000000"/>
                <w:sz w:val="20"/>
              </w:rPr>
              <w:t>
рукавки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утеплен-</w:t>
            </w:r>
            <w:r>
              <w:br/>
            </w:r>
            <w:r>
              <w:rPr>
                <w:rFonts w:ascii="Times New Roman"/>
                <w:b w:val="false"/>
                <w:i w:val="false"/>
                <w:color w:val="000000"/>
                <w:sz w:val="20"/>
              </w:rPr>
              <w:t>
ный камуфляжной</w:t>
            </w:r>
            <w:r>
              <w:br/>
            </w:r>
            <w:r>
              <w:rPr>
                <w:rFonts w:ascii="Times New Roman"/>
                <w:b w:val="false"/>
                <w:i w:val="false"/>
                <w:color w:val="000000"/>
                <w:sz w:val="20"/>
              </w:rPr>
              <w:t>
расцветки 4-х</w:t>
            </w:r>
            <w:r>
              <w:br/>
            </w:r>
            <w:r>
              <w:rPr>
                <w:rFonts w:ascii="Times New Roman"/>
                <w:b w:val="false"/>
                <w:i w:val="false"/>
                <w:color w:val="000000"/>
                <w:sz w:val="20"/>
              </w:rPr>
              <w:t>
цветный (куртка,</w:t>
            </w:r>
            <w:r>
              <w:br/>
            </w:r>
            <w:r>
              <w:rPr>
                <w:rFonts w:ascii="Times New Roman"/>
                <w:b w:val="false"/>
                <w:i w:val="false"/>
                <w:color w:val="000000"/>
                <w:sz w:val="20"/>
              </w:rPr>
              <w:t>
брюки)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Пуловер</w:t>
            </w:r>
            <w:r>
              <w:br/>
            </w:r>
            <w:r>
              <w:rPr>
                <w:rFonts w:ascii="Times New Roman"/>
                <w:b w:val="false"/>
                <w:i w:val="false"/>
                <w:color w:val="000000"/>
                <w:sz w:val="20"/>
              </w:rPr>
              <w:t>
камуфляжной</w:t>
            </w:r>
            <w:r>
              <w:br/>
            </w:r>
            <w:r>
              <w:rPr>
                <w:rFonts w:ascii="Times New Roman"/>
                <w:b w:val="false"/>
                <w:i w:val="false"/>
                <w:color w:val="000000"/>
                <w:sz w:val="20"/>
              </w:rPr>
              <w:t>
расцветки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Тельняшка утеп-</w:t>
            </w:r>
            <w:r>
              <w:br/>
            </w:r>
            <w:r>
              <w:rPr>
                <w:rFonts w:ascii="Times New Roman"/>
                <w:b w:val="false"/>
                <w:i w:val="false"/>
                <w:color w:val="000000"/>
                <w:sz w:val="20"/>
              </w:rPr>
              <w:t>
ленная с рукава-</w:t>
            </w:r>
            <w:r>
              <w:br/>
            </w:r>
            <w:r>
              <w:rPr>
                <w:rFonts w:ascii="Times New Roman"/>
                <w:b w:val="false"/>
                <w:i w:val="false"/>
                <w:color w:val="000000"/>
                <w:sz w:val="20"/>
              </w:rPr>
              <w:t>
ми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летний</w:t>
            </w:r>
            <w:r>
              <w:br/>
            </w:r>
            <w:r>
              <w:rPr>
                <w:rFonts w:ascii="Times New Roman"/>
                <w:b w:val="false"/>
                <w:i w:val="false"/>
                <w:color w:val="000000"/>
                <w:sz w:val="20"/>
              </w:rPr>
              <w:t>
штурмовой черно-</w:t>
            </w:r>
            <w:r>
              <w:br/>
            </w:r>
            <w:r>
              <w:rPr>
                <w:rFonts w:ascii="Times New Roman"/>
                <w:b w:val="false"/>
                <w:i w:val="false"/>
                <w:color w:val="000000"/>
                <w:sz w:val="20"/>
              </w:rPr>
              <w:t>
го цвета (курт-</w:t>
            </w:r>
            <w:r>
              <w:br/>
            </w:r>
            <w:r>
              <w:rPr>
                <w:rFonts w:ascii="Times New Roman"/>
                <w:b w:val="false"/>
                <w:i w:val="false"/>
                <w:color w:val="000000"/>
                <w:sz w:val="20"/>
              </w:rPr>
              <w:t>
ка, брюки)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утеплен-</w:t>
            </w:r>
            <w:r>
              <w:br/>
            </w:r>
            <w:r>
              <w:rPr>
                <w:rFonts w:ascii="Times New Roman"/>
                <w:b w:val="false"/>
                <w:i w:val="false"/>
                <w:color w:val="000000"/>
                <w:sz w:val="20"/>
              </w:rPr>
              <w:t>
ный штурмовой</w:t>
            </w:r>
            <w:r>
              <w:br/>
            </w:r>
            <w:r>
              <w:rPr>
                <w:rFonts w:ascii="Times New Roman"/>
                <w:b w:val="false"/>
                <w:i w:val="false"/>
                <w:color w:val="000000"/>
                <w:sz w:val="20"/>
              </w:rPr>
              <w:t>
черного цвета</w:t>
            </w:r>
            <w:r>
              <w:br/>
            </w:r>
            <w:r>
              <w:rPr>
                <w:rFonts w:ascii="Times New Roman"/>
                <w:b w:val="false"/>
                <w:i w:val="false"/>
                <w:color w:val="000000"/>
                <w:sz w:val="20"/>
              </w:rPr>
              <w:t>
(куртка, брюки)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Разгрузочный</w:t>
            </w:r>
            <w:r>
              <w:br/>
            </w:r>
            <w:r>
              <w:rPr>
                <w:rFonts w:ascii="Times New Roman"/>
                <w:b w:val="false"/>
                <w:i w:val="false"/>
                <w:color w:val="000000"/>
                <w:sz w:val="20"/>
              </w:rPr>
              <w:t>
жилет из ткани</w:t>
            </w:r>
            <w:r>
              <w:br/>
            </w:r>
            <w:r>
              <w:rPr>
                <w:rFonts w:ascii="Times New Roman"/>
                <w:b w:val="false"/>
                <w:i w:val="false"/>
                <w:color w:val="000000"/>
                <w:sz w:val="20"/>
              </w:rPr>
              <w:t>
камуфляжной</w:t>
            </w:r>
            <w:r>
              <w:br/>
            </w:r>
            <w:r>
              <w:rPr>
                <w:rFonts w:ascii="Times New Roman"/>
                <w:b w:val="false"/>
                <w:i w:val="false"/>
                <w:color w:val="000000"/>
                <w:sz w:val="20"/>
              </w:rPr>
              <w:t>
расцветки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Разгрузочный жи-</w:t>
            </w:r>
            <w:r>
              <w:br/>
            </w:r>
            <w:r>
              <w:rPr>
                <w:rFonts w:ascii="Times New Roman"/>
                <w:b w:val="false"/>
                <w:i w:val="false"/>
                <w:color w:val="000000"/>
                <w:sz w:val="20"/>
              </w:rPr>
              <w:t>
лет черного цве-</w:t>
            </w:r>
            <w:r>
              <w:br/>
            </w:r>
            <w:r>
              <w:rPr>
                <w:rFonts w:ascii="Times New Roman"/>
                <w:b w:val="false"/>
                <w:i w:val="false"/>
                <w:color w:val="000000"/>
                <w:sz w:val="20"/>
              </w:rPr>
              <w:t>
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с высо-</w:t>
            </w:r>
            <w:r>
              <w:br/>
            </w:r>
            <w:r>
              <w:rPr>
                <w:rFonts w:ascii="Times New Roman"/>
                <w:b w:val="false"/>
                <w:i w:val="false"/>
                <w:color w:val="000000"/>
                <w:sz w:val="20"/>
              </w:rPr>
              <w:t>
ким берцем утеп-</w:t>
            </w:r>
            <w:r>
              <w:br/>
            </w:r>
            <w:r>
              <w:rPr>
                <w:rFonts w:ascii="Times New Roman"/>
                <w:b w:val="false"/>
                <w:i w:val="false"/>
                <w:color w:val="000000"/>
                <w:sz w:val="20"/>
              </w:rPr>
              <w:t>
ленные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4"/>
    <w:p>
      <w:pPr>
        <w:spacing w:after="0"/>
        <w:ind w:left="0"/>
        <w:jc w:val="left"/>
      </w:pPr>
      <w:r>
        <w:rPr>
          <w:rFonts w:ascii="Times New Roman"/>
          <w:b/>
          <w:i w:val="false"/>
          <w:color w:val="000000"/>
        </w:rPr>
        <w:t xml:space="preserve"> 
Натуральная норма снабжения специальной одеждой,</w:t>
      </w:r>
      <w:r>
        <w:br/>
      </w:r>
      <w:r>
        <w:rPr>
          <w:rFonts w:ascii="Times New Roman"/>
          <w:b/>
          <w:i w:val="false"/>
          <w:color w:val="000000"/>
        </w:rPr>
        <w:t>
специальной обувью, инвентарным имуществом и</w:t>
      </w:r>
      <w:r>
        <w:br/>
      </w:r>
      <w:r>
        <w:rPr>
          <w:rFonts w:ascii="Times New Roman"/>
          <w:b/>
          <w:i w:val="false"/>
          <w:color w:val="000000"/>
        </w:rPr>
        <w:t>
предохранительными средствами сотрудников</w:t>
      </w:r>
      <w:r>
        <w:br/>
      </w:r>
      <w:r>
        <w:rPr>
          <w:rFonts w:ascii="Times New Roman"/>
          <w:b/>
          <w:i w:val="false"/>
          <w:color w:val="000000"/>
        </w:rPr>
        <w:t>
органов внутренних дел (по категориям)</w:t>
      </w:r>
    </w:p>
    <w:bookmarkEnd w:id="24"/>
    <w:p>
      <w:pPr>
        <w:spacing w:after="0"/>
        <w:ind w:left="0"/>
        <w:jc w:val="both"/>
      </w:pPr>
      <w:r>
        <w:rPr>
          <w:rFonts w:ascii="Times New Roman"/>
          <w:b w:val="false"/>
          <w:i w:val="false"/>
          <w:color w:val="ff0000"/>
          <w:sz w:val="28"/>
        </w:rPr>
        <w:t xml:space="preserve">      Сноска. Раздел в редакции постановления Правительства РК от 04.11.2009 </w:t>
      </w:r>
      <w:r>
        <w:rPr>
          <w:rFonts w:ascii="Times New Roman"/>
          <w:b w:val="false"/>
          <w:i w:val="false"/>
          <w:color w:val="ff0000"/>
          <w:sz w:val="28"/>
        </w:rPr>
        <w:t>№ 1756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5363"/>
        <w:gridCol w:w="2367"/>
        <w:gridCol w:w="2174"/>
        <w:gridCol w:w="2429"/>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предметов</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предметов</w:t>
            </w:r>
            <w:r>
              <w:br/>
            </w:r>
            <w:r>
              <w:rPr>
                <w:rFonts w:ascii="Times New Roman"/>
                <w:b w:val="false"/>
                <w:i w:val="false"/>
                <w:color w:val="000000"/>
                <w:sz w:val="20"/>
              </w:rPr>
              <w:t>
на одного</w:t>
            </w:r>
            <w:r>
              <w:br/>
            </w:r>
            <w:r>
              <w:rPr>
                <w:rFonts w:ascii="Times New Roman"/>
                <w:b w:val="false"/>
                <w:i w:val="false"/>
                <w:color w:val="000000"/>
                <w:sz w:val="20"/>
              </w:rPr>
              <w:t>
человека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носки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пункта</w:t>
            </w:r>
            <w:r>
              <w:br/>
            </w:r>
            <w:r>
              <w:rPr>
                <w:rFonts w:ascii="Times New Roman"/>
                <w:b w:val="false"/>
                <w:i w:val="false"/>
                <w:color w:val="000000"/>
                <w:sz w:val="20"/>
              </w:rPr>
              <w:t>
примечания,</w:t>
            </w:r>
            <w:r>
              <w:br/>
            </w:r>
            <w:r>
              <w:rPr>
                <w:rFonts w:ascii="Times New Roman"/>
                <w:b w:val="false"/>
                <w:i w:val="false"/>
                <w:color w:val="000000"/>
                <w:sz w:val="20"/>
              </w:rPr>
              <w:t>
применяемого</w:t>
            </w:r>
            <w:r>
              <w:br/>
            </w:r>
            <w:r>
              <w:rPr>
                <w:rFonts w:ascii="Times New Roman"/>
                <w:b w:val="false"/>
                <w:i w:val="false"/>
                <w:color w:val="000000"/>
                <w:sz w:val="20"/>
              </w:rPr>
              <w:t>
при выдаче</w:t>
            </w:r>
            <w:r>
              <w:br/>
            </w:r>
            <w:r>
              <w:rPr>
                <w:rFonts w:ascii="Times New Roman"/>
                <w:b w:val="false"/>
                <w:i w:val="false"/>
                <w:color w:val="000000"/>
                <w:sz w:val="20"/>
              </w:rPr>
              <w:t>
данного</w:t>
            </w:r>
            <w:r>
              <w:br/>
            </w:r>
            <w:r>
              <w:rPr>
                <w:rFonts w:ascii="Times New Roman"/>
                <w:b w:val="false"/>
                <w:i w:val="false"/>
                <w:color w:val="000000"/>
                <w:sz w:val="20"/>
              </w:rPr>
              <w:t>
предмета</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Сотрудникам, входящим в состав почетного караула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сине-зеленого цвета</w:t>
            </w:r>
            <w:r>
              <w:br/>
            </w:r>
            <w:r>
              <w:rPr>
                <w:rFonts w:ascii="Times New Roman"/>
                <w:b w:val="false"/>
                <w:i w:val="false"/>
                <w:color w:val="000000"/>
                <w:sz w:val="20"/>
              </w:rPr>
              <w:t>
в сапоги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хромовые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Перевязь парадная для</w:t>
            </w:r>
            <w:r>
              <w:br/>
            </w:r>
            <w:r>
              <w:rPr>
                <w:rFonts w:ascii="Times New Roman"/>
                <w:b w:val="false"/>
                <w:i w:val="false"/>
                <w:color w:val="000000"/>
                <w:sz w:val="20"/>
              </w:rPr>
              <w:t>
знаменосца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Перевязь парадная для</w:t>
            </w:r>
            <w:r>
              <w:br/>
            </w:r>
            <w:r>
              <w:rPr>
                <w:rFonts w:ascii="Times New Roman"/>
                <w:b w:val="false"/>
                <w:i w:val="false"/>
                <w:color w:val="000000"/>
                <w:sz w:val="20"/>
              </w:rPr>
              <w:t>
ассистентов</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Шашка кавалерийская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Сотрудникам дорожной полиции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рабочий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Фуражка церемониальная</w:t>
            </w:r>
            <w:r>
              <w:br/>
            </w:r>
            <w:r>
              <w:rPr>
                <w:rFonts w:ascii="Times New Roman"/>
                <w:b w:val="false"/>
                <w:i w:val="false"/>
                <w:color w:val="000000"/>
                <w:sz w:val="20"/>
              </w:rPr>
              <w:t>
черного цвета с белым</w:t>
            </w:r>
            <w:r>
              <w:br/>
            </w:r>
            <w:r>
              <w:rPr>
                <w:rFonts w:ascii="Times New Roman"/>
                <w:b w:val="false"/>
                <w:i w:val="false"/>
                <w:color w:val="000000"/>
                <w:sz w:val="20"/>
              </w:rPr>
              <w:t>
верхом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мотоциклетный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полушерстяной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кожаный</w:t>
            </w:r>
            <w:r>
              <w:br/>
            </w:r>
            <w:r>
              <w:rPr>
                <w:rFonts w:ascii="Times New Roman"/>
                <w:b w:val="false"/>
                <w:i w:val="false"/>
                <w:color w:val="000000"/>
                <w:sz w:val="20"/>
              </w:rPr>
              <w:t>
черно-белого цвета с</w:t>
            </w:r>
            <w:r>
              <w:br/>
            </w:r>
            <w:r>
              <w:rPr>
                <w:rFonts w:ascii="Times New Roman"/>
                <w:b w:val="false"/>
                <w:i w:val="false"/>
                <w:color w:val="000000"/>
                <w:sz w:val="20"/>
              </w:rPr>
              <w:t>
меховой подстежкой</w:t>
            </w:r>
            <w:r>
              <w:br/>
            </w:r>
            <w:r>
              <w:rPr>
                <w:rFonts w:ascii="Times New Roman"/>
                <w:b w:val="false"/>
                <w:i w:val="false"/>
                <w:color w:val="000000"/>
                <w:sz w:val="20"/>
              </w:rPr>
              <w:t>
(куртка, брюки в сапоги)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хромовые черного</w:t>
            </w:r>
            <w:r>
              <w:br/>
            </w:r>
            <w:r>
              <w:rPr>
                <w:rFonts w:ascii="Times New Roman"/>
                <w:b w:val="false"/>
                <w:i w:val="false"/>
                <w:color w:val="000000"/>
                <w:sz w:val="20"/>
              </w:rPr>
              <w:t>
цвета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специальные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нагольный из</w:t>
            </w:r>
            <w:r>
              <w:br/>
            </w:r>
            <w:r>
              <w:rPr>
                <w:rFonts w:ascii="Times New Roman"/>
                <w:b w:val="false"/>
                <w:i w:val="false"/>
                <w:color w:val="000000"/>
                <w:sz w:val="20"/>
              </w:rPr>
              <w:t>
шубной овчины черного</w:t>
            </w:r>
            <w:r>
              <w:br/>
            </w:r>
            <w:r>
              <w:rPr>
                <w:rFonts w:ascii="Times New Roman"/>
                <w:b w:val="false"/>
                <w:i w:val="false"/>
                <w:color w:val="000000"/>
                <w:sz w:val="20"/>
              </w:rPr>
              <w:t>
цвета (куртка,</w:t>
            </w:r>
            <w:r>
              <w:br/>
            </w:r>
            <w:r>
              <w:rPr>
                <w:rFonts w:ascii="Times New Roman"/>
                <w:b w:val="false"/>
                <w:i w:val="false"/>
                <w:color w:val="000000"/>
                <w:sz w:val="20"/>
              </w:rPr>
              <w:t>
полукомбинезон)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Унты меховые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Сотрудникам подразделений водной полиции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брюки из</w:t>
            </w:r>
            <w:r>
              <w:br/>
            </w:r>
            <w:r>
              <w:rPr>
                <w:rFonts w:ascii="Times New Roman"/>
                <w:b w:val="false"/>
                <w:i w:val="false"/>
                <w:color w:val="000000"/>
                <w:sz w:val="20"/>
              </w:rPr>
              <w:t>
водоотталкивающей ткани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специальные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Сотрудникам кинологической службы,</w:t>
            </w:r>
            <w:r>
              <w:br/>
            </w:r>
            <w:r>
              <w:rPr>
                <w:rFonts w:ascii="Times New Roman"/>
                <w:b/>
                <w:i w:val="false"/>
                <w:color w:val="000000"/>
                <w:sz w:val="20"/>
              </w:rPr>
              <w:t>
курсантам кинологических центров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дрессировочный</w:t>
            </w:r>
            <w:r>
              <w:br/>
            </w:r>
            <w:r>
              <w:rPr>
                <w:rFonts w:ascii="Times New Roman"/>
                <w:b w:val="false"/>
                <w:i w:val="false"/>
                <w:color w:val="000000"/>
                <w:sz w:val="20"/>
              </w:rPr>
              <w:t>
(куртка, полукомбинезон)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 дрессировочный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Шубка для рукава</w:t>
            </w:r>
            <w:r>
              <w:br/>
            </w:r>
            <w:r>
              <w:rPr>
                <w:rFonts w:ascii="Times New Roman"/>
                <w:b w:val="false"/>
                <w:i w:val="false"/>
                <w:color w:val="000000"/>
                <w:sz w:val="20"/>
              </w:rPr>
              <w:t>
дрессировочного</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из водоотталкивающей</w:t>
            </w:r>
            <w:r>
              <w:br/>
            </w:r>
            <w:r>
              <w:rPr>
                <w:rFonts w:ascii="Times New Roman"/>
                <w:b w:val="false"/>
                <w:i w:val="false"/>
                <w:color w:val="000000"/>
                <w:sz w:val="20"/>
              </w:rPr>
              <w:t>
ткани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утепленный</w:t>
            </w:r>
            <w:r>
              <w:br/>
            </w:r>
            <w:r>
              <w:rPr>
                <w:rFonts w:ascii="Times New Roman"/>
                <w:b w:val="false"/>
                <w:i w:val="false"/>
                <w:color w:val="000000"/>
                <w:sz w:val="20"/>
              </w:rPr>
              <w:t>
камуфляжной расцветки</w:t>
            </w:r>
            <w:r>
              <w:br/>
            </w:r>
            <w:r>
              <w:rPr>
                <w:rFonts w:ascii="Times New Roman"/>
                <w:b w:val="false"/>
                <w:i w:val="false"/>
                <w:color w:val="000000"/>
                <w:sz w:val="20"/>
              </w:rPr>
              <w:t>
(куртка, брюки)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летний камуфляжной</w:t>
            </w:r>
            <w:r>
              <w:br/>
            </w:r>
            <w:r>
              <w:rPr>
                <w:rFonts w:ascii="Times New Roman"/>
                <w:b w:val="false"/>
                <w:i w:val="false"/>
                <w:color w:val="000000"/>
                <w:sz w:val="20"/>
              </w:rPr>
              <w:t>
расцветки (кепи, куртка,</w:t>
            </w:r>
            <w:r>
              <w:br/>
            </w:r>
            <w:r>
              <w:rPr>
                <w:rFonts w:ascii="Times New Roman"/>
                <w:b w:val="false"/>
                <w:i w:val="false"/>
                <w:color w:val="000000"/>
                <w:sz w:val="20"/>
              </w:rPr>
              <w:t>
брюки)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разгрузочный для</w:t>
            </w:r>
            <w:r>
              <w:br/>
            </w:r>
            <w:r>
              <w:rPr>
                <w:rFonts w:ascii="Times New Roman"/>
                <w:b w:val="false"/>
                <w:i w:val="false"/>
                <w:color w:val="000000"/>
                <w:sz w:val="20"/>
              </w:rPr>
              <w:t>
кинологов</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рабочий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брюки зимние</w:t>
            </w:r>
            <w:r>
              <w:br/>
            </w:r>
            <w:r>
              <w:rPr>
                <w:rFonts w:ascii="Times New Roman"/>
                <w:b w:val="false"/>
                <w:i w:val="false"/>
                <w:color w:val="000000"/>
                <w:sz w:val="20"/>
              </w:rPr>
              <w:t>
рабочие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брюки летние</w:t>
            </w:r>
            <w:r>
              <w:br/>
            </w:r>
            <w:r>
              <w:rPr>
                <w:rFonts w:ascii="Times New Roman"/>
                <w:b w:val="false"/>
                <w:i w:val="false"/>
                <w:color w:val="000000"/>
                <w:sz w:val="20"/>
              </w:rPr>
              <w:t>
рабочие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хлопчатобумажные</w:t>
            </w:r>
            <w:r>
              <w:br/>
            </w:r>
            <w:r>
              <w:rPr>
                <w:rFonts w:ascii="Times New Roman"/>
                <w:b w:val="false"/>
                <w:i w:val="false"/>
                <w:color w:val="000000"/>
                <w:sz w:val="20"/>
              </w:rPr>
              <w:t>
зимние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Врачам и медицинским работникам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 хлопчатобумажный белый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 белый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 хлопчатобумажное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Ветеринарным врачам и ветеринарным фельдшерам
</w:t>
            </w:r>
          </w:p>
        </w:tc>
      </w:tr>
      <w:tr>
        <w:trPr>
          <w:trHeight w:val="43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Маска-респиратор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w:t>
            </w:r>
            <w:r>
              <w:br/>
            </w:r>
            <w:r>
              <w:rPr>
                <w:rFonts w:ascii="Times New Roman"/>
                <w:b w:val="false"/>
                <w:i w:val="false"/>
                <w:color w:val="000000"/>
                <w:sz w:val="20"/>
              </w:rPr>
              <w:t>
хлопчатобумажное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Сотрудникам подразделений конной полиции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нагольный из </w:t>
            </w:r>
            <w:r>
              <w:br/>
            </w:r>
            <w:r>
              <w:rPr>
                <w:rFonts w:ascii="Times New Roman"/>
                <w:b w:val="false"/>
                <w:i w:val="false"/>
                <w:color w:val="000000"/>
                <w:sz w:val="20"/>
              </w:rPr>
              <w:t>
шубной овчины черного цвета</w:t>
            </w:r>
            <w:r>
              <w:br/>
            </w:r>
            <w:r>
              <w:rPr>
                <w:rFonts w:ascii="Times New Roman"/>
                <w:b w:val="false"/>
                <w:i w:val="false"/>
                <w:color w:val="000000"/>
                <w:sz w:val="20"/>
              </w:rPr>
              <w:t>
(куртка, полукомбинезон)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сине-зеленого цвета</w:t>
            </w:r>
            <w:r>
              <w:br/>
            </w:r>
            <w:r>
              <w:rPr>
                <w:rFonts w:ascii="Times New Roman"/>
                <w:b w:val="false"/>
                <w:i w:val="false"/>
                <w:color w:val="000000"/>
                <w:sz w:val="20"/>
              </w:rPr>
              <w:t>
в сапоги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брюки рабочие</w:t>
            </w:r>
            <w:r>
              <w:br/>
            </w:r>
            <w:r>
              <w:rPr>
                <w:rFonts w:ascii="Times New Roman"/>
                <w:b w:val="false"/>
                <w:i w:val="false"/>
                <w:color w:val="000000"/>
                <w:sz w:val="20"/>
              </w:rPr>
              <w:t>
зимние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рабочий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рабочая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полушерстяной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хромовые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Унты меховые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Переменному составу организаций образования и курсантам</w:t>
            </w:r>
            <w:r>
              <w:br/>
            </w:r>
            <w:r>
              <w:rPr>
                <w:rFonts w:ascii="Times New Roman"/>
                <w:b/>
                <w:i w:val="false"/>
                <w:color w:val="000000"/>
                <w:sz w:val="20"/>
              </w:rPr>
              <w:t>
училищ по подготовке сотрудников дорожной полиции,</w:t>
            </w:r>
            <w:r>
              <w:br/>
            </w:r>
            <w:r>
              <w:rPr>
                <w:rFonts w:ascii="Times New Roman"/>
                <w:b/>
                <w:i w:val="false"/>
                <w:color w:val="000000"/>
                <w:sz w:val="20"/>
              </w:rPr>
              <w:t>
инструкторам производственного обучения и практической езды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специальные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Лицам, работающим по монтажу, ремонту, обслуживанию</w:t>
            </w:r>
            <w:r>
              <w:br/>
            </w:r>
            <w:r>
              <w:rPr>
                <w:rFonts w:ascii="Times New Roman"/>
                <w:b/>
                <w:i w:val="false"/>
                <w:color w:val="000000"/>
                <w:sz w:val="20"/>
              </w:rPr>
              <w:t>
средств связи и в аккумуляторных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r>
              <w:br/>
            </w:r>
            <w:r>
              <w:rPr>
                <w:rFonts w:ascii="Times New Roman"/>
                <w:b w:val="false"/>
                <w:i w:val="false"/>
                <w:color w:val="000000"/>
                <w:sz w:val="20"/>
              </w:rPr>
              <w:t>
диэлектрические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r>
              <w:br/>
            </w:r>
            <w:r>
              <w:rPr>
                <w:rFonts w:ascii="Times New Roman"/>
                <w:b w:val="false"/>
                <w:i w:val="false"/>
                <w:color w:val="000000"/>
                <w:sz w:val="20"/>
              </w:rPr>
              <w:t>
диэлектрические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Сотрудникам летного состава авиационных подразделений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брюки на меху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брюки</w:t>
            </w:r>
            <w:r>
              <w:br/>
            </w:r>
            <w:r>
              <w:rPr>
                <w:rFonts w:ascii="Times New Roman"/>
                <w:b w:val="false"/>
                <w:i w:val="false"/>
                <w:color w:val="000000"/>
                <w:sz w:val="20"/>
              </w:rPr>
              <w:t>
демисезонные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или костюм</w:t>
            </w:r>
            <w:r>
              <w:br/>
            </w:r>
            <w:r>
              <w:rPr>
                <w:rFonts w:ascii="Times New Roman"/>
                <w:b w:val="false"/>
                <w:i w:val="false"/>
                <w:color w:val="000000"/>
                <w:sz w:val="20"/>
              </w:rPr>
              <w:t>
летний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шевретовая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Шлемофон летний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Шлемофон зимний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w:t>
            </w:r>
            <w:r>
              <w:br/>
            </w:r>
            <w:r>
              <w:rPr>
                <w:rFonts w:ascii="Times New Roman"/>
                <w:b w:val="false"/>
                <w:i w:val="false"/>
                <w:color w:val="000000"/>
                <w:sz w:val="20"/>
              </w:rPr>
              <w:t>
хлопчатобумажный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летные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на меху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шевретовые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полетные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на меху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Унты меховые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Сотрудникам инженерно-технического состава</w:t>
            </w:r>
            <w:r>
              <w:br/>
            </w:r>
            <w:r>
              <w:rPr>
                <w:rFonts w:ascii="Times New Roman"/>
                <w:b/>
                <w:i w:val="false"/>
                <w:color w:val="000000"/>
                <w:sz w:val="20"/>
              </w:rPr>
              <w:t>
авиационных подразделений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комбинированная с</w:t>
            </w:r>
            <w:r>
              <w:br/>
            </w:r>
            <w:r>
              <w:rPr>
                <w:rFonts w:ascii="Times New Roman"/>
                <w:b w:val="false"/>
                <w:i w:val="false"/>
                <w:color w:val="000000"/>
                <w:sz w:val="20"/>
              </w:rPr>
              <w:t>
меховым воротником и</w:t>
            </w:r>
            <w:r>
              <w:br/>
            </w:r>
            <w:r>
              <w:rPr>
                <w:rFonts w:ascii="Times New Roman"/>
                <w:b w:val="false"/>
                <w:i w:val="false"/>
                <w:color w:val="000000"/>
                <w:sz w:val="20"/>
              </w:rPr>
              <w:t>
меховой подстежкой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хлопчатобумажный</w:t>
            </w:r>
            <w:r>
              <w:br/>
            </w:r>
            <w:r>
              <w:rPr>
                <w:rFonts w:ascii="Times New Roman"/>
                <w:b w:val="false"/>
                <w:i w:val="false"/>
                <w:color w:val="000000"/>
                <w:sz w:val="20"/>
              </w:rPr>
              <w:t>
зимний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хлопчатобумажный</w:t>
            </w:r>
            <w:r>
              <w:br/>
            </w:r>
            <w:r>
              <w:rPr>
                <w:rFonts w:ascii="Times New Roman"/>
                <w:b w:val="false"/>
                <w:i w:val="false"/>
                <w:color w:val="000000"/>
                <w:sz w:val="20"/>
              </w:rPr>
              <w:t>
летний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рабочий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хлопчатобумажные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зимние на меху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Лицам, обслуживающим изоляторы временного содержания</w:t>
            </w:r>
            <w:r>
              <w:br/>
            </w:r>
            <w:r>
              <w:rPr>
                <w:rFonts w:ascii="Times New Roman"/>
                <w:b/>
                <w:i w:val="false"/>
                <w:color w:val="000000"/>
                <w:sz w:val="20"/>
              </w:rPr>
              <w:t>
(из расчета лимита содержания 20 человек)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r>
              <w:br/>
            </w:r>
            <w:r>
              <w:rPr>
                <w:rFonts w:ascii="Times New Roman"/>
                <w:b w:val="false"/>
                <w:i w:val="false"/>
                <w:color w:val="000000"/>
                <w:sz w:val="20"/>
              </w:rPr>
              <w:t>
белый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w:t>
            </w:r>
            <w:r>
              <w:br/>
            </w:r>
            <w:r>
              <w:rPr>
                <w:rFonts w:ascii="Times New Roman"/>
                <w:b w:val="false"/>
                <w:i w:val="false"/>
                <w:color w:val="000000"/>
                <w:sz w:val="20"/>
              </w:rPr>
              <w:t>
хлопчатобумажное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Личному составу экспертно-криминалистической службы,</w:t>
            </w:r>
            <w:r>
              <w:br/>
            </w:r>
            <w:r>
              <w:rPr>
                <w:rFonts w:ascii="Times New Roman"/>
                <w:b/>
                <w:i w:val="false"/>
                <w:color w:val="000000"/>
                <w:sz w:val="20"/>
              </w:rPr>
              <w:t>
за которым закреплены подвижные криминалистические</w:t>
            </w:r>
            <w:r>
              <w:br/>
            </w:r>
            <w:r>
              <w:rPr>
                <w:rFonts w:ascii="Times New Roman"/>
                <w:b/>
                <w:i w:val="false"/>
                <w:color w:val="000000"/>
                <w:sz w:val="20"/>
              </w:rPr>
              <w:t>
лаборатории, следователям оперативных групп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 (один белый и один темный)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брюки зимние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Теплые вещи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Тулуп меховой или пальто</w:t>
            </w:r>
            <w:r>
              <w:br/>
            </w:r>
            <w:r>
              <w:rPr>
                <w:rFonts w:ascii="Times New Roman"/>
                <w:b w:val="false"/>
                <w:i w:val="false"/>
                <w:color w:val="000000"/>
                <w:sz w:val="20"/>
              </w:rPr>
              <w:t>
(полушубок) из нагольной</w:t>
            </w:r>
            <w:r>
              <w:br/>
            </w:r>
            <w:r>
              <w:rPr>
                <w:rFonts w:ascii="Times New Roman"/>
                <w:b w:val="false"/>
                <w:i w:val="false"/>
                <w:color w:val="000000"/>
                <w:sz w:val="20"/>
              </w:rPr>
              <w:t>
шубной овчины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Специальное обмундирование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летний камуфляжной</w:t>
            </w:r>
            <w:r>
              <w:br/>
            </w:r>
            <w:r>
              <w:rPr>
                <w:rFonts w:ascii="Times New Roman"/>
                <w:b w:val="false"/>
                <w:i w:val="false"/>
                <w:color w:val="000000"/>
                <w:sz w:val="20"/>
              </w:rPr>
              <w:t>
расцветки (кепи, куртка,</w:t>
            </w:r>
            <w:r>
              <w:br/>
            </w:r>
            <w:r>
              <w:rPr>
                <w:rFonts w:ascii="Times New Roman"/>
                <w:b w:val="false"/>
                <w:i w:val="false"/>
                <w:color w:val="000000"/>
                <w:sz w:val="20"/>
              </w:rPr>
              <w:t>
футболка, брюки)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утепленный</w:t>
            </w:r>
            <w:r>
              <w:br/>
            </w:r>
            <w:r>
              <w:rPr>
                <w:rFonts w:ascii="Times New Roman"/>
                <w:b w:val="false"/>
                <w:i w:val="false"/>
                <w:color w:val="000000"/>
                <w:sz w:val="20"/>
              </w:rPr>
              <w:t>
камуфляжной расцветки</w:t>
            </w:r>
            <w:r>
              <w:br/>
            </w:r>
            <w:r>
              <w:rPr>
                <w:rFonts w:ascii="Times New Roman"/>
                <w:b w:val="false"/>
                <w:i w:val="false"/>
                <w:color w:val="000000"/>
                <w:sz w:val="20"/>
              </w:rPr>
              <w:t>
(шапка зимняя, куртка,</w:t>
            </w:r>
            <w:r>
              <w:br/>
            </w:r>
            <w:r>
              <w:rPr>
                <w:rFonts w:ascii="Times New Roman"/>
                <w:b w:val="false"/>
                <w:i w:val="false"/>
                <w:color w:val="000000"/>
                <w:sz w:val="20"/>
              </w:rPr>
              <w:t>
пуловер, полукомбинезон)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с высоким берцем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с высоким берцем</w:t>
            </w:r>
            <w:r>
              <w:br/>
            </w:r>
            <w:r>
              <w:rPr>
                <w:rFonts w:ascii="Times New Roman"/>
                <w:b w:val="false"/>
                <w:i w:val="false"/>
                <w:color w:val="000000"/>
                <w:sz w:val="20"/>
              </w:rPr>
              <w:t>
утепленные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Амуниция и предметы постовой одежды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Сумка постовая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Сумка-планшетка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Свисток</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Портфель фельдъегерский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Сумка полевая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Спальный мешок</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Жезл</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Кобура скрытого ношения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Постельные принадлежности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Подушка ватная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Наволочка подушечная</w:t>
            </w:r>
            <w:r>
              <w:br/>
            </w:r>
            <w:r>
              <w:rPr>
                <w:rFonts w:ascii="Times New Roman"/>
                <w:b w:val="false"/>
                <w:i w:val="false"/>
                <w:color w:val="000000"/>
                <w:sz w:val="20"/>
              </w:rPr>
              <w:t>
верхняя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Простыня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ватный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шерстяное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пикейное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5"/>
    <w:p>
      <w:pPr>
        <w:spacing w:after="0"/>
        <w:ind w:left="0"/>
        <w:jc w:val="both"/>
      </w:pPr>
      <w:r>
        <w:rPr>
          <w:rFonts w:ascii="Times New Roman"/>
          <w:b w:val="false"/>
          <w:i w:val="false"/>
          <w:color w:val="000000"/>
          <w:sz w:val="28"/>
        </w:rPr>
        <w:t>      Постельные принадлежности отпускаются переменному составу организаций образования Министерства внутренних дел и сотрудникам органов внутренних дел, проживающих в общежитиях и палаточных лагерях на время сборов и учений, а также для комнат отдыха сотрудников.</w:t>
      </w:r>
      <w:r>
        <w:br/>
      </w: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w:t>
      </w:r>
      <w:r>
        <w:br/>
      </w:r>
      <w:r>
        <w:rPr>
          <w:rFonts w:ascii="Times New Roman"/>
          <w:b w:val="false"/>
          <w:i w:val="false"/>
          <w:color w:val="000000"/>
          <w:sz w:val="28"/>
        </w:rPr>
        <w:t>
      1. Данное имущество носится только при выполнении церемониальных ритуалов и на торжественных мероприятиях.</w:t>
      </w:r>
      <w:r>
        <w:br/>
      </w:r>
      <w:r>
        <w:rPr>
          <w:rFonts w:ascii="Times New Roman"/>
          <w:b w:val="false"/>
          <w:i w:val="false"/>
          <w:color w:val="000000"/>
          <w:sz w:val="28"/>
        </w:rPr>
        <w:t>
      2. Выдается инспекторам дорожной полиции, за которыми закреплены транспортные средства.</w:t>
      </w:r>
      <w:r>
        <w:br/>
      </w:r>
      <w:r>
        <w:rPr>
          <w:rFonts w:ascii="Times New Roman"/>
          <w:b w:val="false"/>
          <w:i w:val="false"/>
          <w:color w:val="000000"/>
          <w:sz w:val="28"/>
        </w:rPr>
        <w:t>
      3. Выдается сотрудникам эскортного взвода дорожной полиции.</w:t>
      </w:r>
      <w:r>
        <w:br/>
      </w:r>
      <w:r>
        <w:rPr>
          <w:rFonts w:ascii="Times New Roman"/>
          <w:b w:val="false"/>
          <w:i w:val="false"/>
          <w:color w:val="000000"/>
          <w:sz w:val="28"/>
        </w:rPr>
        <w:t xml:space="preserve">
      4. Выдается сотрудникам дорожной и конной полиции, личному составу постов "Рубеж", несущим наружную службу, при понижении температуры окружающей среды ниже - 20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5. Выдается сотрудникам-кинологам, несущим службу с розыскными, патрульными и конвойно-сторожевыми собаками. Центрам кинологической службы отпускаются из расчета на каждые десять собак, а Кинологическому центру Министерства внутренних дел - по 1 единице на учебную подгруппу.</w:t>
      </w:r>
      <w:r>
        <w:br/>
      </w:r>
      <w:r>
        <w:rPr>
          <w:rFonts w:ascii="Times New Roman"/>
          <w:b w:val="false"/>
          <w:i w:val="false"/>
          <w:color w:val="000000"/>
          <w:sz w:val="28"/>
        </w:rPr>
        <w:t>
      6. Отпускается по одной единице на учебную подгруппу и вожатым служебных собак.</w:t>
      </w:r>
      <w:r>
        <w:br/>
      </w:r>
      <w:r>
        <w:rPr>
          <w:rFonts w:ascii="Times New Roman"/>
          <w:b w:val="false"/>
          <w:i w:val="false"/>
          <w:color w:val="000000"/>
          <w:sz w:val="28"/>
        </w:rPr>
        <w:t>
      7. Отпускаются на 25 % численности личного состава.</w:t>
      </w:r>
      <w:r>
        <w:br/>
      </w:r>
      <w:r>
        <w:rPr>
          <w:rFonts w:ascii="Times New Roman"/>
          <w:b w:val="false"/>
          <w:i w:val="false"/>
          <w:color w:val="000000"/>
          <w:sz w:val="28"/>
        </w:rPr>
        <w:t>
      8. Переменному составу отпускается на 50 % численности.</w:t>
      </w:r>
      <w:r>
        <w:br/>
      </w:r>
      <w:r>
        <w:rPr>
          <w:rFonts w:ascii="Times New Roman"/>
          <w:b w:val="false"/>
          <w:i w:val="false"/>
          <w:color w:val="000000"/>
          <w:sz w:val="28"/>
        </w:rPr>
        <w:t>
      9. Отпускается только организациям образования Министерства внутренних дел и учебным центрам по подготовке сотрудников дорожной полиции на 10 % численности курсантов, слушателей.</w:t>
      </w:r>
      <w:r>
        <w:br/>
      </w:r>
      <w:r>
        <w:rPr>
          <w:rFonts w:ascii="Times New Roman"/>
          <w:b w:val="false"/>
          <w:i w:val="false"/>
          <w:color w:val="000000"/>
          <w:sz w:val="28"/>
        </w:rPr>
        <w:t>
      10. Отпускается по 3 единицы на авиационное (вертолетное) отделение.</w:t>
      </w:r>
      <w:r>
        <w:br/>
      </w:r>
      <w:r>
        <w:rPr>
          <w:rFonts w:ascii="Times New Roman"/>
          <w:b w:val="false"/>
          <w:i w:val="false"/>
          <w:color w:val="000000"/>
          <w:sz w:val="28"/>
        </w:rPr>
        <w:t>
      11. Отпускается по одной единице на наружный неподвижный пост полиции, охраняющий объекты, и по 2 единицы на отдел, отделение полиции, обслуживающие сельскую местность и рабочие поселки, и на 20 % переменного состава организаций образования Министерства внутренних дел.</w:t>
      </w:r>
      <w:r>
        <w:br/>
      </w:r>
      <w:r>
        <w:rPr>
          <w:rFonts w:ascii="Times New Roman"/>
          <w:b w:val="false"/>
          <w:i w:val="false"/>
          <w:color w:val="000000"/>
          <w:sz w:val="28"/>
        </w:rPr>
        <w:t>
      12. Отпускается сотрудникам органов внутренних дел на время сборов и для участии в полевых учениях.</w:t>
      </w:r>
      <w:r>
        <w:br/>
      </w:r>
      <w:r>
        <w:rPr>
          <w:rFonts w:ascii="Times New Roman"/>
          <w:b w:val="false"/>
          <w:i w:val="false"/>
          <w:color w:val="000000"/>
          <w:sz w:val="28"/>
        </w:rPr>
        <w:t>
      13. Отпускается младшему начальствующему и рядовому составам полиции, несущим наружную службу.</w:t>
      </w:r>
      <w:r>
        <w:br/>
      </w:r>
      <w:r>
        <w:rPr>
          <w:rFonts w:ascii="Times New Roman"/>
          <w:b w:val="false"/>
          <w:i w:val="false"/>
          <w:color w:val="000000"/>
          <w:sz w:val="28"/>
        </w:rPr>
        <w:t>
      14. Отпускается старшему и среднему начальствующему составу полиции, несущему наружную службу.</w:t>
      </w:r>
      <w:r>
        <w:br/>
      </w:r>
      <w:r>
        <w:rPr>
          <w:rFonts w:ascii="Times New Roman"/>
          <w:b w:val="false"/>
          <w:i w:val="false"/>
          <w:color w:val="000000"/>
          <w:sz w:val="28"/>
        </w:rPr>
        <w:t>
      15. Выдается фельдъегерям.</w:t>
      </w:r>
      <w:r>
        <w:br/>
      </w:r>
      <w:r>
        <w:rPr>
          <w:rFonts w:ascii="Times New Roman"/>
          <w:b w:val="false"/>
          <w:i w:val="false"/>
          <w:color w:val="000000"/>
          <w:sz w:val="28"/>
        </w:rPr>
        <w:t>
      16. Выдается переменному составу организаций образования Министерства внутренних дел на 30 % численности.</w:t>
      </w:r>
      <w:r>
        <w:br/>
      </w:r>
      <w:r>
        <w:rPr>
          <w:rFonts w:ascii="Times New Roman"/>
          <w:b w:val="false"/>
          <w:i w:val="false"/>
          <w:color w:val="000000"/>
          <w:sz w:val="28"/>
        </w:rPr>
        <w:t>
      17. Выдается только сотрудникам дорожной полиции.</w:t>
      </w:r>
      <w:r>
        <w:br/>
      </w:r>
      <w:r>
        <w:rPr>
          <w:rFonts w:ascii="Times New Roman"/>
          <w:b w:val="false"/>
          <w:i w:val="false"/>
          <w:color w:val="000000"/>
          <w:sz w:val="28"/>
        </w:rPr>
        <w:t>
      18. Выдается сотрудникам органов внутренних дел, которым с учетом особенностей несения службы необходимо скрытое ношение кобурного оружия.</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