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a251" w14:textId="5ada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января 2002 года N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2005 года N 724. Утратило силу постановлением Правительства Республики Казахстан от 18 февраля 2016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8 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28 Закона Республики Казахстан от 21 декабря 1995 года "Об органах внутренних дел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16 января 2002 года N 53 "Об утверждении Правил медицинского и санаторно-курортного обслуживания сотрудников органов внутренних дел и членов их семей, проживающих совместно с ними, а также пенсионеров органов внутренних дел"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медицинского и санаторно-курортного обслуживания сотрудников органов внутренних дел и членов их семей, проживающих совместно с ними, а также пенсионеров органов внутренних дел,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За детьми сотрудника органов внутренних дел, погибшего при исполнении служебных обязанностей либо служебного долга, до достижения ими совершеннолетия, сохраняется право на медицинское и санаторно-курортное обслуживание в ведомственных учреждениях здравоохранения.".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