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13c55" w14:textId="e013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заключении Протокола о внесении изменений и дополнений в Соглашение между Республикой Казахстан и Российской Федерацией о порядке использования 4 Государственного центрального полигона (объекты и боевые поля, размещенные на территории Республики Казахстан) Министерства обороны Российской Федерации от 20 января 1995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2005 года N 735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заключении Протокола о внесении изменений и дополнений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между Республикой Казахстан и Российской Федерацией о порядке использования 4 Государственного центрального полигона (объекты и боевые поля, размещенные на территории Республики Казахстан) Министерства обороны Российской Федерации от 20 января 1995 года".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заключении Протокола о внесении изменений и дополнений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Соглашение между Республикой Казахстан и Российской Федерацией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порядке использования 4 Государственного центрального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полигона (объекты н боевые поля, размещенные на территории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Казахстан) Министерства обороны Российской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Федерации от 20 января 1995 года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ПОСТАНОВЛЯЮ: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изменений и 3 дополнений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между Республикой Казахстан и Российской Федерацией о порядке использования 4 Государственного центрального полигона (объекты и боевые поля, размещенные на территории Республики Казахстан) Министерства обороны Российской Федерации от 20 января 1995 года.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Заместителя Премьер-Министра Республики Казахстан - Министра индустрии и торговли Республики Казахстан Мынбаева Сауата Мухаметбаевича заключить от имени Республики Казахстан Протокол о внесении изменений и дополнений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между Республикой Казахстан и Российской Федерацией о порядке использования 4 Государственного центрального полигона (объекты и боевые поля, размещенные на территории Республики Казахстан) Министерства обороны Российской Федерации от 20 января 1995 года, разрешив вносить в него изменения и дополнения, не имеющие принципиального характера.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дополнений в Соглашение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Республикой Казахстан и Российской Федерацией о порядке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использования 4 Государственного центрального полигона </w:t>
      </w:r>
      <w:r>
        <w:br/>
      </w:r>
      <w:r>
        <w:rPr>
          <w:rFonts w:ascii="Times New Roman"/>
          <w:b/>
          <w:i w:val="false"/>
          <w:color w:val="000000"/>
        </w:rPr>
        <w:t xml:space="preserve">
(объекты и боевые поля, размещенные на территории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Казахстан) Министерства обороны Российской Федерации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от 20 января 1995 года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Российская Федерация, именуемые в дальнейшем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между Республикой Казахстан и Российской Федерацией о порядке использования 4 Государственного центрального полигона (объекты и боевые поля, размещенные на территории Республики Казахстан) Министерства обороны Российской Федерации от 20 января 1995 года (далее - Соглашение) следующие изменения и дополнения: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названии Соглашения, в абзаце третьем преамбулы и абзаце первом статьи 1 слова "4 Государственного центрального полигона" заменить словами "4 Государственного центрального межвидового полигона".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абзаце втором преамбулы после слов "от 22 января 1993 года," дополнить словами "Соглашения между Российской Федерацией и Республикой Казахстан о военно-техническом сотрудничестве от 28 марта 1994 года,".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Абзац второй статьи 1 дополнить предложениями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состав Полигона входит полигон Эмба (5580 База обеспечения испытательных работ) и полигон Сары-Шаган, границы земельных участков, перечень военных объектов, статус и условия использования которых определяются Соглашением между Республикой Казахстан и Российской Федерацией об условиях использования и аренды полигона Эмба от 20 января 1995 года, Соглашением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г. Приозерска от 20 января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Ежегодная арендная плата за использование полигона Эмба (5580 База обеспечения испытательных работ) и полигона Сары-Шаган не входит в ежегодную арендную плату за использование 4 Государственного центрального межвидового полигона и определяется Договором между Правительством Республики Казахстан и Правительством Российской Федерации об аренде испытательного полигона Эмба от 18 октября 1996 года и Договором между Правительством Республики Казахстан и Правительством Российской Федерации об аренде испытательного полигона Сары-Шаган от 18 октября 1996 года.".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Статью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Республика Казахстан передает во временное пользование Российской Федерации на условиях аренды земельные участки с расположенными на них объектами, движимым и недвижимым имуществом Полигона.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Российская Федерация осуществляет оплату за использование Полигоном в интересах Российской Федерации земельных участков в период их аренды в соответствии с Договором об аренде объектов и боевых полей 4 Государственного центрального полигона Российской Федерации от 18 октября 1996 года".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статье 4 после слова "субаренду" дополнить словами "юридическим и физическим лицам Сторон или третьих стран".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статье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предложении пункта 1 слова "отдельным соглашением Сторон" заменить словами "Соглашением между Российской Федерацией и Республикой Казахстан о статусе воинских формирований Российской Федерации, временно находящихся на территории Республики Казахстан, от 20 января 1995 года и другими соглашениями Сторон.";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предложением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"Назначение начальника Полигона осуществляется Президентом Российской Федерации по согласованию с Президентом Республики Казахстан по представлению Министра обороны Российской Федерации, согласованному с Министром обороны Республики Казахстан".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статье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 слова "восстановление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 пункта 1 после слова "ракет" дополнить словами "при необходимости в порядке, определяемом по согласованию Сторон";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Допускается использование земельных участков и воздушного пространства 4 Государственного центрального межвидового полигона Министерства обороны Российской Федерации при проведении испытательных работ в интересах 929 Государственного летно-испытателъного центра Министерства обороны Российской Федерации на основании годовых планов научно-исследовательских и испытательных работ, предусмотренных статьей 8 настоящего Соглашения".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Абзацы второй и третий статьи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"Ведение земельного кадастра и мониторинга на территории Полигона, контроль за целевым использованием земель осуществляет уполномоченный государственный орган по управлению земельными ресурсами Республики Казахстан в порядке и сроки, согласованные с командованием Полигона.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Российская Сторона обязуется не производить на территории Полигона геологическую разведку и разработку полезных ископаемых. Охоту на животных, рыбную ловлю и сбор дикорастущих растений на территории Полигона осуществлять в соответствии с законодательством Республики Казахстан".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статье 13 слова "срочной службы" заменить словами "по призыву".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Приложение N 2 "Перечень военных объектов Полигона, дислоцирующихся на территории Республики Казахстан" изложить в редакции согласно приложению к настоящему Протоколу.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споры и разногласия, возникающие при толковании и применении положений настоящего Протокола, будут решаться путем взаимных консультаций и переговоров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вопросов у одной из Сторон, требующих совместного решения, данная Сторона письменно уведомляет другую Сторону не позднее, чем за 30 дней до начала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 даты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является неотъемлемой частью Соглашения между Республикой Казахстан и Российской Федерацией о порядке использования 4 Государственного центрального межвидового полигона (объекты и боевые поля, размещенные на территории Республики Казахстан) Министерства обороны Российской Федерации от 20 января 1995 года и прекращает свое действие одновременно с данным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______________ "__" 200 __ года в двух экземплярах, каждый на казахском и русском языках, причем оба текста имеют одинаковую силу.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 КАЗАХСТАН              ЗА РОССИЙСКУЮ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о внесении изменений и дополнений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Соглашение между Республикой Казахстан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Российской Федерацией о порядке использования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Государственного центрального полигона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(объекты и боевые поля, размещенные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Республики Казахстан)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обороны Российской Федерации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1995 года              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    Перечень военных объектов полигона,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дислоцирующихся на территории Республики Казахстан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753"/>
        <w:gridCol w:w="335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подразделения,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дислокации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испытательный полигон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Сары-Шаган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Приозерск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5580-я база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испытательных работ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Эмба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20-я отдельная испытательная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Новая Казанка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Измерительные пункты 30-й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отдельной инженерно-испытательной части: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ИП-8;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ИП-16.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СаЙхин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Шунгай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