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558f" w14:textId="11b5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"Научный центр противоинфекционных препаратов"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N 741.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предприятие на праве хозяйственного ведения "Научный центр противоинфекционных препаратов" (далее - Центр) из ведения Министерства образования и науки Республики Казахстан в ведение Комитета промышленности и научно-технического развития Министерства индустрии и торговли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промышленности и научно-технического развития Министерства индустрии и торговли Республики Казахстан органом государственного управления Центром.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промышленности и научно-технического развития Министерства индустрии и торговли Республики Казахстан в установленном законодательством Республики Казахстан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перерегистрацию Центра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2005 года N 741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2004 года N 703 "Некоторые вопросы разработки новых противоинфекционных препаратов" (САПП Республики Казахстан, 2004 г., N 26, ст. 334):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научно-технической программе "Разработка новых противоинфекционных препаратов на 2004-2007 годы",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 в графе "Ответственные за исполнение (реализацию)":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"Организационные мероприятия" в строке, порядковый номер 2, аббревиатуру "МОН" заменить аббревиатурой "МИТ";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"Основные научно-технические мероприятия" в строках, порядковые номера 1, 2, 3, 4, 5, 6, 7, 8, 9 и 10, слова "МОН РК, Центр" заменить словами "МИТ РК, Центр".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