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d6ef" w14:textId="063d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гарантирования акционерным обществом "Финансовый центр" образовательных кредитов, предоставленных банками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2005 года № 745. Утратило силу постановлением Правительства Республики Казахстан от 21 февраля 2012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21.02.2012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25.04.2008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18 февраля 2005 года "Казахстан на пути ускоренной экономической, социальной и политической модернизации"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гарантирования акционерным обществом "Финансовый центр" образовательных кредитов, предоставленных банками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25.04.2008 </w:t>
      </w:r>
      <w:r>
        <w:rPr>
          <w:rFonts w:ascii="Times New Roman"/>
          <w:b w:val="false"/>
          <w:i w:val="false"/>
          <w:color w:val="000000"/>
          <w:sz w:val="28"/>
        </w:rPr>
        <w:t>N 389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2005 года N№745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гарантирования акционерным обществом "Финансовый центр"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образовательных кредитов, предоставленных банками второго уровня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Правил с изменениями, внесенными постановлением Правительства РК от 25.04.2008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Глава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Настоящие Правила гарантирования акционерным обществом "Финансовый центр" образовательных кредитов, предоставленных банками второго уровня,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18 февраля 2005 года "Казахстан на пути ускоренной экономической, социальной и политической модернизации" и регулируют порядок гарантирования акционерным обществом "Финансовый центр" (далее - Финансовый центр) образовательных кредитов, выдаваемых банками второго уровня (далее - кредит).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Правила разработаны в целях создания системы, позволяющей снизить ставки вознаграждения по кредитам, обеспечить доступность получения технического и профессионального, послесреднего, высшего и послевузовского образования, снизить риски кредиторов, связанные с невыполнением обязательств заемщиками по договорам кредита, сформировать благоприятные условия для увеличения объема выдаваемых кредитов, расширить круг заемщиков.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В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андеррайтинг - процедура оценки риска невозврата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гарантийное обязательство - обязательство Финансового центра отвечать перед кредитором за исполнение обязательств заемщика по договору кредита в пределах размера гарантии, определенного в порядке и на условиях, предусмотренных генеральным соглашением;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генеральное соглашение - договор, заключенный между кредитором и Финансовым центром, устанавливающий порядок их взаимоотношений по гарантированию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дефолт - неисполнение заемщиком обязательств по договору кредита, в результате которого начинается процедура исполнения гарантийного обязательства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заемщик - физическое лицо, которому кредитором предоставлен кредит;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6) образовательный кредит - денежные средства, предоставляемые заемщику кредитором на условиях срочности, платности, возвратности;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7) кредитор - банк второго уровня, имеющий лицензию уполномоченного органа по регулированию и надзору финансового рынка и финансовых организаций на проведение заемных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8) план гарантирования - утвержденные Советом директоров Финансового центра условия гарантирования.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изменениями, внесенными постановлениями Правительства РК от 30.06.2006 N </w:t>
      </w:r>
      <w:r>
        <w:rPr>
          <w:rFonts w:ascii="Times New Roman"/>
          <w:b w:val="false"/>
          <w:i w:val="false"/>
          <w:color w:val="000000"/>
          <w:sz w:val="28"/>
        </w:rPr>
        <w:t>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07.04.2011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5"/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Взаимоотношения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центра, кредиторов и заемщиков 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Потенциальный заемщик подает заявку кредитору на получение кредита, гарантированного Финансовым центром, в соответствии с требованиями, установленными кредитором. 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Финансовый центр в силу своей деятельности не вступает в прямые взаимоотношения с заемщиком. 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Взаимоотношения Финансового центра и кредиторов регулируются генеральным соглашением. 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Финансовый центр определяет критерии для заемщиков и кредитов, которые подлежат обязательному опубликованию в средствах массовой информации. </w:t>
      </w:r>
    </w:p>
    <w:bookmarkEnd w:id="20"/>
    <w:bookmarkStart w:name="z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заключения Генерального соглашения 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Для заключения с Финансовым центром генерального соглашения кредитор представляет подписанное и заверенное печатью заявление по форме, утвержденной Финансовым центром. К заявлению кредитор прилагает документы в соответствии с перечнем, утвержденным Финансовым центром и опубликованным в средствах массовой информации. 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30 июня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619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Финансовый центр отказывает кредитору в рассмотрении заявления в случае непредставления или представления ненадлежащим образом оформленных документов, требуемых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Правил. 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Решение о заключении генерального соглашения либо об отказе в рассмотрении заявления принимается Финансовым центром в течение пяти рабочих дней со дня его поступления. 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Генеральное соглашение должно содержать положения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своевременном и качественном проведении кредитором андеррайтинга;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своевременном уведомлении кредитором Финансового центра о прекращении договора кредита, вызванном исполнением обязательств заемщиком по договору кредита, наступлением страховых случаев по договорам страхования заемщика, предусмотренных договором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представлении кредитором Финансовому центру информации о текущем исполнении обязательств по договорам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представлении кредитором в Финансовый центр письменного уведомления при уступке права требования по гарантированным кредитам.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13. Генеральное соглашение вступает в действие со дня его подписания сторонами. 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14. Финансовый центр публикует в средствах массовой информации перечень кредиторов, заключивших с ним генеральное соглашение. </w:t>
      </w:r>
    </w:p>
    <w:bookmarkEnd w:id="27"/>
    <w:bookmarkStart w:name="z2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гарантии по кредитам 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15. Кредитор, заключивший генеральное соглашение, после обращения к нему потенциального заемщика за выдачей кредита, гарантированного Финансовым центром, направляет заявку на гарантирование кредита в Финансовый центр по утвержденной им форме. 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16. Финансовый центр в течение трех рабочих дней со дня получения заявки кредитора рассматривает представленные документы на соответствие требованиям Финансового центра и направляет кредитору подписанное и заверенное печатью гарантийное обязательство в одном экземпляре, либо мотивированный отказ в предоставлении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Гарантийные обязательства предоставляются в пределах объемов гарантирования, утвержденных Советом директоров Финансового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16 с изменениями, внесенными постановлениями Правительства РК от 30.06.2006 N </w:t>
      </w:r>
      <w:r>
        <w:rPr>
          <w:rFonts w:ascii="Times New Roman"/>
          <w:b w:val="false"/>
          <w:i w:val="false"/>
          <w:color w:val="000000"/>
          <w:sz w:val="28"/>
        </w:rPr>
        <w:t>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07.04.2011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Финансовый центр отказывает кредитору в предоставлении гарантии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представления неверно заполненной формы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несоответствия заемщика и/или кредита критериям, определенным Финансовым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иных случаях, предусмотренных Генеральным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17 с изменениями, внесенными постановлениями Правительства РК от 30.06.2006 N </w:t>
      </w:r>
      <w:r>
        <w:rPr>
          <w:rFonts w:ascii="Times New Roman"/>
          <w:b w:val="false"/>
          <w:i w:val="false"/>
          <w:color w:val="000000"/>
          <w:sz w:val="28"/>
        </w:rPr>
        <w:t>619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07.04.2011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получения кредитором подписанного и заверенного печатью Финансового центра гарантийного обязательства кредитор и заемщик заключают договор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Гарантийное обязательство вводится в действие со дня заключения договора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изменением, внесенным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32"/>
    <w:bookmarkStart w:name="z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Порядок выплаты гарантии 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19. При наступлении дефолта кредитор уведомляет Финансовый центр о невыполнении основного обязательства заемщика в порядке, установленном генеральным соглашением. 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20. Кредитор представляет документ с требованием выплаты суммы гарантии с приложением платежных документов и документов по кредиту в порядке, установленном генеральным соглашением. </w:t>
      </w:r>
    </w:p>
    <w:bookmarkEnd w:id="35"/>
    <w:bookmarkStart w:name="z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21. В случае проведения кредитором при выдаче кредита андеррайтинга, соответствующего требованиям, Финансовый центр выплачивает сумму гарантии в пределах установленного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22. Все платежи осуществляются в национальной валюте Республики Казахстан (по курсу Национального Банка Республики Казахстан на день платежа). 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23. Размер гарантии по кредиту устанавливается планом гарантирования и не может быть менее 50 процентов от суммы основного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Сноска. Пункт 23 с изменениями, внесенными постановлениями Правительства РК от 30 июня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8"/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24.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9"/>
    <w:bookmarkStart w:name="z3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Основания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прекращения гарантийного обязательства 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25. Гарантийное обязательство по кредиту прекращается в порядке, предусмотренном генеральным соглашением, без выплаты Финансовым центром суммы гарантии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прекращения договора кредита исполнением обязательств заемщиком;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 наступлении страховых случаев по любому из договоров страхования заемщика, предусмотренного договором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невыполнения кредитором условий генерального соглашения по гарантированному кредиту;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уступки права требования по кредитам кредитору, не заключившему генеральное соглашение с Финансовым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выявления фактов проведения андеррайтинга, несоответствующего требованиям настоящих Правил либо генерального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в иных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генеральным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изменением, внесенным постановлением Правительства РК от 07.04.2011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1"/>
    <w:bookmarkStart w:name="z3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Заключительные положения </w:t>
      </w:r>
    </w:p>
    <w:bookmarkEnd w:id="42"/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26. Любые изменения и дополнения к генеральному соглашению, производятся путем подписания дополнительного соглашения. </w:t>
      </w:r>
    </w:p>
    <w:bookmarkEnd w:id="43"/>
    <w:bookmarkStart w:name="z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27. В случае пересмотра плана гарантирования, новые условия применяются к вновь гарантируемым кредитам.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постановления Правительства РК от 25.04.2008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4"/>
    <w:bookmarkStart w:name="z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28. Вопросы, неурегулированные настоящими Правилами и генеральным соглашением, разрешаются в соответствии с законодательством Республики Казахстан.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