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b9de" w14:textId="aa6b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Магде С.Н.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2005 года N 752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Магду Сергея Николаевича вице-министром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