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6180" w14:textId="5c76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Нугманове С.П.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2005 года N 753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Нугманова Серика Пиковича вице-министром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