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d752" w14:textId="fe8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сентября 2004 года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755. Утратило силу постановлением Правительства Республики Казахстан от 14 апреля 2009 года №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14.04.2009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сентября 2004 года N 998 "О некоторых вопросах лицензирования деятельности в области связи" (САПП Республики Казахстан, 2004 г., N 35, ст. 468)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квалификационных и дополнительных (специальных) требованиях при лицензировании деятельности в области связи,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пункта 2 после слов "основные виды деятельности," дополнить словами "информация о принадлежности к субъектам малого предпринимательства,";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условиях выдачи лицензий на осуществление предпринимательской деятельности в области связи,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12 дополнить подпунктами 8),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"8) требование о ведении обязательного электронного учета служебной информации об абонентах;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требование о наличии единого электронного банка данных длительного, до одного года, хранения служебной информации об исходящих и входящих соединениях абонента, в едином формате файлов, с возможностью удаленного подключения аппаратно-программных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14 после слов "в недельный срок" дополнить словом "письменно";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перечне услуг в области связи, подлежащих лицензированию,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абзаца первого подпункта 2)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"3) по созданию и эксплуатации сетей мобильной телекоммуникационной связи (в том числе подвижной радио/радиотелефонной, транкинговой и пейджинговой связи), не имеющих присоединения к сети телекоммуникаций общего пользования и предназначенных для реализации основного вида деятельности, не связанного с деятельностью в области связи.";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втором абзаце подпункта 2) слова "в производственных целях" заменить словами "в случаях, предусмотренных подпунктами 2) и 3),".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