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3670" w14:textId="ebb3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2005 года N 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организации, находящиеся в ведении Комитета государственного санитарно-эпидемиологического надзора Министерства здравоохранения Республики Казахстан, согласно приложению к настоящему постановлению (далее - организация).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здравоохранения Республики Казахстан обеспечить государственную перерегистрацию организаций в органах юстиции в порядке, установленном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N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N 42, ст. 534) следующие дополнения и изменения: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 (исключен   постановлением Правительства РК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перечне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"Органы":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 "органы" и "управление" дополнить словом "государственного";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подпункта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Юго-Восточное региональное управление государственного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эпидемиологического надзора на железнодорожном транспорте с нижеперечисленными территориальными подразделениями:";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подпункта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Главное управление государственного санитарно-эпидемиологического надзора на транспорте с нижеперечисленными территориальными подразделениями:";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подпункта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Западное региональное управление государственного санитарно-эпидемиологического надзора на железнодорожном транспорте с нижеперечисленными территориальными подразделениями:";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"Государственные учреждения":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подпункта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Юго-Восточный региональный центр санитарно-эпидемиологической экспертизы на железнодорожном транспорте с нижеперечисленными территориальными подразделениями:";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подпункта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Головной центр санитарно-эпидемиологической экспертизы на транспорте с нижеперечисленными территориальными подразделениями:".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12.10.2007 №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12.10.2007. №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 1 января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2005 года N 760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организаций, находящихся в ведении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государственного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эпидемиологического надзора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здравоохранения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3075"/>
        <w:gridCol w:w="3660"/>
        <w:gridCol w:w="2298"/>
      </w:tblGrid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Переименуемое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Переименованное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Юго-Восточное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Жамбылское отделен-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отделенческое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железнодорожном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Защитинское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Защитинское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Усть-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Акмолинское 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отделенческое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Жана-Аркинское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Жана-Аркинское отделенческое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Атасу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Западное региональ-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управление 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Западное 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Атырауское отделен-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Уральское отделен-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отделенческое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Мангыстауское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ленческое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Мангыстауское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деленческое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Мангыстау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Юго-Восточное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воздуш-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Юго-Восточное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гиональное управ-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санитар-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воздушном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Северо-Западное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гиональное управле-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санитарно-эпи-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на воздуш-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региональное 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равление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воздушном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центр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Юго-Восточный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Акмолинский 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центр сани-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