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92d6" w14:textId="c8692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регистрации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июля 2005 года N 761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совершенствования системы регистрации населения Республики Казахстан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Ввести в действие с 1 сентября 2005 года книги регистрации граждан.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книги учета жильцов применяются до 31 декабря 2008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2 с изменениями, внесенными постановлением Правительства РК от 27 февраля 2007 года N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2007 г.).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юстиции Республики Казахстан в срок до 31 декабря 2008 года произвести замену книг учета жильцов на книги регистрации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книги учета жильцов на книгу регистрации граждан производится при обращении гражданина в территориальный орган юстиции по месту постоянного жительства (регистрации) гражданина.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3 с изменениями, внесенными постановлением Правительства РК от 27 февраля 2007 года N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2007 г.).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Утвердить прилагаемые изменения и дополнения, которые вносятся в некоторые решения Правительства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5. Настоящее постановление вводится в действие с 1 сентября 2005 года и подлежит обязательному официальному опубликованию.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июля 2005 года N№761      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Изменения и дополнения, которые вносятся </w:t>
      </w:r>
      <w:r>
        <w:br/>
      </w:r>
      <w:r>
        <w:rPr>
          <w:rFonts w:ascii="Times New Roman"/>
          <w:b/>
          <w:i w:val="false"/>
          <w:color w:val="000000"/>
        </w:rPr>
        <w:t xml:space="preserve">
в некоторые решения Правительства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23.04.2008  </w:t>
      </w:r>
      <w:r>
        <w:rPr>
          <w:rFonts w:ascii="Times New Roman"/>
          <w:b w:val="false"/>
          <w:i w:val="false"/>
          <w:color w:val="000000"/>
          <w:sz w:val="28"/>
        </w:rPr>
        <w:t>N 381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01.12.2011  </w:t>
      </w:r>
      <w:r>
        <w:rPr>
          <w:rFonts w:ascii="Times New Roman"/>
          <w:b w:val="false"/>
          <w:i w:val="false"/>
          <w:color w:val="000000"/>
          <w:sz w:val="28"/>
        </w:rPr>
        <w:t>№ 1420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первого официального опубликования).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июля 2000 года N 1063 "Об утверждении Правил документирования и регистрации населения Республики Казахстан" (САПП Республики Казахстан, 2000 г., N 29, ст. 359):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Правилах документирования и регистрации населения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33: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абзаце втором слова "учета жильцов" заменить словами "регистрации граждан";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абзац третий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"Книга регистрации граждан является документом, подтверждающим место постоянной регистрации физического лица и факт совместного проживания с ним членов семьи, и, в случаях, установленных законодательством, предъявляется в заинтересованные органы";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абзаце четвертом после слов "снятие с регистрации" дополнить словами "физического лица, а также факт совместного проживания с ним членов семьи";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35 слова "учета жильцов" заменить словами "регистрации граждан".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- от 17 августа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777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5.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постановлением Правительства РК от 30 июня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623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6.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постановлением Правительства РК от 5 мая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371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