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c2b3" w14:textId="048c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неотложных мерах по созданию специальной экономической зоны "Оңтүстік"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июля 2005 года N 770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6 июля 2005 года N 1605 "О создании специальной экономической зоны "Оңтүстік""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государственное учреждение "Дирекция специальной экономической зоны "Оңтүстік " акимата Южно-Казахстанской области Республики Казахстан (далее - Учреждение).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Учреждения осуществление функций по управлению специальной экономической зоной "Оңтүстік" (далее - СЭЗ "Оңтүстік").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Выделить акиму Южно-Казахстанской области из резерва Правительства Республики Казахстан, предусмотренного в республиканском бюджете 2005 года на неотложные затраты, 300000000 (триста миллионов) тенге на создание СЭЗ "Оңтүстік" и обеспечение деятельности Учреждения, строительство объектов инфраструктуры, а также иные непредвиденные расходы.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3 внесены изменения - постановлением Правительства РК от 29 ноября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1171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Акимату Южно-Казахстанской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Учреждения и обеспечить его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установленном порядке осуществить отвод земель Учреждению общей площадью 200 (двести) гектаров;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двухмесячный срок разработать и внести в Правительство Республики Казахстан проекты решений об утверждении: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Программы развития СЭЗ "Оңтүстік" на 2005-2015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номенклатуры товаров, необходимых для достижения целей создания СЭЗ "Оңтүстік" в соответствии с Товарной номенклатурой внешнеэкономической деятельности ЕврАзЭС;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перечня работ и услуг по видам деятельности, соответствующим целям создания СЭЗ "Оңтүстік";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 1 сентября 2005 года завершить строительство ограждения территории СЭЗ "Оңтүстік" и приступить к строительству административного здания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принять иные меры, вытекающие из настоящего постановления. 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