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9c47" w14:textId="02d9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выборов депутатов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2005 года N 775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16 июня 2005 года N 1591 "О назначении на 19 августа 2005 года выборов депутатов Сената Парламента Республики Казахстан"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обеспечить своевременное финансирование выборов депутатов Сената Парламента Республики Казахстан в пределах средств, предусмотренных в республиканском бюджете на эти цели Центральной избирательной комиссии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Центральной избирательной комиссии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утвердить планы финансирования каждой территориальной избирательной комиссии области, города республиканского значения и столицы и представить в Департамент казначейства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своевременное и целевое использование бюджетных средств, выделяемых на проведение выборов депутатов Сената Парламента Республики Казахстан, и соблюдение требований бюджетного законодательства и законодательства о выборах.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по информатизации и связи Республики Казахстан провести необходимую работу по обеспечению избирательных участков бесперебойной связью.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принять необходимые меры по охране избирательных участков, а также поддержанию общественного порядка в день выборов.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спорта Республики Казахстан обеспечить право выступления кандидатов в депутаты в средствах массовой информации в соответствии с действующим законодательством, а также широкое освещение выборов депутатов в Сенат Парламента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по чрезвычайным ситуациям Республики Казахстан организовать проведение на избирательных участках комплекса противопожарных мероприятий.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Акимам областей, городов Астаны и Алматы определить ответственное лицо (главного бухгалтера или руководителя финансовой службы аппарата акима) для ведения учета и отчетности по использованию средств республиканского бюджета, выделенных на проведение выборов депутатов Сената Парламента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вводится в действие со дня подписания.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