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587b" w14:textId="b745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по вопросам лицензирования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2005 года № 779.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апреля 2005 года "О внесении изменений и дополнений в некоторые законодательные акты Республики Казахстан по вопросам лицензирования"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Внести в некоторые решения Правительства Республики Казахстан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1995 года N 1894 "О реализации Закона Республики Казахстан "О лицензировании" (САПП Республики Казахстан, 1995 г., N 41, ст. 515):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перечне государственных органов (лицензиаров), уполномоченных выдавать лицензии на виды деятельности, подлежащие лицензированию,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строке, порядковый номер 13, в графе 3 слова "и реализация топографо-геодезической и картографической продукции" исключить;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2 утратил силу - постановлением Правительства РК от 6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574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9 августа 2007 года).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3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 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РК от 19 июня 2007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610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9 августа 2007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2. Настоящее постановление вводится в действие после его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