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4136a" w14:textId="93413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26 мая 2005 года N 514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июля 2005 года N 780. Утратило силу постановлением Правительства Республики Казахстан от 18 октября 2007 года N 965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Сноска. Постановление Правительства РК от 27 июля 2005 г. N 780 утратило силу постановлением Правительства РК от 18 октября 2007 г. N  </w:t>
      </w:r>
      <w:r>
        <w:rPr>
          <w:rFonts w:ascii="Times New Roman"/>
          <w:b w:val="false"/>
          <w:i w:val="false"/>
          <w:color w:val="ff0000"/>
          <w:sz w:val="28"/>
        </w:rPr>
        <w:t xml:space="preserve">965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1.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26 мая 2005 года N 514 "Об утверждении Меморандума о деятельности акционерного общества "Фонд развития малого предпринимательства" на 2005-2007 годы"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Меморандуме о деятельности акционерного общества "Фонд развития малого предпринимательства" на 2005-2007 годы",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пункте 10 цифры "35000" заменить цифрами "60000".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2. Настоящее постановление®вводится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