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cab5" w14:textId="d05c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Казахской ССР,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2005 года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Признать утратившими силу некоторые решения Кабинета Министров Казахской ССР, Кабинета Министров Республики Казахстан и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2005 года N№781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 Кабинета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Министров Казахской ССР,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и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29 марта 1991 года N 202 "О схеме управления Государственного Комитета Казахской ССР по экологии и природопользованию".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30 августа 1991 года N 504 "О порядке компенсации лицам рядового и начальствующего состава милиции за службу сверх установленного законодательством рабочего времени, а также в дни еженедельного отдыха и праздничные дни" (СП Казахской ССР, 1991 г., N 20, ст. 145).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25 октября 1991 года N 637 "Об утверждении Положения о Государственной экологической экспертизе в Казахской ССР" (СП Казахской ССР, 1991 г., N 24, ст. 177).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5 ноября 1991 года N 670 "Об организации на территории республики розничной торговли и оказания услуг за иностранную валюту".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28 ноября 1991 года N 743 "О порядке оплаты услуг по оформлению выездных документов для работников, командируемых за границу".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28 ноября 1991 года N 749 "Вопросы Постоянного представительства Казахской ССР в РСФСР".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26 декабря 1991 года N 801 "Об обращении на территории Республики Казахстан чековых книжек коммерческих банков" (СП Казахской ССР, 1991 г., N 27, ст. 190).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22 января 1992 года N 57 "О введении в обращение на территории Республики Казахстан расчетных чеков коммерческих банков" (САПП Республики Казахстан, 1992 г., N 3, ст. 45).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января 1992 года N 61 "О Регламенте подготовки нормативных документов в Кабинете Министров Республики Казахстан" (САПП Республики Казахстан, 1992 г., N 3, ст. 47).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24 февраля 1992 года N 151 "Вопросы специальных учебных заведений Министерства внутренних дел Республики Казахстан" (САПП Республики Казахстан, 1992 г., N 6, ст. 106).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13 апреля 1992 года N 321 "О заслугах и льготах граждан, награжденных государственными наградами СССР" (САПП Республики Казахстан, 1992 г., N 15, ст. 246).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14 апреля 1992 года N 329 "Вопросы размещения иностранных посольств, представительств и консульств в городе Алма-Ате" (САПП Республики Казахстан, 1992 г., N 15, ст. 248).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26 мая 1992 года N 462 "О продовольственном обеспечении лиц рядового и начальствующего состава органов внутренних дел, военнослужащих внутренних войск, Комитета государственной безопасности, других категорий военнослужащих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Постановление Кабинета Министров Республики Казахстан от 14 июля 1992 года N 599 "О внесении изменений и дополнений в постановление Кабинета Министров Казахской ССР от 28 ноября 1991 г. N 749 "Вопросы Постоянного представительства Казахской ССР в РСФСР" (САПП Республики Казахстан, 1992 г., N 28, ст. 426).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августа 1992 года N 658 "О совершенствовании и координации взрывного дела в Республике Казахстан" (САПП Республики Казахстан, 1992 г., N 31, ст. 483).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Пункты 2, 3, 4, 5, 6, 7, 8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4 сентября 1992 года N 744 "Вопросы Посольства Республики Казахстан в Соединенных Штатах Америки".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15 сентября 1992 года N 756 "Вопросы Посольства Республики Казахстан в Китайской Народной Республике".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29 сентября 1992 года N 812 "Об организации и деятельности Департамента по работе с дипломатическими представительствами в Республике Казахстан" (САПП Республики Казахстан, 1992 г., N 37, ст. 568).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16 октября 1992 года N 878 "О мерах по правовому регулированию вопросов, связанных с газовым оружием".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15 декабря 1992 года N 1055 "О мерах по реализации постановления Верховного Совета Республики Казахстан "О введении в действие Закона Республики Казахстан "Об иммиграции" (САПП Республики Казахстан, 1992 г., N 48, ст. 715).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января 1993 года N 8 "Об утверждении Временного положения о составлении и применении графиков ограничения потребления и отключения электрической энергии" (САПП Республики Казахстан, 1993 г., N 1, ст. 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29 января 1993 года N 78 "Об укреплении органов внутренних дел".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февраля 1993 года N 89 "Отдельные вопросы Государственного комитета Республики Казахстан по государственному имуществу".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15 февраля 1993 года N 111 "Об утверждении Положения о порядке предъявления и рассмотрения претензий предприятиями, организациями и учреждениями и урегулирования разногласий по хозяйственным договорам" (САПП Республики Казахстан, 1993 г., N 3, ст. 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12 мая 1993 года N 378 "О Республиканском фонде по гидрометеорологии и загрязнению природной среды" (САПП Республики Казахстан, 1993 г., N 16, ст. 196).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21 мая 1993 года N 422 "О неотложных мерах по улучшению лекарственного обеспечения медицинских учреждений и населения республики" (САПП Республики Казахстан, 1993 г., N 18, ст. 219).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 июня 1993 года N 449 "О дополнительных мерах по формированию Республиканского валютного фонда" (САПП Республики Казахстан, 1993 г., N№20, ст. 256).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29 июня 1993 года N 548 "О неотложных мерах по упорядочению экологического районирования Республики Казахстан" (САПП Республики Казахстан, 1993 г., N 25, ст. 305).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13 июля 1993 года N 599 "О Временных правилах пропуска через государственную границу Республики Казахстан дипломатической почты иностранных государств и личных вещей дипломатических курьеров" (САПП Республики Казахстан, 1993 г., N 27, ст. 338).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19 июля 1993 года N 622 "О повышении денежного содержания (заработной платы) личного состава органов внутренних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20 июля 1993 года N 624 "Об установлении персональной надбавки к должностному окладу Чрезвычайного и Полномочного Посла Республики Казахстан в Турецкой Республике".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21 июля 1993 года N 634 "О представительской экипировке дипломатических работников Министерства иностранных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 августа 1993 года N 664 "О порядке транспортного, жилищно-бытового, медицинского и иного обслуживания Чрезвычайных и Полномочных Послов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10 сентября 1993 года N 867 "О схеме должностных окладов работников учреждений Министерства иностранных дел Республики Казахстан за границей".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15 сентября 1993 года N 881 "Об образовании совета по машиностроению для агропромышленного комплекса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36. Постановление Кабинета Министров Республики Казахстан от 15 сентября 1993 года N 883 "О временных дополнительных мерах по защите экономических интересов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16 сентября 1993 года N 894 "О штатной численности Комитета государственного финансового контроля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29 сентября 1993 года N 955 "Об установлении должностных окладов генеральных директоров и научных руководителей национальных научных центров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12 октября 1993 года N 1017 "О выделении Министерству внутренних дел Республики Казахстан дополнительной численности и средств на ее содержание".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40. Пункт 2 постановления Кабинета Министров Республики Казахстан от 22 октября 1993 года N 1048 "О внесении изменений в постановления Кабинета Министров Республики Казахстан от 2 июля 1992 г. N 566 и от 4 сентября 1992 г. N 744".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22 октября 1993 года N 1050 "О временных дополнительных мерах в связи с введением на территории Республики Туркменистан национальной валюты".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22 октября 1993 года N 1052 "Об утверждении перечня категорий лиц, при выезде которых в заграничные командировки запросы в органы национальной безопасности Республики Казахстан не направляются".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18 ноября 1993 года N 1149 "О мерах по развитию фармацевтической промышленности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14 декабря 1993 года N 1251 "Об утверждении Положения об оплате труда, социальном и материальном обеспечении президентов национальных акционерных, государственных холдинговых и акционерных компаний".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10 января 1994 года N 50 "Об утверждении Положения о Совете по машиностроению для агропромышленного комплекса при Кабинете Министров Республики Казахстан" (САПП Республики Казахстан, 1994 г., N 3, ст. 25).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20 января 1994 года N 89 "О новых нормах предельно допустимых нагрузок для женщин при подъеме и перемещении тяжестей вручную" (САПП Республики Казахстан, 1994 г., N 5, ст. 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 февраля 1994 года N 126 "Об утверждении списка работ и профессий, дающих право на пенсию отдельным категориям рабочих управления "Спецшахтомонтаждегазация" производственного объединения "Карагандауголь" и комбината "Карагандашахтострой", независимо от возраста, при занятости на этих работах не менее 20 лет" (САПП Республики Казахстан, 1994 г., N 6, ст. 65).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48. Постановление Кабинета Министров Республики Казахстан от 16 февраля 1994 года N 191 "О частичном изменении состава Совета по машиностроению для агропромышленного комплекса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24 февраля 1994 года N 215 "О студии "Правительственный канал" Казахского телевидения" (САПП Республики Казахстан, 1994 г., N 12, ст. 109).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25 марта 1994 года N 299 "О мерах по дальнейшему совершенствованию выставочной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25 марта 1994 года N 301 "Об утверждении Положения о порядке подготовки и переподготовки специалистов по рыночной экономике и одобрении рекомендаций о порядке заключения контракта на обучение за рубежом" (САПП Республики Казахстан, 1994 г., N 15, ст. 147).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11 апреля 1994 года N 364 "Об утверждении временного положения об использовании атомной энергии, ядерной деятельности, обращении с радиоактивными отходами и отработавшими ядерными материалами, обеспечении радиационной безопасности населения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28 апреля 1994 года N 440 "О представительствах национальной акционерной авиакомпании "Қазақстан әуе жолы" за рубежом".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54. Постановление Кабинета Министров Республики Казахстан 29 апреля 1994 года N 451 "О внесении изменения в постановление Кабинета Министров Республики Казахстан от 3 августа 1993 г. N 664".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55. Постановление Кабинета Министров Республики Казахстан 29 апреля 1994 года N 460 "О внесении дополнений в постановление Кабинета Министров Республики Казахстан от 14 декабря 1993 г. N 1251".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56. Пункт 16 изменений, которые вносятся в решения Правительства Республики Казахстан по вопросам водного законодательства, утвержденных постановлением Кабинета Министров Республики Казахстан от 4 мая 1994 года N 473 "О внесении изменений и признании утратившими силу некоторых решений Правительства Республики Казахстан по вопросам водного законодательства" (САПП Республики Казахстан, 1994 г., N 21, ст. 210).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10 мая 1994 года N 493 "О подготовке, переподготовке и повышении квалификации специалистов по охране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7 июня 1994 года N 600 "Об утверждении временных расценок платы за выдачу лицензий на производство геологоразведочных работ и добычу полезных ископаемых" (САПП Республики Казахстан, 1994 г., N 25, ст. 259).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13 июня 1994 года N 616 "Об установлении должностного оклада директора комитета Организации Экономического Сотрудничества по транспорту от Республики Казахстан в Исламской Республике Иран".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60. Постановление Кабинета Министров Республики Казахстан от 17 июня 1994 года N 664 "О внесении изменений в постановление Кабинета Министров Республики Казахстан от 14 декабря 1993 г. N 1251".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июня 1994 года N 707 "О мерах по улучшению снабжения предприятий легкой промышленности республики хлопком-волокном" (САПП Республики Казахстан, 1994 г., N 26, ст. 287).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8 июля 1994 года N 766 "Об издании альманаха "Феникс" (САПП Республики Казахстан, 1994 г., N 28, ст. 316).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11 июля 1994 года N 776 "О должностных окладах работников представительств Национальной акционерной авиакомпании "Қазақстан әуе жолы" за границей".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13 июля 1994 года N 786 "О переходе на международную систему составления данных для экономического анализа финансовой деятельности Республики Казахстан" (САПП Республики Казахстан, 1994 г., N 29, ст. 329).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 (САПП Республики Казахстан, 1994 г., N 30, ст. 345).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 августа 1994 года N 868 "Об утверждении Порядка создания иммиграционного земельного фонда" (САПП Республики Казахстан, 1994 г., N 33, ст. 366).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8 августа 1994 года N 884 "Об отнесении Национальной акционерной компании "Казактелеком" к первой категории" (САПП Республики Казахстан, 1994 г., N 33, ст. 370).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68. Постановление Кабинета Министров Республики Казахстан от 11 августа 1994 года N 893 "О внесении дополнения в постановление Кабинета Министров Республики Казахстан от 22 июля 1994 г. N 826" (САПП Республики Казахстан, 1994 г., N 34, ст. 378).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31 августа 1994 года N 974 "Вопросы Торгового Дома "Казахстан - Дальний Восток".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31 августа 1994 года N 975 "О таможенной пошлине на экспорт глинозема и стальных труб" (САПП Республики Казахстан, 1994 г., N 36, ст. 398).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71. Постановление Кабинета Министров Республики Казахстан от 6 сентября 1994 года N 1000 "О внесении дополнения в постановление Кабинета Министров Республики Казахстан от 14 декабря 1993 г. N 1251" (САПП Республики Казахстан, 1994 г., N 37, ст. 409).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7 сентября 1994 года N 1002 "О реализации мер по финансово-экономическому оздоровлению, реорганизации и ликвидации несостоятельных государственных предприятий" (САПП Республики Казахстан, 1994 г., N 38, ст. 412).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21 сентября 1994 года N 1040 "Об отмене таможенного тарифа на аммофос" (САПП Республики Казахстан, 1994 г., N 39, ст. 427).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11 октября 1994 года N 1149 "О концепции рационального использования и охраны земельных ресурсов Республики Казахстан на 1994-1995 годы и на период до 2010 года (Основные положения)" (САПП Республики Казахстан, 1994 г., N 43, ст. 465).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9 ноября 1994 года N 1240 "Об утверждении Инструкции о порядке приемки продукции и товаров по количеству и качеству".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14 ноября 1994 года N 1264 "О структуре центрального аппарата Агентства по атомной энергии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22 декабря 1994 года N 1433 "Об освобождении поставщиков сахара-сырца на толлинговой основе от уплаты импортной таможенной пошлины на выработанный из него белый сахар и реализуемый ими в Республике Казахстан" (САПП Республики Казахстан, 1994 г., N 48, ст. 538).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26 декабря 1994 года N 1470 "О Центре экономических реформ при Кабинете Министров Республики Казахстан" (САПП Республики Казахстан, 1994 г., N 49, ст. 552).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30 декабря 1994 года N 1492 "О Порядке проведения протокольных мероприятий в Кабинете Министров Республики Казахстан" (САПП Республики Казахстан, 1994 г., N 49, ст. 561).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9 января 1995 года N 24 "О Межведомственной комиссии по координации внешних связей в области переподготовки и повышения квалификации специалистов для рыночной экономики и организации учебных туров для руководителей предприятий и предпринимателей" (САПП Республики Казахстан, 1995 г., N 1, ст.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31 января 1995 года N 106 "Об утверждении Временного положения о продаже части государственного пакета акций руководителям акционерных обществ" (САПП Республики Казахстан, 1995 г., N 4, ст. 55).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10 марта 1995 года N 231 "О должностных окладах и штатной численности работников учреждений Министерства иностранных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марта 1995 года N 324 "Вопросы Генерального Консульства Республики Казахстан в г. Франкфурт-на-Майне (ФРГ)".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84. Постановление Кабинета Министров Республики Казахстан от 4 апреля 1995 года N 400 "О внесении изменений в постановление Кабинета Министров Республики Казахстан от 25 марта 1994 г. N 299 "О мерах по дальнейшему совершенствованию выставочной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85. Постановление Кабинета Министров Республики Казахстан от 14 июля 1995 года N 969 "О внесении изменений в постановление Кабинета Министров Республики Казахстан от 30 декабря 1994 г. N 1492" (САПП Республики Казахстан, 1995 г., N 24, ст. 279).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ноября 1995 года N 1600 "О мерах по улучшению сборов средств в Пенсионный фонд Республики Казахстан и обеспечению выплат пенсий и пособий" (САПП Республики Казахстан, 1995 г., N 36, ст. 467).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февраля 1996 года N 188 "О внесении изменения в постановление Правительства Республики Казахстан от 28 ноября 1995 г. N 1600" (САПП Республики Казахстан, 1996 г., N 7, ст. 49).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марта 1996 года N 293 "О мерах по стабилизации деятельности исправительно-трудовых учреждений Министерства внутренних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мая 1996 года N 653 "О порядке продажи задолженностей по директивным кредитам и кредитам, выданным по результатам внутриреспубликанского зачета взаимных долгов, на аукционах" (САПП Республики Казахстан, 1996 г., N 24, ст. 208).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90. Пункт 2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июня 1996 года N 836 "О внесении изменений в некоторые решения Правительства Республики Казахстан" (САПП Республики Казахстан, 1996 г., N 29, ст. 265).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91. Пункт 12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августа 1996 года N 987 "О внесении изменений в некоторые решения Правительства Республики Казахстан" (САПП Республики Казахстан, 1996 г., N 33, ст. 313).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августа 1996 года N 995 "О льготах, предоставляемых сотрудникам и пенсионерам Государственного следственного комитета Республики Казахстан и его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93. Пункт 15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327).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сентября 1996 года N 1122 "О внесении изменения в постановление Кабинета Министров Республики Казахстан от 10 марта 1995 г. N 231".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октября 1996 года N 1218 "О праве владения и пользования зданиями и оборудованием столовых и буфетов, находящихся на балансе республиканских учебных заведений" (САПП Республики Казахстан, 1996 г., N 40, ст. 381).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1996 года N 1527 "О порядке распространения государственных программ телерадиовещания".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февраля 1997 года N 264 "О ставках государственной пошлины за удостоверение договоров об отчуждении недвижимого имущества (земельных участков, жилых домов, квартир, дач, гаражей, сооружений и иного недвижимого имущества) в сельской местности" (САПП Республики Казахстан, 1997 г., N 9, ст. 63).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апреля 1997 года N 525а "О дополнительных мерах по развитию электроэнергетической отрасли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апреля 1997 года N 631 "О структуре Министерства транспорта и коммуникаций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апреля 1997 года N 657 "О структуре Государственного комитета Республики Казахстан по чрезвычайным ситуациям".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апреля 1997 года N 662 "О мерах по ускорению процессов реорганизации предприятий".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мая 1997 года N 814 "Вопросы высших и средних специальных учебных заведений Министерства образования и культуры Республики Казахстан" (САПП Республики Казахстан, 1997 г., N 18, ст. 167).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103. Абзацы седьмой, восьмой, девятый, десятый, одиннадцатый, двенадцатый пункта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июля 1997 года N 1143 "О мерах по реализации Указа Президента Республики Казахстан от 22 апреля 1997 г. N 3465 "О мерах по дальнейшему реформированию системы правоохранительных органов Республики Казахстан" (САПП Республики Казахстан, 1997 г., N 33, ст. 305).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июля 1997 года N 1177 "Об утверждении Порядка использования системы магистральных нефтепроводов, нефтепродуктопроводов и терминала в морском порту Актау для вывоза нефти за пределы таможенной территории Республики Казахстан" (САПП Республики Казахстан, 1997 г., N 34, ст. 317).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августа 1997 года N 1215 "Вопросы Республиканского государственного казенного предприятия "Государственный центр по выплате пенсий".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августа 1997 года N 1250 "О внесении изменения и дополнений в постановление Правительства Республики Казахстан от 8 мая 1997 г. N 814" (САПП Республики Казахстан, 1997 г., N 37, ст. 351).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августа 1997 года N 1310 "О внесении изменений и дополнений в постановление Правительства Республики Казахстан от 23 мая 1997 г. N 876" (САПП Республики Казахстан, 1997 г., N 40, ст. 379).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сентября 1997 года N 1333 "Вопросы совершенствования регулирования инвестиционной деятельности недропользователей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109. Абзацы шестой, седьмой, восьмой, девятый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сентября 1997 года N 1357 "Отдельные вопросы Национальной нефтепроводной компании "Казахнефтепровод".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сентября 1997 года N 1391 "О внесении дополнения в постановление Правительства Республики Казахстан от 8 мая 1997 г. N 814" (САПП Республики Казахстан, 1997 г., N 44, ст. 407).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октября 1997 года N 1405 "Об утверждении Порядка осуществления единовременных выплат родителям, усыновителям, опекунам погибших, умерших военнослужащих" (САПП Республики Казахстан, 1997 г., N 45, ст. 414).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112. Пункт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февраля 1998 года N 109 "О бюджете Государственного центра по выплате пенсий на 1998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113. Подпункт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мая 1998 года N 434 "О внесении изменений в некоторые решения Правительства Республики Казахстан" (САПП Республики Казахстан, 1998 г., N 14, ст. 125).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114. Подпункт 5)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июня 1998 года N 578 "О внесении изменений и дополнений в некоторые решения Правительства Республики Казахстан по вопросам недропользования" (САПП Республики Казахстан, 1998 г., N 19, ст. 172).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июля 1998 года N 669 "О финансировании инвестиционных проектов за счет привлечения внешнего займа под государственную гарантию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июля 1998 года N 707 "О мерах по обеспечению прав лиц казахской национальности, прибывших на историческую родину в порядке трудовой миграции и переселения" (САПП Республики Казахстан, 1998 г., N 24, ст. 209).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ноября 1998 года N 1136 "Об утверждении правил продажи доли государства в хозяйственных товариществах и государственных пакетов акций, переданных в доверительное управление" (САПП Республики Казахстан, 1998 г., N 40, ст. 366).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118. Подпункт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сентября 1999 года N 1315 "О внесении изменения и дополнения в некоторые решения Правительства Республики Казахстан" (САПП Республики Казахстан, 1999 г., N 45, ст. 408).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1999 года N 1969 "Вопросы Агентства Республики Казахстан по инвестициям" (САПП Республики Казахстан, 1999 г., N 58, ст. 565).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120. Пункт 1 изменений и дополнений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июля 2000 года N 1132 "О мерах по улучшению обслуживания пассажиров международных рейсов в аэропортах Республики Казахстан" (САПП Республики Казахстан, 2000 г., N 31, ст. 383).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мая 2002 года N 491 "О мониторинге эффективности управления приватизированными организациями в стратегических отраслях экономики Республики Казахстан" (САПП Республики Казахстан, 2002 г., N 13, ст. 132).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122. Абзацы пятый, шестой, седьмой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октября 2002 года N 1143 "О реструктуризации кредиторской задолженности машиностроительных предприятий".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