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8fb2" w14:textId="cb98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2005 года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Лимитах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"Всего, штатная численность* (ед.)":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"Акмолинская" цифры "3548" заменить цифрами "3544";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"Актюбинская" цифры "2670" заменить цифрами "2665";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"Алматинская" цифры "4176" заменить цифрами "4171";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"Атырауская" цифры "1724" заменить цифрами "1720";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"Восточно-Казахстанская" цифры "4485" заменить цифрами "4481";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"Жамбылская" цифры "3020" заменить цифрами "3014";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"Западно-Казахстанская" цифры "2591" заменить цифрами "2586";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"Карагандинская" цифры "3880" заменить цифрами "3874";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"Костанайская" цифры "3816" заменить цифрами "3811";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"Кызылординская" цифры "2039" заменить цифрами "2035";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"Мангистауская" цифры "1164" заменить цифрами "1162";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"Павлодарская" цифры "3183" заменить цифрами "3179";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"Северо-Казахстанская" цифры "3003" заменить цифрами "2998";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"Южно-Казахстанская" цифры "4462" заменить цифрами "4456";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"г. Алматы" цифры "1784" заменить цифрами "1777";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"г. Астана" цифры "1001" заменить цифрами "996";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"ИТОГО" цифры "46546" заменить цифрами "46469".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привести свои акты в соответствие с настоящим постановлением;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принять в соответствии с законодательством Республики Казахстан меры по сокращению председателей и сотрудников секретариатов дисциплинарных советов областей,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декабря 2002 года N 1311 "Некоторые вопросы дисциплинарных советов областей,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мая 2004 года N 556 "О внесении изменений и дополнений в постановление Правительства Республики Казахстан от 13 декабря 2002 года N 1311".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