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15f4" w14:textId="cba1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2005 года N 793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компанию "МсKinsey&amp;Company" поставщиком услуг по проведению исследования по разработке бизнес-плана для создания государственного холдинга по управлению государственными активами,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акционерному обществу "Центр маркетингово-аналитических исследований"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услуг по проведению исследования, а также выполнение пунктов 3,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