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12da" w14:textId="267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2004 года N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2005 года N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октября 2004 года N 1037 "О заключении Соглашения между Правительством Республики Казахстан и Правительством Российской Федерации о подготовке специалистов с высшим образованием в Казахстанском филиале Московского государственного университета имени М.В. Ломоносова (город Астана)"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"Заключить" заменить словами "Уполномочить Министра образования и науки Республики Казахстан Айтимову Бырганым Сариевну заключить от имени Правительства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