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c120" w14:textId="506c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Министров Казахской ССР, Кабинета Министров Казахской ССР и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2005 года N 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Совета Министров Казахской ССР, Кабинета Министров Казахской ССР и Кабинета Министров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2005 года N 810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решений Совета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Министров Казахской ССР, Кабинета Министров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Казахской ССР и Кабинета Министров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Министров Казахской ССР от 16 марта 1990 года N 56-р "Об увеличении Казглавархиву фонда заработной платы в связи с введением новых условий оплаты труда работников госархивов".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Министров Казахской ССР от 25 октября 1990 года N 425 "Об утверждении Временного положения о Главном управлении по охране государственных тайн в печати и других средствах массовой информации при Совете Министров Казахской ССР" (СП Казахской ССР, 1991 г., N 1, ст. 5).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Министров Казахской ССР от 31 октября 1990 года N 434 "О некоторых вопросах общества культурных связей с казахами за рубежом (Общество "КАЗАХСТАН").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Министров Казахской ССР от 12 ноября 1990 года N 441 "О реализации Указа Президента Казахской Советской Социалистической Республики от 15 августа 1990 года N 35 "Об утверждении Положения о государственных наградах Казахской ССР".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18 апреля 1991 года N 242 "О переименовании Главного архивного управления при Совете Министров Казахской ССР" (СП Казахской ССР, 1991 г., N 11, ст. 74).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7 июня 1991 года N 359 "Вопросы научно-методических центров народного творчества и культпросветработы".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апреля 1992 года N 369 "О развитии туризма и спорта в Республике Казахстан".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16 октября 1992 года N 869 "Об отчислениях в Республиканский союз акынов, жырши и термеши" (САПП Республики Казахстан, 1992 г., N 40, ст. 596).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17 ноября 1992 года N 965 "О проведении традиционных соревнований по конькобежному спорту на призы Кабинета Министров Республики Казахстан" (САПП Республики Казахстан, 1992 г., N 44, ст. 653).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ноября 1992 года N 981 "Об обеспечении применения Закона Республики Казахстан "О Государственном флаге Республики Казахстан" (САПП Республики Казахстан, 1992 г., N 45, ст. 657).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ноября 1992 года N 982 "Об обеспечении применения Закона Республики Казахстан "О Государственном гербе Республики Казахстан" (САПП Республики Казахстан, 1992 г., N 45, ст. 658).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17 мая 1993 года N 393 "Вопросы деятельности Главного архивного управления при Кабинете Министров Республики Казахстан" (САПП Республики Казахстан, 1993 г., N 17, ст. 204).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Кабинета Министров Республики Казахстан от 30 декабря 1994 года N 1493 "О внесении изменений в постановление Кабинета Министров Республики Казахстан от 17 ноября 1992 года N 965" (САПП Республики Казахстан, 1994 г., N 49, ст. 562).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