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0f3d" w14:textId="f890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в Закон Республики Казахстан "О браке и семье"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2005 года N 817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Проект Закона отозван из Парламента РК постановлением Правительства РК от 19.11.2007 N </w:t>
      </w:r>
      <w:r>
        <w:rPr>
          <w:rFonts w:ascii="Times New Roman"/>
          <w:b w:val="false"/>
          <w:i w:val="false"/>
          <w:color w:val="ff0000"/>
          <w:sz w:val="28"/>
        </w:rPr>
        <w:t>1095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в Закон Республики Казахстан "О браке и семье".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изменений в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браке и семье"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Статья 1.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декабря 1998 года "О браке и семье" (Ведомости Парламента Республики Казахстан, 1998 г., N 23, ст. 430; 2001 г., N 24, ст. 338; 2004 г., N 23, ст. 142)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слова "искусственного оплодотворения или"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17) слово "зачатие,"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со дня его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