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3cdb" w14:textId="2a43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2005 года N 818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постановление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2005 года N 818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июля 1999 года N 938 "О создании комиссии по выработке предложений по совершенствованию развития жилищной реформы в республике".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июля 1999 года N 1006 "О создании Государственной приемочной комиссии".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февраля 2000 года N 308 "О неотложных мерах по повышению сейсмостойкости зданий и сооружений в сейсмоопасных регионах Республики Казахстан".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марта 2000 года N 445 "О внесении изменения в постановление Правительства Республики Казахстан от 20 июля 1999 года N 1006".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