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2725" w14:textId="a2e2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октября 2004 года N 1129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2005 года N 823. Утратило силу постановлением Правительства Республики Казахстан от 24 апреля 2008 года N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10 августа 2005 года N 823 утратило силу постановлением Правительства РК от 24.04.2008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октября 2004 года N 1129 "Некоторые вопросы Комитета казначейства Министерства финансов Республики Казахстан" (САПП Республики Казахстан, 2004 г., N 42, ст. 537)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 слова ", в том числе одного первого"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