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3930" w14:textId="38f3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24 декабря 1996 года N 1598 и от 4 июня 2003 года N 528.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2005 года N 826.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"Об органах внутренних дел Республики Казахстан"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24.08.2022 </w:t>
      </w:r>
      <w:r>
        <w:rPr>
          <w:rFonts w:ascii="Times New Roman"/>
          <w:b w:val="false"/>
          <w:i w:val="false"/>
          <w:color w:val="00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июня 2003 года N 528 "Об утверждении Правил направления для освидетельствования на состояние опьянения, освидетельствования на состояние опьянения и оформления его результатов" (САПП Республики Казахстан, 2003 г., N 25, ст. 233):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направления для освидетельствования на состояние опьянения, освидетельствования на состояние опьянения и оформления его результатов,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 слова "вправе излагать" заменить словом "излагает".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подписания, за исключением подпункта 2) пункта 1, который вводится в действие по истечении десяти календарных дней со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Исполняющий обязанности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