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e880" w14:textId="6d0e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государственного учреждения "Республиканская школа "Жас ұлан" имени генерала Нурмагамбетова С.К."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2005 года N 837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июня 1999 года "Об образовании"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обороны Республики Казахстан в установленном законодательством порядке разработать и утвердить устав государственного учреждения "Республиканская школа "Жас ұлан" имени генерала Нурмагамбетова С.К.".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мая 1999 года N 647 "Об утверждении Положения о государственном учреждении "Республиканская школа "Жас ұлан" имени генерала Нурмагамбетова С.К." (САПП Республики Казахстан, 1999 г., N 22, ст. 220).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подлежит опубликованию.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