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70d0" w14:textId="9097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"Опытно-показательный лесной питомник"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2005 года N 843. Утратило силу постановлением Правительства Республики Казахстан от 10 апреля 2015 года № 221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"Опытно-показательный лесной питомник" Министерства образования и науки Республики Казахстан путем преобразования в акционерное общество "Лесной питомник" (далее - Общество) со стопроцентным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выращивание и реализация широкого ассортимента сеянцев и саженцев интродуцированных древесных и кустарниковых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внедрение научно-технических программ в области внедрения инновационных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внедрение прогрессивных, научно обоснованных технологий выращивания посадочного материала, современных высокопроизводительных технологических средств и систем машин на основе комплексной механизации производства, более совершенных методов эксплуатации машинно-тракторного парка и другого энергетического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 и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прав владения и пользования государственным пакетом акций Общества Министерству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2005 года N 843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"Алматинская область" дополнить строкой, порядковый номер 25-1,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"25-1. АО "Лесной питомник".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222-32,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"222-32. АО "Лесной питомник".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октября 2004 года N 1111 "Вопросы Министерства образования и науки Республики Казахстан" (САПП Республики Казахстан, 2004 г., N 40, ст. 522):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образования и науки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"Республиканские государственные предприятия" строку, порядковый номер 77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"Акционерные общества" дополнить строкой, порядковый номер 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Лесной питомник".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