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c28a" w14:textId="451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2005 года N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"сумма, тыс.тенге" строки, порядковый номер 8 цифры "34451, 42538, 76179" заменить соответственно цифрами "42270, 78158, 32740".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