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5c72" w14:textId="1175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2005 года N 848.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2004 года N№1405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2005 год, на неотложные затраты 1386815 (один миллион триста восемьдесят шесть тысяч восемьсот пятнадцать) тенге для исполнения судебных решений согласно прилагаемому перечню.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2005 г. N 848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Перечень судебных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по гражданским делам, подлежащих исполнению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273"/>
        <w:gridCol w:w="4433"/>
        <w:gridCol w:w="1653"/>
        <w:gridCol w:w="1473"/>
      </w:tblGrid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 истца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7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23.11.2000;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Верховного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07.02.2001;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постановление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04.10.2001;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от 28.09.2004;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Коллегии по гражданским делам Верховного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18.11.2004;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от 27.01.2005.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Тихонова Л.Х.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Кенжебекова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Мадимаров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Соколов О.А.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Шенгоф В.В.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Закира Н.С.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Даргис С.С.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Айтыбарова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Каукс Ю.Ф.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Ким А.И.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Мамырбекова P.M.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Арефьев A.M.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Каримов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Столярова Н.Я.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Артехова А.И.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Цепелев A.M.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Ежов В.Н.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Ибрагимов И.М.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Столяров Ю.Н.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Хайретдинов 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Веретенников И.В.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Ступников П.Д.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Сухорукова Н.В.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(Кузнецова)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Федорина В.В.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Цепелева Н.Ю.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Исакова В.Г.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Калдыбаев Б.В.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Шамасова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Туманкова А.В.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Житников Н.С.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Чеботарева О.В.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Санников Ю.П.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Пожидаев Л.Г.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Кузовлева О.И.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Пешенов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Байжанов А.К.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Абдурахманов И.С.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Макина К.Т.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Цой А.Е.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Касьяненко В.П.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Жаманкараев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Дауренбеков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Чхамалия Л.Г.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Кузнецов В.И.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Дускенов Т.К.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Чуваев К.А.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Умирзаков А.К.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Галимзянов Р.А.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Евдокимова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Ескараев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Спатаев Х.К.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Исакова М.Ж.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Джилкайдаров А.С.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Громова Н.П.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Махатаев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Емельянова Н.С.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Манушкин В.Е.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Семерикова Т.А.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Магамадов А.Ч.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Саркеев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Семериков И.П.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Шамасов М.З.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7131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9846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12091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8495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12542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15165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8244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5620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5929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14072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7256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4969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9015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14006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6213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11037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11660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10936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4330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10117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13023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12652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6658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9307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5977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12377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5820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6061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10626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12727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7478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10938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8203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4901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5163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8117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9696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6093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7190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8065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10214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7500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6786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6691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6418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5897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5686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6283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9064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6953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12502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8992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6286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7951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6753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4946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12189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9595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5761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6818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8845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7634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529510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27.12.2000;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от 21.02.2001;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Верхов-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18.11.2004;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от 27.01.2005.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Гордеев О.А.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Байбулатов М.М.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Естенбаев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Звягин В.Н.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Иманалиев Т.Т.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Калмаханов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Кузнецов Г.К.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Кужекин В.П.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Мусаев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Уйсенбаев 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Касаубаев А.Ш.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Машина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Магаляс Ю.В.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Мамажанов З.А.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Магаляс В.Ф.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Мясоедов 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Нуржанов К.А.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Санникова В.А.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Санников С.Ю.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Турлыбеков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Абдибеков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Абдрахманов Ж.Б.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Асанов 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Ахметов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Басинов Ю.В.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Баширов В.А.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Бидайшиев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Бурлибаев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Кабираев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Каспаков С.С.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Мамажанов Б.А.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Сарсенбай А.К.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Батраков В.Н.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Толегенов С.Д.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Макин С.С.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Ким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Глушков А.В.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Умиралиев Т.Т.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Тулеков Е.Ч.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Казасис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Момундыков Е.Ш.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Декханов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Майданников Н.И.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Конышев С.Н.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Шерстюк А.Ю.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Казасис 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Аккулиева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Даурембаев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Шекербеков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Асилбеков Т.А.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Тетюшева В.И.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Асилбекова Н.Н.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Джамилаев Б.Ш.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Долгов И.Я.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Баимбетов И.А.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Кемельбеков Н.Н.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Имашов Е.М.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Абдибеков Ж.К.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Колдасов И.А.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Кемельбеков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Байбосынов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Елецкий Н.А.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Алибаев 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Миназетдинова В.В.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Сабденбекова Н.С.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Медведева Н.П.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Мырзакулов А.О.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Каргабаев Ж.Ш.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557305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25.12.2003;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10.02.2004;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16.01.2005;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 В.Т.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25.12.2003;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10.02.2004;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16.01.2005;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Смирнова Н.И.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1386815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 сумма: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1386815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