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66ec" w14:textId="0c26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авиационного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2005 года N 850.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19 августа 2005 года N 850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запасов авиационного топлива для нужд экономики страны и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момента ввода в действие настоящего постановления по 28 февраля 2006 года запретить вывоз с территории Республики Казахстан авиационного топлива, за исключением оформленного ранее по процедуре периодического декларирования до введения в действие настоящего постановления, а также помещаемого под специальный таможенный режим: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топлива реактивного (код ТН ВЭД ЕврАзЭС 2710 19 210 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(код ТН ВЭД ЕврАзЭС 2710 19 250 0).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 внесены изменения - постановлением Правительства РК от 31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опубликования); от 6 февраля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авиационного топлива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