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b44b" w14:textId="6edb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2005 года № 853.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20 декабря 2004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 и от 15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 в некоторые законодательные акты Республики Казахстан по вопросам лицензирования"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дополнить строкой, порядковый номер 27-1,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27-1. Областные (города            осуществление турагентской,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республиканского значения,   туроператорской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столицы) исполнительные      и услуг инструктора туризма";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органы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Республики Казахстан от 11 июня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г.)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Подпункт 3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 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19 июня 2007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 9 августа 2007 года)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