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3c44" w14:textId="cf93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акционерного общества "Фонд развития малого предпринимательства"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2005 года N 862. Утратило силу постановлением Правительства Республики Казахстан от 18 октября 2007 года N 965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22 августа 2005 г. N 862 утратило силу постановлением Правительства РК от 18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 Концепции развития акционерного общества "Фонд развития малого предпринимательства" на 2005-2007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2005 года N 397,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План мероприятий по реализации Концепции развития акционерного общества "Фонд развития малого предпринимательства" на 2005-2007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Центральным исполнительным органам, иным государственным органам и заинтересованным организациям (по согласованию) принять соответствующие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индустрии и торговли Республики Казахстан обеспечить представление в Правительство Республики Казахстан информации о ходе исполнения Плана два раза в год, к 25 числу месяца, следующего за отчетным полугодием.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2005 года N 862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Концепции развития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935"/>
        <w:gridCol w:w="1706"/>
        <w:gridCol w:w="2270"/>
        <w:gridCol w:w="1485"/>
        <w:gridCol w:w="1908"/>
        <w:gridCol w:w="1525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исполнение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расходы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I. Финансово-кредитная поддержка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малого предпринимательства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организаций с долевым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АО "ФРМП" и их ресурсная поддержка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(300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организаций)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к 25 января и к 25 июля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 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к 25 января и к 25 июля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г.- 1500,0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г.- 2300,0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CC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АО "ФРМП"»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г.- 191,0*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Гарантирование кредитов: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Презентовать  программу    гарантирования для 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"ФРМП", СМП,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в регионах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принять типовые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сотрудничестве с банками второго уровня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АО "ФРМП"»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Приступить к гарантированию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выдаваемых СМП банками второго уровня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2005- 2007 г.г.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4000,0 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г.- 6000,0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систему страхования рисков, связанных с кредитованием СМП банками второго уровня. 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сидирование страховых премий при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страховании кредитных гарантий АО "ФРМП"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2005- 2007 г.г.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700,0**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750,0*** 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900,0***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  мониторинг  портфеля   гарантии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отраслевом и региональном разрезе, а также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 размещать средства, выделенные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в ценные бумаги листинга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фондовой биржи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Проектное финансирование и лизинг: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обеспечение принятия Положения о специальных  кредитных линиях для  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 потенциальных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возраста, ремесленников, инвалидов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АО "ФРМП"»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для оралманов,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     потенциальных 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возраста,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ремесленников, инвалидов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г.- 200,0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постановления Правительства Республики Казахстан о финансировании АО "ФРМП" СМП (возмещение 50% затрат от всей стоимости проекта), внедряющим систему менеджмента качества с указанием условий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возмещения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затрат СМП,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внедряющим международные стандарты качества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40,0**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г.- 70,0***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100,0***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Положения о кредитовании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факторинговых операций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совета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АО "ФРМП"»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факторинговых и франчайзин-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операций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г.- 420,0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об особых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кредитовании участников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СМП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участников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СМП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г.- 80,0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кредитной линии для поэтапной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предприятий малого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проектов по лизингу,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обновление и модернизацию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фондов СМП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II. Учебно-методическая, информационно-аналитическая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консалтинговая поддержка предпринимательства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мониторинг развития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развития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Казахстане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 учетом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опыта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базы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Презентация информационной системы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через веб-сайт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дистанционного консалтинга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дистанционного обучения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принимателей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2006- 2007 гг.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26,0***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методо-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логическое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обеспечение системы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организация работы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аналитического центра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"ФРМП"»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методологии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кредитованию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тренингов,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СМП по 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поддержки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  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акиматы областей,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20,0****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Консалтинговая поддержка СМП: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ЦПП при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разделениях АО "ФРМП"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Консалтинговая поддержка СМП по всему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спектру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доставляемых 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 через ЦПП при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риториальных подразделениях АО "ФРМП"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деятельности ЦПП при региональных филиалах АО "ФРМП"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информирования населения 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работе АО "ФРМП":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развития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информирование о результатах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АО "ФРМП"  через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информации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МИТ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конференции по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кредитованию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2005г.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рекламной продукции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Статьи, брошюры,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агитация,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"ФРМП"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(объемы финансирования по годам)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10837,7 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10866,0 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11020,0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предусмотренные на реализацию мероприятий в 2006-2007 годах за счет собственных, средств АО "ФРМП", подлежат уточнению с учетом средств, выделяемых на капитализацию АО "ФРМП" в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 - предполагаемые суммы расходов на 2006-2007 годы предусмотрены для функционирования микрокредитного центра в АО "ФРМП";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 - предполагаемая сумма расходов на 2005 год требует дополнительного бюджетного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 - предполагаемые суммы расходов на 2006-2007 годы подлежат уточнению при формировании республиканского бюджета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**** - предполагаемые суммы расходов на 2005-2007 годы подлежат уточнению на заседании совета директоров АО "Фонд развития малого предпринимательства" при формировании Плана финансово-хозяйственной деятельности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АО "ФРМП" - акционерное общество "Фонд развития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СС - собственные средства акционерного общества "Фонд развития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ЦПП - центр поддержки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СМП - субъекты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РБ - республиканский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