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a5ed" w14:textId="b15a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Байжанове Е.С., Жоламане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Байжанова Ерлана Сапаровича первым вице-министром культуры, информации и спорта Республики Казахстан, освободив от этой должности Жоламана Рустема Кабидоллаулы,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