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453e" w14:textId="af04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июня 2005 года N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2005 года N 868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июня 2005 года N 589 "О подготовке и проведении празднования 10-летия Парламента Республики Казахстан"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подготовке и проведению празднования 10-летия Парламента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Шукеева                    -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Умирзака Естаевича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Шакирова                   - заместителя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Оразалиевича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