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6a30" w14:textId="3026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города Семипалатинска Восточно-Казахстанской области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2005 года N 874</w:t>
      </w:r>
    </w:p>
    <w:p>
      <w:pPr>
        <w:spacing w:after="0"/>
        <w:ind w:left="0"/>
        <w:jc w:val="both"/>
      </w:pPr>
      <w:bookmarkStart w:name="z1" w:id="0"/>
      <w:r>
        <w:rPr>
          <w:rFonts w:ascii="Times New Roman"/>
          <w:b w:val="false"/>
          <w:i w:val="false"/>
          <w:color w:val="000000"/>
          <w:sz w:val="28"/>
        </w:rPr>
        <w:t xml:space="preserve">
     Во исполнение поручений Президента Республики Казахстан Н.А. Назарбаева, данных в ходе визита в Восточно-Казахстанскую область 23-24 июня 2005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города Семипалатинска Восточно-Казахстанской области на 2006-2008 годы (далее - Программа). </w:t>
      </w:r>
      <w:r>
        <w:br/>
      </w:r>
      <w:r>
        <w:rPr>
          <w:rFonts w:ascii="Times New Roman"/>
          <w:b w:val="false"/>
          <w:i w:val="false"/>
          <w:color w:val="000000"/>
          <w:sz w:val="28"/>
        </w:rPr>
        <w:t xml:space="preserve">
     2. Центральным исполнительным органам Республики Казахстан и местным исполнительным органам Восточно-Казахстанской области обеспечить своевременное выполнение мероприятий, предусмотренных Программой, и по итогам полугодия, не позднее 20 января и 20 июля, представлять информацию о ходе их реализации в Министерство экономики и бюджетного планирования Республики Казахстан. </w:t>
      </w:r>
      <w:r>
        <w:br/>
      </w:r>
      <w:r>
        <w:rPr>
          <w:rFonts w:ascii="Times New Roman"/>
          <w:b w:val="false"/>
          <w:i w:val="false"/>
          <w:color w:val="000000"/>
          <w:sz w:val="28"/>
        </w:rPr>
        <w:t xml:space="preserve">
     3. Министерству экономики и бюджетного планирования Республики Казахстан по итогам полугодия, не позднее 1 февраля и 1 августа, представлять в Правительство Республики Казахстан сводную информацию о ходе реализации Программы. </w:t>
      </w:r>
      <w:r>
        <w:br/>
      </w:r>
      <w:r>
        <w:rPr>
          <w:rFonts w:ascii="Times New Roman"/>
          <w:b w:val="false"/>
          <w:i w:val="false"/>
          <w:color w:val="000000"/>
          <w:sz w:val="28"/>
        </w:rPr>
        <w:t xml:space="preserve">
     4. Контроль за выполнением настоящего постановления возложить на заместителя Премьер-Министра Республики Казахстан Есимова А.С. </w:t>
      </w:r>
    </w:p>
    <w:bookmarkEnd w:id="1"/>
    <w:bookmarkStart w:name="z3" w:id="2"/>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2005 года N 874      </w:t>
      </w:r>
    </w:p>
    <w:bookmarkEnd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города Семипалатинска </w:t>
      </w:r>
      <w:r>
        <w:br/>
      </w:r>
      <w:r>
        <w:rPr>
          <w:rFonts w:ascii="Times New Roman"/>
          <w:b/>
          <w:i w:val="false"/>
          <w:color w:val="000000"/>
        </w:rPr>
        <w:t xml:space="preserve">
Восточно-Казахстанской области </w:t>
      </w:r>
      <w:r>
        <w:br/>
      </w:r>
      <w:r>
        <w:rPr>
          <w:rFonts w:ascii="Times New Roman"/>
          <w:b/>
          <w:i w:val="false"/>
          <w:color w:val="000000"/>
        </w:rPr>
        <w:t xml:space="preserve">
на 2006-2008 годы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3.     Анализ современного состояния социально-экономического </w:t>
      </w:r>
      <w:r>
        <w:br/>
      </w:r>
      <w:r>
        <w:rPr>
          <w:rFonts w:ascii="Times New Roman"/>
          <w:b w:val="false"/>
          <w:i w:val="false"/>
          <w:color w:val="000000"/>
          <w:sz w:val="28"/>
        </w:rPr>
        <w:t xml:space="preserve">
      развития города Семипалатинска Восточно-Казахстанской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3.1.   Промышленность </w:t>
      </w:r>
      <w:r>
        <w:br/>
      </w:r>
      <w:r>
        <w:rPr>
          <w:rFonts w:ascii="Times New Roman"/>
          <w:b w:val="false"/>
          <w:i w:val="false"/>
          <w:color w:val="000000"/>
          <w:sz w:val="28"/>
        </w:rPr>
        <w:t xml:space="preserve">
3.2.   Агропромышленный комплекс </w:t>
      </w:r>
      <w:r>
        <w:br/>
      </w:r>
      <w:r>
        <w:rPr>
          <w:rFonts w:ascii="Times New Roman"/>
          <w:b w:val="false"/>
          <w:i w:val="false"/>
          <w:color w:val="000000"/>
          <w:sz w:val="28"/>
        </w:rPr>
        <w:t xml:space="preserve">
3.3.   Малое предпринимательство </w:t>
      </w:r>
      <w:r>
        <w:br/>
      </w:r>
      <w:r>
        <w:rPr>
          <w:rFonts w:ascii="Times New Roman"/>
          <w:b w:val="false"/>
          <w:i w:val="false"/>
          <w:color w:val="000000"/>
          <w:sz w:val="28"/>
        </w:rPr>
        <w:t xml:space="preserve">
3.4.   Инженерная инфраструктура </w:t>
      </w:r>
      <w:r>
        <w:br/>
      </w:r>
      <w:r>
        <w:rPr>
          <w:rFonts w:ascii="Times New Roman"/>
          <w:b w:val="false"/>
          <w:i w:val="false"/>
          <w:color w:val="000000"/>
          <w:sz w:val="28"/>
        </w:rPr>
        <w:t xml:space="preserve">
3.4.1. Транспортный комплекс и дорожное хозяйство </w:t>
      </w:r>
      <w:r>
        <w:br/>
      </w:r>
      <w:r>
        <w:rPr>
          <w:rFonts w:ascii="Times New Roman"/>
          <w:b w:val="false"/>
          <w:i w:val="false"/>
          <w:color w:val="000000"/>
          <w:sz w:val="28"/>
        </w:rPr>
        <w:t xml:space="preserve">
3.4.2. Водоснабжение и канализация </w:t>
      </w:r>
      <w:r>
        <w:br/>
      </w:r>
      <w:r>
        <w:rPr>
          <w:rFonts w:ascii="Times New Roman"/>
          <w:b w:val="false"/>
          <w:i w:val="false"/>
          <w:color w:val="000000"/>
          <w:sz w:val="28"/>
        </w:rPr>
        <w:t xml:space="preserve">
3.4.3. Энергоснабжение </w:t>
      </w:r>
      <w:r>
        <w:br/>
      </w:r>
      <w:r>
        <w:rPr>
          <w:rFonts w:ascii="Times New Roman"/>
          <w:b w:val="false"/>
          <w:i w:val="false"/>
          <w:color w:val="000000"/>
          <w:sz w:val="28"/>
        </w:rPr>
        <w:t xml:space="preserve">
3.5.   Социальная инфраструктура </w:t>
      </w:r>
      <w:r>
        <w:br/>
      </w:r>
      <w:r>
        <w:rPr>
          <w:rFonts w:ascii="Times New Roman"/>
          <w:b w:val="false"/>
          <w:i w:val="false"/>
          <w:color w:val="000000"/>
          <w:sz w:val="28"/>
        </w:rPr>
        <w:t xml:space="preserve">
3.5.1. Образование </w:t>
      </w:r>
      <w:r>
        <w:br/>
      </w:r>
      <w:r>
        <w:rPr>
          <w:rFonts w:ascii="Times New Roman"/>
          <w:b w:val="false"/>
          <w:i w:val="false"/>
          <w:color w:val="000000"/>
          <w:sz w:val="28"/>
        </w:rPr>
        <w:t xml:space="preserve">
3.5.2. Здравоохранение </w:t>
      </w:r>
      <w:r>
        <w:br/>
      </w:r>
      <w:r>
        <w:rPr>
          <w:rFonts w:ascii="Times New Roman"/>
          <w:b w:val="false"/>
          <w:i w:val="false"/>
          <w:color w:val="000000"/>
          <w:sz w:val="28"/>
        </w:rPr>
        <w:t xml:space="preserve">
3.5.3. Культура и спорт </w:t>
      </w:r>
      <w:r>
        <w:br/>
      </w:r>
      <w:r>
        <w:rPr>
          <w:rFonts w:ascii="Times New Roman"/>
          <w:b w:val="false"/>
          <w:i w:val="false"/>
          <w:color w:val="000000"/>
          <w:sz w:val="28"/>
        </w:rPr>
        <w:t xml:space="preserve">
3.5.4. Жилищное строительство </w:t>
      </w:r>
      <w:r>
        <w:br/>
      </w: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5.1.   Промышленность </w:t>
      </w:r>
      <w:r>
        <w:br/>
      </w:r>
      <w:r>
        <w:rPr>
          <w:rFonts w:ascii="Times New Roman"/>
          <w:b w:val="false"/>
          <w:i w:val="false"/>
          <w:color w:val="000000"/>
          <w:sz w:val="28"/>
        </w:rPr>
        <w:t xml:space="preserve">
5.2.   Агропромышленный комплекс </w:t>
      </w:r>
      <w:r>
        <w:br/>
      </w:r>
      <w:r>
        <w:rPr>
          <w:rFonts w:ascii="Times New Roman"/>
          <w:b w:val="false"/>
          <w:i w:val="false"/>
          <w:color w:val="000000"/>
          <w:sz w:val="28"/>
        </w:rPr>
        <w:t xml:space="preserve">
5.3.   Малое предпринимательство </w:t>
      </w:r>
      <w:r>
        <w:br/>
      </w:r>
      <w:r>
        <w:rPr>
          <w:rFonts w:ascii="Times New Roman"/>
          <w:b w:val="false"/>
          <w:i w:val="false"/>
          <w:color w:val="000000"/>
          <w:sz w:val="28"/>
        </w:rPr>
        <w:t xml:space="preserve">
5.4.   Инженерная инфраструктура </w:t>
      </w:r>
      <w:r>
        <w:br/>
      </w:r>
      <w:r>
        <w:rPr>
          <w:rFonts w:ascii="Times New Roman"/>
          <w:b w:val="false"/>
          <w:i w:val="false"/>
          <w:color w:val="000000"/>
          <w:sz w:val="28"/>
        </w:rPr>
        <w:t xml:space="preserve">
5.4.1. Транспортный комплекс и дорожное хозяйство </w:t>
      </w:r>
      <w:r>
        <w:br/>
      </w:r>
      <w:r>
        <w:rPr>
          <w:rFonts w:ascii="Times New Roman"/>
          <w:b w:val="false"/>
          <w:i w:val="false"/>
          <w:color w:val="000000"/>
          <w:sz w:val="28"/>
        </w:rPr>
        <w:t xml:space="preserve">
5.4.2. Водоснабжение и канализация </w:t>
      </w:r>
      <w:r>
        <w:br/>
      </w:r>
      <w:r>
        <w:rPr>
          <w:rFonts w:ascii="Times New Roman"/>
          <w:b w:val="false"/>
          <w:i w:val="false"/>
          <w:color w:val="000000"/>
          <w:sz w:val="28"/>
        </w:rPr>
        <w:t xml:space="preserve">
5.4.3. Энергоснабжение </w:t>
      </w:r>
      <w:r>
        <w:br/>
      </w:r>
      <w:r>
        <w:rPr>
          <w:rFonts w:ascii="Times New Roman"/>
          <w:b w:val="false"/>
          <w:i w:val="false"/>
          <w:color w:val="000000"/>
          <w:sz w:val="28"/>
        </w:rPr>
        <w:t xml:space="preserve">
5.5.   Социальная инфраструктура </w:t>
      </w:r>
      <w:r>
        <w:br/>
      </w:r>
      <w:r>
        <w:rPr>
          <w:rFonts w:ascii="Times New Roman"/>
          <w:b w:val="false"/>
          <w:i w:val="false"/>
          <w:color w:val="000000"/>
          <w:sz w:val="28"/>
        </w:rPr>
        <w:t xml:space="preserve">
5.5.1. Образование </w:t>
      </w:r>
      <w:r>
        <w:br/>
      </w:r>
      <w:r>
        <w:rPr>
          <w:rFonts w:ascii="Times New Roman"/>
          <w:b w:val="false"/>
          <w:i w:val="false"/>
          <w:color w:val="000000"/>
          <w:sz w:val="28"/>
        </w:rPr>
        <w:t xml:space="preserve">
5.5.2. Здравоохранение </w:t>
      </w:r>
      <w:r>
        <w:br/>
      </w:r>
      <w:r>
        <w:rPr>
          <w:rFonts w:ascii="Times New Roman"/>
          <w:b w:val="false"/>
          <w:i w:val="false"/>
          <w:color w:val="000000"/>
          <w:sz w:val="28"/>
        </w:rPr>
        <w:t xml:space="preserve">
5.5.3. Культура и спорт </w:t>
      </w:r>
      <w:r>
        <w:br/>
      </w:r>
      <w:r>
        <w:rPr>
          <w:rFonts w:ascii="Times New Roman"/>
          <w:b w:val="false"/>
          <w:i w:val="false"/>
          <w:color w:val="000000"/>
          <w:sz w:val="28"/>
        </w:rPr>
        <w:t xml:space="preserve">
5.5.4. Жилищное строительство </w:t>
      </w:r>
      <w:r>
        <w:br/>
      </w:r>
      <w:r>
        <w:rPr>
          <w:rFonts w:ascii="Times New Roman"/>
          <w:b w:val="false"/>
          <w:i w:val="false"/>
          <w:color w:val="000000"/>
          <w:sz w:val="28"/>
        </w:rPr>
        <w:t xml:space="preserve">
6.     Необходимые ресурсы и источники финансирования </w:t>
      </w:r>
      <w:r>
        <w:br/>
      </w:r>
      <w:r>
        <w:rPr>
          <w:rFonts w:ascii="Times New Roman"/>
          <w:b w:val="false"/>
          <w:i w:val="false"/>
          <w:color w:val="000000"/>
          <w:sz w:val="28"/>
        </w:rPr>
        <w:t xml:space="preserve">
7.     Ожидаемый результат от реализации Программы </w:t>
      </w:r>
      <w:r>
        <w:br/>
      </w:r>
      <w:r>
        <w:rPr>
          <w:rFonts w:ascii="Times New Roman"/>
          <w:b w:val="false"/>
          <w:i w:val="false"/>
          <w:color w:val="000000"/>
          <w:sz w:val="28"/>
        </w:rPr>
        <w:t xml:space="preserve">
8.     План мероприятий по реализации Программы </w:t>
      </w:r>
    </w:p>
    <w:bookmarkStart w:name="z6" w:id="5"/>
    <w:p>
      <w:pPr>
        <w:spacing w:after="0"/>
        <w:ind w:left="0"/>
        <w:jc w:val="left"/>
      </w:pPr>
      <w:r>
        <w:rPr>
          <w:rFonts w:ascii="Times New Roman"/>
          <w:b/>
          <w:i w:val="false"/>
          <w:color w:val="000000"/>
        </w:rPr>
        <w:t xml:space="preserve"> 
1. Паспорт Программы </w:t>
      </w:r>
    </w:p>
    <w:bookmarkEnd w:id="5"/>
    <w:p>
      <w:pPr>
        <w:spacing w:after="0"/>
        <w:ind w:left="0"/>
        <w:jc w:val="both"/>
      </w:pPr>
      <w:r>
        <w:rPr>
          <w:rFonts w:ascii="Times New Roman"/>
          <w:b w:val="false"/>
          <w:i w:val="false"/>
          <w:color w:val="000000"/>
          <w:sz w:val="28"/>
        </w:rPr>
        <w:t xml:space="preserve">Наименование       Программа развития города Семипалатинска </w:t>
      </w:r>
      <w:r>
        <w:br/>
      </w:r>
      <w:r>
        <w:rPr>
          <w:rFonts w:ascii="Times New Roman"/>
          <w:b w:val="false"/>
          <w:i w:val="false"/>
          <w:color w:val="000000"/>
          <w:sz w:val="28"/>
        </w:rPr>
        <w:t xml:space="preserve">
                  Восточно-Казахстанской области на 2006-2008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Основание          Пункт 1 Мероприятий по реализации поручений </w:t>
      </w:r>
      <w:r>
        <w:br/>
      </w:r>
      <w:r>
        <w:rPr>
          <w:rFonts w:ascii="Times New Roman"/>
          <w:b w:val="false"/>
          <w:i w:val="false"/>
          <w:color w:val="000000"/>
          <w:sz w:val="28"/>
        </w:rPr>
        <w:t xml:space="preserve">
для разработки     Президента Республики Казахстан </w:t>
      </w:r>
      <w:r>
        <w:br/>
      </w:r>
      <w:r>
        <w:rPr>
          <w:rFonts w:ascii="Times New Roman"/>
          <w:b w:val="false"/>
          <w:i w:val="false"/>
          <w:color w:val="000000"/>
          <w:sz w:val="28"/>
        </w:rPr>
        <w:t xml:space="preserve">
                  Н.А. Назарбаева, данных в ходе визита в </w:t>
      </w:r>
      <w:r>
        <w:br/>
      </w:r>
      <w:r>
        <w:rPr>
          <w:rFonts w:ascii="Times New Roman"/>
          <w:b w:val="false"/>
          <w:i w:val="false"/>
          <w:color w:val="000000"/>
          <w:sz w:val="28"/>
        </w:rPr>
        <w:t xml:space="preserve">
                  Восточно-Казахстанскую область 23-24 июня </w:t>
      </w:r>
      <w:r>
        <w:br/>
      </w:r>
      <w:r>
        <w:rPr>
          <w:rFonts w:ascii="Times New Roman"/>
          <w:b w:val="false"/>
          <w:i w:val="false"/>
          <w:color w:val="000000"/>
          <w:sz w:val="28"/>
        </w:rPr>
        <w:t xml:space="preserve">
                  2005 года, утвержденных Руководителем </w:t>
      </w:r>
      <w:r>
        <w:br/>
      </w:r>
      <w:r>
        <w:rPr>
          <w:rFonts w:ascii="Times New Roman"/>
          <w:b w:val="false"/>
          <w:i w:val="false"/>
          <w:color w:val="000000"/>
          <w:sz w:val="28"/>
        </w:rPr>
        <w:t xml:space="preserve">
                  Администрации Президента Республики Казахстан </w:t>
      </w:r>
      <w:r>
        <w:br/>
      </w:r>
      <w:r>
        <w:rPr>
          <w:rFonts w:ascii="Times New Roman"/>
          <w:b w:val="false"/>
          <w:i w:val="false"/>
          <w:color w:val="000000"/>
          <w:sz w:val="28"/>
        </w:rPr>
        <w:t xml:space="preserve">
                  5 июля 2005 года N 41-8.55; </w:t>
      </w:r>
      <w:r>
        <w:br/>
      </w:r>
      <w:r>
        <w:rPr>
          <w:rFonts w:ascii="Times New Roman"/>
          <w:b w:val="false"/>
          <w:i w:val="false"/>
          <w:color w:val="000000"/>
          <w:sz w:val="28"/>
        </w:rPr>
        <w:t xml:space="preserve">
                  Пункт 4 протокола </w:t>
      </w:r>
      <w:r>
        <w:br/>
      </w:r>
      <w:r>
        <w:rPr>
          <w:rFonts w:ascii="Times New Roman"/>
          <w:b w:val="false"/>
          <w:i w:val="false"/>
          <w:color w:val="000000"/>
          <w:sz w:val="28"/>
        </w:rPr>
        <w:t xml:space="preserve">
                  совещания у Премьер-Министра Республики </w:t>
      </w:r>
      <w:r>
        <w:br/>
      </w:r>
      <w:r>
        <w:rPr>
          <w:rFonts w:ascii="Times New Roman"/>
          <w:b w:val="false"/>
          <w:i w:val="false"/>
          <w:color w:val="000000"/>
          <w:sz w:val="28"/>
        </w:rPr>
        <w:t xml:space="preserve">
                  Казахстан от 17 августа 2005 года </w:t>
      </w:r>
      <w:r>
        <w:br/>
      </w:r>
      <w:r>
        <w:rPr>
          <w:rFonts w:ascii="Times New Roman"/>
          <w:b w:val="false"/>
          <w:i w:val="false"/>
          <w:color w:val="000000"/>
          <w:sz w:val="28"/>
        </w:rPr>
        <w:t xml:space="preserve">
                  N 11-5/007-304 </w:t>
      </w:r>
    </w:p>
    <w:p>
      <w:pPr>
        <w:spacing w:after="0"/>
        <w:ind w:left="0"/>
        <w:jc w:val="both"/>
      </w:pPr>
      <w:r>
        <w:rPr>
          <w:rFonts w:ascii="Times New Roman"/>
          <w:b w:val="false"/>
          <w:i w:val="false"/>
          <w:color w:val="000000"/>
          <w:sz w:val="28"/>
        </w:rPr>
        <w:t xml:space="preserve">Разработчики       Министерство экономики и бюджетного </w:t>
      </w:r>
      <w:r>
        <w:br/>
      </w:r>
      <w:r>
        <w:rPr>
          <w:rFonts w:ascii="Times New Roman"/>
          <w:b w:val="false"/>
          <w:i w:val="false"/>
          <w:color w:val="000000"/>
          <w:sz w:val="28"/>
        </w:rPr>
        <w:t xml:space="preserve">
                  планирования, акимат Восточно-Казахстанской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Цель программы     Обеспечение дальнейшего устойчивого социально- </w:t>
      </w:r>
      <w:r>
        <w:br/>
      </w:r>
      <w:r>
        <w:rPr>
          <w:rFonts w:ascii="Times New Roman"/>
          <w:b w:val="false"/>
          <w:i w:val="false"/>
          <w:color w:val="000000"/>
          <w:sz w:val="28"/>
        </w:rPr>
        <w:t xml:space="preserve">
                  экономического развития города Семипалатинска </w:t>
      </w:r>
      <w:r>
        <w:br/>
      </w:r>
      <w:r>
        <w:rPr>
          <w:rFonts w:ascii="Times New Roman"/>
          <w:b w:val="false"/>
          <w:i w:val="false"/>
          <w:color w:val="000000"/>
          <w:sz w:val="28"/>
        </w:rPr>
        <w:t xml:space="preserve">
                  Восточно-Казахстанской области </w:t>
      </w:r>
    </w:p>
    <w:p>
      <w:pPr>
        <w:spacing w:after="0"/>
        <w:ind w:left="0"/>
        <w:jc w:val="both"/>
      </w:pPr>
      <w:r>
        <w:rPr>
          <w:rFonts w:ascii="Times New Roman"/>
          <w:b w:val="false"/>
          <w:i w:val="false"/>
          <w:color w:val="000000"/>
          <w:sz w:val="28"/>
        </w:rPr>
        <w:t xml:space="preserve">Задачи программы   Создание новых производств по выпуску </w:t>
      </w:r>
      <w:r>
        <w:br/>
      </w:r>
      <w:r>
        <w:rPr>
          <w:rFonts w:ascii="Times New Roman"/>
          <w:b w:val="false"/>
          <w:i w:val="false"/>
          <w:color w:val="000000"/>
          <w:sz w:val="28"/>
        </w:rPr>
        <w:t xml:space="preserve">
                  конкурентоспособной продукции за счет </w:t>
      </w:r>
      <w:r>
        <w:br/>
      </w:r>
      <w:r>
        <w:rPr>
          <w:rFonts w:ascii="Times New Roman"/>
          <w:b w:val="false"/>
          <w:i w:val="false"/>
          <w:color w:val="000000"/>
          <w:sz w:val="28"/>
        </w:rPr>
        <w:t xml:space="preserve">
                  внедрения передовой технологии и инновационных </w:t>
      </w:r>
      <w:r>
        <w:br/>
      </w:r>
      <w:r>
        <w:rPr>
          <w:rFonts w:ascii="Times New Roman"/>
          <w:b w:val="false"/>
          <w:i w:val="false"/>
          <w:color w:val="000000"/>
          <w:sz w:val="28"/>
        </w:rPr>
        <w:t xml:space="preserve">
                  решений в промышленности и аграрном секторе; </w:t>
      </w:r>
      <w:r>
        <w:br/>
      </w:r>
      <w:r>
        <w:rPr>
          <w:rFonts w:ascii="Times New Roman"/>
          <w:b w:val="false"/>
          <w:i w:val="false"/>
          <w:color w:val="000000"/>
          <w:sz w:val="28"/>
        </w:rPr>
        <w:t xml:space="preserve">
                  расширение существующих производств по выпуску </w:t>
      </w:r>
      <w:r>
        <w:br/>
      </w:r>
      <w:r>
        <w:rPr>
          <w:rFonts w:ascii="Times New Roman"/>
          <w:b w:val="false"/>
          <w:i w:val="false"/>
          <w:color w:val="000000"/>
          <w:sz w:val="28"/>
        </w:rPr>
        <w:t xml:space="preserve">
                  современных строительных материалов; </w:t>
      </w:r>
      <w:r>
        <w:br/>
      </w:r>
      <w:r>
        <w:rPr>
          <w:rFonts w:ascii="Times New Roman"/>
          <w:b w:val="false"/>
          <w:i w:val="false"/>
          <w:color w:val="000000"/>
          <w:sz w:val="28"/>
        </w:rPr>
        <w:t xml:space="preserve">
                  развитие производственной, инженерной и </w:t>
      </w:r>
      <w:r>
        <w:br/>
      </w:r>
      <w:r>
        <w:rPr>
          <w:rFonts w:ascii="Times New Roman"/>
          <w:b w:val="false"/>
          <w:i w:val="false"/>
          <w:color w:val="000000"/>
          <w:sz w:val="28"/>
        </w:rPr>
        <w:t xml:space="preserve">
                  социальной инфраструктуры, малого и среднего </w:t>
      </w:r>
      <w:r>
        <w:br/>
      </w:r>
      <w:r>
        <w:rPr>
          <w:rFonts w:ascii="Times New Roman"/>
          <w:b w:val="false"/>
          <w:i w:val="false"/>
          <w:color w:val="000000"/>
          <w:sz w:val="28"/>
        </w:rPr>
        <w:t xml:space="preserve">
                  предпринимательства, туризма </w:t>
      </w:r>
    </w:p>
    <w:p>
      <w:pPr>
        <w:spacing w:after="0"/>
        <w:ind w:left="0"/>
        <w:jc w:val="both"/>
      </w:pPr>
      <w:r>
        <w:rPr>
          <w:rFonts w:ascii="Times New Roman"/>
          <w:b w:val="false"/>
          <w:i w:val="false"/>
          <w:color w:val="000000"/>
          <w:sz w:val="28"/>
        </w:rPr>
        <w:t xml:space="preserve">Сроки реализации   2006-2008 годы </w:t>
      </w:r>
    </w:p>
    <w:p>
      <w:pPr>
        <w:spacing w:after="0"/>
        <w:ind w:left="0"/>
        <w:jc w:val="both"/>
      </w:pPr>
      <w:r>
        <w:rPr>
          <w:rFonts w:ascii="Times New Roman"/>
          <w:b w:val="false"/>
          <w:i w:val="false"/>
          <w:color w:val="000000"/>
          <w:sz w:val="28"/>
        </w:rPr>
        <w:t xml:space="preserve">Необходимые        Для реализации Программы будут задействованы </w:t>
      </w:r>
      <w:r>
        <w:br/>
      </w:r>
      <w:r>
        <w:rPr>
          <w:rFonts w:ascii="Times New Roman"/>
          <w:b w:val="false"/>
          <w:i w:val="false"/>
          <w:color w:val="000000"/>
          <w:sz w:val="28"/>
        </w:rPr>
        <w:t xml:space="preserve">
ресурсы и          собственные средства предприятий, </w:t>
      </w:r>
      <w:r>
        <w:br/>
      </w:r>
      <w:r>
        <w:rPr>
          <w:rFonts w:ascii="Times New Roman"/>
          <w:b w:val="false"/>
          <w:i w:val="false"/>
          <w:color w:val="000000"/>
          <w:sz w:val="28"/>
        </w:rPr>
        <w:t xml:space="preserve">
источники          отечественных инвесторов, банков второго </w:t>
      </w:r>
      <w:r>
        <w:br/>
      </w:r>
      <w:r>
        <w:rPr>
          <w:rFonts w:ascii="Times New Roman"/>
          <w:b w:val="false"/>
          <w:i w:val="false"/>
          <w:color w:val="000000"/>
          <w:sz w:val="28"/>
        </w:rPr>
        <w:t xml:space="preserve">
финансирования     уровня, институтов развития и бюджетные </w:t>
      </w:r>
      <w:r>
        <w:br/>
      </w:r>
      <w:r>
        <w:rPr>
          <w:rFonts w:ascii="Times New Roman"/>
          <w:b w:val="false"/>
          <w:i w:val="false"/>
          <w:color w:val="000000"/>
          <w:sz w:val="28"/>
        </w:rPr>
        <w:t xml:space="preserve">
                  источники финансирования. </w:t>
      </w:r>
      <w:r>
        <w:br/>
      </w:r>
      <w:r>
        <w:rPr>
          <w:rFonts w:ascii="Times New Roman"/>
          <w:b w:val="false"/>
          <w:i w:val="false"/>
          <w:color w:val="000000"/>
          <w:sz w:val="28"/>
        </w:rPr>
        <w:t xml:space="preserve">
                  Общие затраты из государственного бюджета </w:t>
      </w:r>
      <w:r>
        <w:br/>
      </w:r>
      <w:r>
        <w:rPr>
          <w:rFonts w:ascii="Times New Roman"/>
          <w:b w:val="false"/>
          <w:i w:val="false"/>
          <w:color w:val="000000"/>
          <w:sz w:val="28"/>
        </w:rPr>
        <w:t xml:space="preserve">
                  на реализацию Программы составят 26346,9 млн. </w:t>
      </w:r>
      <w:r>
        <w:br/>
      </w:r>
      <w:r>
        <w:rPr>
          <w:rFonts w:ascii="Times New Roman"/>
          <w:b w:val="false"/>
          <w:i w:val="false"/>
          <w:color w:val="000000"/>
          <w:sz w:val="28"/>
        </w:rPr>
        <w:t xml:space="preserve">
                  тенге, в том числе из республиканского </w:t>
      </w:r>
      <w:r>
        <w:br/>
      </w:r>
      <w:r>
        <w:rPr>
          <w:rFonts w:ascii="Times New Roman"/>
          <w:b w:val="false"/>
          <w:i w:val="false"/>
          <w:color w:val="000000"/>
          <w:sz w:val="28"/>
        </w:rPr>
        <w:t xml:space="preserve">
                  бюджета - 23569,2 млн. тенге, из них </w:t>
      </w:r>
      <w:r>
        <w:br/>
      </w:r>
      <w:r>
        <w:rPr>
          <w:rFonts w:ascii="Times New Roman"/>
          <w:b w:val="false"/>
          <w:i w:val="false"/>
          <w:color w:val="000000"/>
          <w:sz w:val="28"/>
        </w:rPr>
        <w:t xml:space="preserve">
                  в 2006 году - 6841,1 млн. тенге, в 2007 году - </w:t>
      </w:r>
      <w:r>
        <w:br/>
      </w:r>
      <w:r>
        <w:rPr>
          <w:rFonts w:ascii="Times New Roman"/>
          <w:b w:val="false"/>
          <w:i w:val="false"/>
          <w:color w:val="000000"/>
          <w:sz w:val="28"/>
        </w:rPr>
        <w:t xml:space="preserve">
                  9576,3 млн. тенге, в 2008 году - 7151,8 млн. </w:t>
      </w:r>
      <w:r>
        <w:br/>
      </w:r>
      <w:r>
        <w:rPr>
          <w:rFonts w:ascii="Times New Roman"/>
          <w:b w:val="false"/>
          <w:i w:val="false"/>
          <w:color w:val="000000"/>
          <w:sz w:val="28"/>
        </w:rPr>
        <w:t xml:space="preserve">
                  тенге; из местного бюджета - 2777,7 млн. </w:t>
      </w:r>
      <w:r>
        <w:br/>
      </w:r>
      <w:r>
        <w:rPr>
          <w:rFonts w:ascii="Times New Roman"/>
          <w:b w:val="false"/>
          <w:i w:val="false"/>
          <w:color w:val="000000"/>
          <w:sz w:val="28"/>
        </w:rPr>
        <w:t xml:space="preserve">
                  тенге, из них в 2006 году - 690,6 млн. тенге, </w:t>
      </w:r>
      <w:r>
        <w:br/>
      </w:r>
      <w:r>
        <w:rPr>
          <w:rFonts w:ascii="Times New Roman"/>
          <w:b w:val="false"/>
          <w:i w:val="false"/>
          <w:color w:val="000000"/>
          <w:sz w:val="28"/>
        </w:rPr>
        <w:t xml:space="preserve">
                  в 2007 году - 889 млн. тенге, в 2008 году - </w:t>
      </w:r>
      <w:r>
        <w:br/>
      </w:r>
      <w:r>
        <w:rPr>
          <w:rFonts w:ascii="Times New Roman"/>
          <w:b w:val="false"/>
          <w:i w:val="false"/>
          <w:color w:val="000000"/>
          <w:sz w:val="28"/>
        </w:rPr>
        <w:t xml:space="preserve">
                  1198,1 млн. тенге </w:t>
      </w:r>
    </w:p>
    <w:p>
      <w:pPr>
        <w:spacing w:after="0"/>
        <w:ind w:left="0"/>
        <w:jc w:val="both"/>
      </w:pPr>
      <w:r>
        <w:rPr>
          <w:rFonts w:ascii="Times New Roman"/>
          <w:b w:val="false"/>
          <w:i w:val="false"/>
          <w:color w:val="000000"/>
          <w:sz w:val="28"/>
        </w:rPr>
        <w:t xml:space="preserve">Ожидаемые          Реализация Программы позволит обеспечить: </w:t>
      </w:r>
      <w:r>
        <w:br/>
      </w:r>
      <w:r>
        <w:rPr>
          <w:rFonts w:ascii="Times New Roman"/>
          <w:b w:val="false"/>
          <w:i w:val="false"/>
          <w:color w:val="000000"/>
          <w:sz w:val="28"/>
        </w:rPr>
        <w:t xml:space="preserve">
результаты         устойчивое социально-экономическое </w:t>
      </w:r>
      <w:r>
        <w:br/>
      </w:r>
      <w:r>
        <w:rPr>
          <w:rFonts w:ascii="Times New Roman"/>
          <w:b w:val="false"/>
          <w:i w:val="false"/>
          <w:color w:val="000000"/>
          <w:sz w:val="28"/>
        </w:rPr>
        <w:t xml:space="preserve">
от реализации      развитие города путем создания основ для </w:t>
      </w:r>
      <w:r>
        <w:br/>
      </w:r>
      <w:r>
        <w:rPr>
          <w:rFonts w:ascii="Times New Roman"/>
          <w:b w:val="false"/>
          <w:i w:val="false"/>
          <w:color w:val="000000"/>
          <w:sz w:val="28"/>
        </w:rPr>
        <w:t xml:space="preserve">
программы          дальнейшего наращивания производственного </w:t>
      </w:r>
      <w:r>
        <w:br/>
      </w:r>
      <w:r>
        <w:rPr>
          <w:rFonts w:ascii="Times New Roman"/>
          <w:b w:val="false"/>
          <w:i w:val="false"/>
          <w:color w:val="000000"/>
          <w:sz w:val="28"/>
        </w:rPr>
        <w:t xml:space="preserve">
                  потенциала, в частности к 2008 году объем </w:t>
      </w:r>
      <w:r>
        <w:br/>
      </w:r>
      <w:r>
        <w:rPr>
          <w:rFonts w:ascii="Times New Roman"/>
          <w:b w:val="false"/>
          <w:i w:val="false"/>
          <w:color w:val="000000"/>
          <w:sz w:val="28"/>
        </w:rPr>
        <w:t xml:space="preserve">
                  производства товарной продукции увеличится </w:t>
      </w:r>
      <w:r>
        <w:br/>
      </w:r>
      <w:r>
        <w:rPr>
          <w:rFonts w:ascii="Times New Roman"/>
          <w:b w:val="false"/>
          <w:i w:val="false"/>
          <w:color w:val="000000"/>
          <w:sz w:val="28"/>
        </w:rPr>
        <w:t xml:space="preserve">
                  на 3,5-4,0 млрд. тенге, мяса в 1,4 раза, </w:t>
      </w:r>
      <w:r>
        <w:br/>
      </w:r>
      <w:r>
        <w:rPr>
          <w:rFonts w:ascii="Times New Roman"/>
          <w:b w:val="false"/>
          <w:i w:val="false"/>
          <w:color w:val="000000"/>
          <w:sz w:val="28"/>
        </w:rPr>
        <w:t xml:space="preserve">
                  молока - на 5,0%, яиц - на 4,2%, шерсти - на </w:t>
      </w:r>
      <w:r>
        <w:br/>
      </w:r>
      <w:r>
        <w:rPr>
          <w:rFonts w:ascii="Times New Roman"/>
          <w:b w:val="false"/>
          <w:i w:val="false"/>
          <w:color w:val="000000"/>
          <w:sz w:val="28"/>
        </w:rPr>
        <w:t xml:space="preserve">
                  1,2%, будет дополнительно создано не менее </w:t>
      </w:r>
      <w:r>
        <w:br/>
      </w:r>
      <w:r>
        <w:rPr>
          <w:rFonts w:ascii="Times New Roman"/>
          <w:b w:val="false"/>
          <w:i w:val="false"/>
          <w:color w:val="000000"/>
          <w:sz w:val="28"/>
        </w:rPr>
        <w:t xml:space="preserve">
                  1,0 тыс. новых рабочих мест; </w:t>
      </w:r>
      <w:r>
        <w:br/>
      </w:r>
      <w:r>
        <w:rPr>
          <w:rFonts w:ascii="Times New Roman"/>
          <w:b w:val="false"/>
          <w:i w:val="false"/>
          <w:color w:val="000000"/>
          <w:sz w:val="28"/>
        </w:rPr>
        <w:t xml:space="preserve">
                  доступность жилья широким слоям населения за </w:t>
      </w:r>
      <w:r>
        <w:br/>
      </w:r>
      <w:r>
        <w:rPr>
          <w:rFonts w:ascii="Times New Roman"/>
          <w:b w:val="false"/>
          <w:i w:val="false"/>
          <w:color w:val="000000"/>
          <w:sz w:val="28"/>
        </w:rPr>
        <w:t xml:space="preserve">
                  счет развития жилищного строительства; </w:t>
      </w:r>
      <w:r>
        <w:br/>
      </w:r>
      <w:r>
        <w:rPr>
          <w:rFonts w:ascii="Times New Roman"/>
          <w:b w:val="false"/>
          <w:i w:val="false"/>
          <w:color w:val="000000"/>
          <w:sz w:val="28"/>
        </w:rPr>
        <w:t xml:space="preserve">
                  улучшение качества предоставляемых услуг в </w:t>
      </w:r>
      <w:r>
        <w:br/>
      </w:r>
      <w:r>
        <w:rPr>
          <w:rFonts w:ascii="Times New Roman"/>
          <w:b w:val="false"/>
          <w:i w:val="false"/>
          <w:color w:val="000000"/>
          <w:sz w:val="28"/>
        </w:rPr>
        <w:t xml:space="preserve">
                  жилищно-коммунальной, транспортной и </w:t>
      </w:r>
      <w:r>
        <w:br/>
      </w:r>
      <w:r>
        <w:rPr>
          <w:rFonts w:ascii="Times New Roman"/>
          <w:b w:val="false"/>
          <w:i w:val="false"/>
          <w:color w:val="000000"/>
          <w:sz w:val="28"/>
        </w:rPr>
        <w:t xml:space="preserve">
                  социальной сферах </w:t>
      </w:r>
    </w:p>
    <w:bookmarkStart w:name="z7" w:id="6"/>
    <w:p>
      <w:pPr>
        <w:spacing w:after="0"/>
        <w:ind w:left="0"/>
        <w:jc w:val="left"/>
      </w:pPr>
      <w:r>
        <w:rPr>
          <w:rFonts w:ascii="Times New Roman"/>
          <w:b/>
          <w:i w:val="false"/>
          <w:color w:val="000000"/>
        </w:rPr>
        <w:t xml:space="preserve"> 
2. Введение </w:t>
      </w:r>
    </w:p>
    <w:bookmarkEnd w:id="6"/>
    <w:p>
      <w:pPr>
        <w:spacing w:after="0"/>
        <w:ind w:left="0"/>
        <w:jc w:val="both"/>
      </w:pPr>
      <w:r>
        <w:rPr>
          <w:rFonts w:ascii="Times New Roman"/>
          <w:b w:val="false"/>
          <w:i w:val="false"/>
          <w:color w:val="000000"/>
          <w:sz w:val="28"/>
        </w:rPr>
        <w:t xml:space="preserve">     Программа развития города Семипалатинска Восточно- Казахстанской области разработана в соответствии с пунктом 1 Мероприятий по реализации поручений Президента Республики Казахстан Н.А. Назарбаева, утвержденных Руководителем Администрации Президента Республики Казахстан 5 июля 2005 года N 41-8.55. </w:t>
      </w:r>
      <w:r>
        <w:br/>
      </w:r>
      <w:r>
        <w:rPr>
          <w:rFonts w:ascii="Times New Roman"/>
          <w:b w:val="false"/>
          <w:i w:val="false"/>
          <w:color w:val="000000"/>
          <w:sz w:val="28"/>
        </w:rPr>
        <w:t xml:space="preserve">
     Семипалатинск - город областного значения Восточно- Казахстанской области, крупный экономический, транспортный и культурный центр республики. </w:t>
      </w:r>
      <w:r>
        <w:br/>
      </w:r>
      <w:r>
        <w:rPr>
          <w:rFonts w:ascii="Times New Roman"/>
          <w:b w:val="false"/>
          <w:i w:val="false"/>
          <w:color w:val="000000"/>
          <w:sz w:val="28"/>
        </w:rPr>
        <w:t xml:space="preserve">
     В административно-территориальный состав города входят 2 поселка и 16 сельских округов, где сосредоточено 37 сельских населенных пунктов. </w:t>
      </w:r>
      <w:r>
        <w:br/>
      </w:r>
      <w:r>
        <w:rPr>
          <w:rFonts w:ascii="Times New Roman"/>
          <w:b w:val="false"/>
          <w:i w:val="false"/>
          <w:color w:val="000000"/>
          <w:sz w:val="28"/>
        </w:rPr>
        <w:t xml:space="preserve">
     Население города составляет 302,7 тыс. человек, в том числе городское - 279,1 тыс. и сельское - 23,6 тыс. человек. </w:t>
      </w:r>
      <w:r>
        <w:br/>
      </w:r>
      <w:r>
        <w:rPr>
          <w:rFonts w:ascii="Times New Roman"/>
          <w:b w:val="false"/>
          <w:i w:val="false"/>
          <w:color w:val="000000"/>
          <w:sz w:val="28"/>
        </w:rPr>
        <w:t xml:space="preserve">
     С момента вхождения в 1997 году города Семипалатинска в состав Восточно-Казахстанской области достигнута относительно устойчивая макроэкономическая стабилизация в основных отраслях. Рост промышленного производства составил 1,5 раза, в сельском хозяйстве поголовье крупного рогатого скота увеличилось на 33%, овец и коз - на 34 %, возросло производство яиц в 1,7 раза, молока - в 1,4 раза, ввод жилья увеличился в 2,5 раза. </w:t>
      </w:r>
      <w:r>
        <w:br/>
      </w:r>
      <w:r>
        <w:rPr>
          <w:rFonts w:ascii="Times New Roman"/>
          <w:b w:val="false"/>
          <w:i w:val="false"/>
          <w:color w:val="000000"/>
          <w:sz w:val="28"/>
        </w:rPr>
        <w:t xml:space="preserve">
     В то же время экономика города не обеспечивает существенного роста доходной части бюджета. Низка конкурентоспособность производимой продукции. Требуют дальнейшего развития социальная и инженерная инфраструктуры города. </w:t>
      </w:r>
      <w:r>
        <w:br/>
      </w:r>
      <w:r>
        <w:rPr>
          <w:rFonts w:ascii="Times New Roman"/>
          <w:b w:val="false"/>
          <w:i w:val="false"/>
          <w:color w:val="000000"/>
          <w:sz w:val="28"/>
        </w:rPr>
        <w:t xml:space="preserve">
     В отдельных отраслях и сельских округах Семипалатинского региона пока не обеспечен существенный рост экономического потенциала с точки зрения объемов производства, конкурентоспособности производимой продукции, улучшения ситуации в развитии инженерной инфраструктуры и социальной сферы. </w:t>
      </w:r>
      <w:r>
        <w:br/>
      </w:r>
      <w:r>
        <w:rPr>
          <w:rFonts w:ascii="Times New Roman"/>
          <w:b w:val="false"/>
          <w:i w:val="false"/>
          <w:color w:val="000000"/>
          <w:sz w:val="28"/>
        </w:rPr>
        <w:t xml:space="preserve">
     Уровень техники и технологий большинства существующих предприятий не отвечает современным требованиям, где износ основных фондов составляет более 50 %. Производство ведется по устаревшим технологиям с высоким уровнем энергопотребления. </w:t>
      </w:r>
      <w:r>
        <w:br/>
      </w:r>
      <w:r>
        <w:rPr>
          <w:rFonts w:ascii="Times New Roman"/>
          <w:b w:val="false"/>
          <w:i w:val="false"/>
          <w:color w:val="000000"/>
          <w:sz w:val="28"/>
        </w:rPr>
        <w:t xml:space="preserve">
     Реализация Программы обеспечит достижение качественных изменений в структуре экономики города, которые приведут к ее устойчивому росту, основанному на эффективном использовании человеческих, производственных и природных ресурсов. Улучшится доступ населения к объектам социальной инфраструктуры.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социально- экономического развития города Семипалатинска Восточно- Казахстанской области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3.1. Промышленность </w:t>
      </w:r>
    </w:p>
    <w:bookmarkEnd w:id="8"/>
    <w:p>
      <w:pPr>
        <w:spacing w:after="0"/>
        <w:ind w:left="0"/>
        <w:jc w:val="both"/>
      </w:pPr>
      <w:r>
        <w:rPr>
          <w:rFonts w:ascii="Times New Roman"/>
          <w:b w:val="false"/>
          <w:i w:val="false"/>
          <w:color w:val="000000"/>
          <w:sz w:val="28"/>
        </w:rPr>
        <w:t xml:space="preserve">     В 2004 году предприятиями промышленности города произведено товарной продукции на сумму 27,6 млрд. тенге, что составляет 12,4% от объема товарной продукции по области, индекс физического объема промышленной продукции составил 108,8% (по области - 104,9%), в том числе в горнодобывающей промышленности - 110,0% (96,6%), обрабатывающей - 108,6% (107,8%), производстве и распределении электроэнергии, газа и воды - 108,7% (102,8%). </w:t>
      </w:r>
      <w:r>
        <w:br/>
      </w:r>
      <w:r>
        <w:rPr>
          <w:rFonts w:ascii="Times New Roman"/>
          <w:b w:val="false"/>
          <w:i w:val="false"/>
          <w:color w:val="000000"/>
          <w:sz w:val="28"/>
        </w:rPr>
        <w:t xml:space="preserve">
     В первом полугодии текущего года объем производства промышленной продукции составил 13,7 млрд. тенге, что к аналогичному периоду прошлого года составляет 101,4%. </w:t>
      </w:r>
      <w:r>
        <w:br/>
      </w:r>
      <w:r>
        <w:rPr>
          <w:rFonts w:ascii="Times New Roman"/>
          <w:b w:val="false"/>
          <w:i w:val="false"/>
          <w:color w:val="000000"/>
          <w:sz w:val="28"/>
        </w:rPr>
        <w:t xml:space="preserve">
     В структуре объема товарной продукции промышленности города в настоящее время 69,6% составляет продукция предприятий обрабатывающей промышленности, в том числе 23,7% - производство неметаллических минеральных продуктов, 10,5% - переработка сельскохозяйственных продуктов. </w:t>
      </w:r>
      <w:r>
        <w:br/>
      </w:r>
      <w:r>
        <w:rPr>
          <w:rFonts w:ascii="Times New Roman"/>
          <w:b w:val="false"/>
          <w:i w:val="false"/>
          <w:color w:val="000000"/>
          <w:sz w:val="28"/>
        </w:rPr>
        <w:t xml:space="preserve">
     Для удовлетворения потребностей населения региона в пищевой продукции организовано производство переработки молока (ТОО "Кайсар ЛТД"), вновь запущены производства по выпуску консервов и колбасных изделий, фарша и пельменей (ТОО "Семипалатинский мясокомбинат"), возобновлено производство обоев (АО "Каполиграф"). </w:t>
      </w:r>
      <w:r>
        <w:br/>
      </w:r>
      <w:r>
        <w:rPr>
          <w:rFonts w:ascii="Times New Roman"/>
          <w:b w:val="false"/>
          <w:i w:val="false"/>
          <w:color w:val="000000"/>
          <w:sz w:val="28"/>
        </w:rPr>
        <w:t xml:space="preserve">
     Введен в действие завод по производству сухих строительных смесей (ТОО "Семмикс"). </w:t>
      </w:r>
      <w:r>
        <w:br/>
      </w:r>
      <w:r>
        <w:rPr>
          <w:rFonts w:ascii="Times New Roman"/>
          <w:b w:val="false"/>
          <w:i w:val="false"/>
          <w:color w:val="000000"/>
          <w:sz w:val="28"/>
        </w:rPr>
        <w:t xml:space="preserve">
     Модернизировано оборудование ТОО "Семипалатинский комбикормовый завод", введена в эксплуатацию мельница ржаного помола в АО "Восточно-Казахстанский мукомольно-комбикормовый комбинат". </w:t>
      </w:r>
      <w:r>
        <w:br/>
      </w:r>
      <w:r>
        <w:rPr>
          <w:rFonts w:ascii="Times New Roman"/>
          <w:b w:val="false"/>
          <w:i w:val="false"/>
          <w:color w:val="000000"/>
          <w:sz w:val="28"/>
        </w:rPr>
        <w:t xml:space="preserve">
     Продукция двенадцати предприятий стала победителем конкурса "Лучшие товары Восточного Казахстана 2004" в различных номинациях, а продукция двух предприятий - на республиканском конкурсе. </w:t>
      </w:r>
      <w:r>
        <w:br/>
      </w:r>
      <w:r>
        <w:rPr>
          <w:rFonts w:ascii="Times New Roman"/>
          <w:b w:val="false"/>
          <w:i w:val="false"/>
          <w:color w:val="000000"/>
          <w:sz w:val="28"/>
        </w:rPr>
        <w:t xml:space="preserve">
     Вместе с тем, темпы роста объемов промышленного производства сохраняют неустойчивый характер, имеются нерешенные проблемы в обеспечении сырьем и сбыте производимой продукции. </w:t>
      </w:r>
      <w:r>
        <w:br/>
      </w:r>
      <w:r>
        <w:rPr>
          <w:rFonts w:ascii="Times New Roman"/>
          <w:b w:val="false"/>
          <w:i w:val="false"/>
          <w:color w:val="000000"/>
          <w:sz w:val="28"/>
        </w:rPr>
        <w:t xml:space="preserve">
     Сохраняется проблема моральной и физической изношенности основных фондов, которая приводит к низкой производительности и конкурентоспособности производимой продукции. В настоящее время степень износа основных средств в отраслях экономической деятельности составляет от 34% до 57%.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Агропромышленный комплекс </w:t>
      </w:r>
    </w:p>
    <w:bookmarkEnd w:id="9"/>
    <w:p>
      <w:pPr>
        <w:spacing w:after="0"/>
        <w:ind w:left="0"/>
        <w:jc w:val="both"/>
      </w:pPr>
      <w:r>
        <w:rPr>
          <w:rFonts w:ascii="Times New Roman"/>
          <w:b w:val="false"/>
          <w:i w:val="false"/>
          <w:color w:val="000000"/>
          <w:sz w:val="28"/>
        </w:rPr>
        <w:t xml:space="preserve">     В аграрном секторе экономики в 2004 году было зарегистрировано 545 крестьянских хозяйств, 3 производственных кооператива, 4 товарищества с ограниченной ответственностью, 2 акционерных общества, 5156 личных подсобных хозяйств населения, имеющих скот и птицу. </w:t>
      </w:r>
      <w:r>
        <w:br/>
      </w:r>
      <w:r>
        <w:rPr>
          <w:rFonts w:ascii="Times New Roman"/>
          <w:b w:val="false"/>
          <w:i w:val="false"/>
          <w:color w:val="000000"/>
          <w:sz w:val="28"/>
        </w:rPr>
        <w:t xml:space="preserve">
     Объем валовой продукции в 2004 году составил 3,9 млрд. тенге, в том числе животноводство - 2,1 млрд.тенге или 53,8%, растениеводство - 1,8 млрд.тенге или 46,2%, рост к 2003 году - 15,9%. В животноводстве увеличено производство по сравнению с 2003 годом мяса на 4%, молока - на 15,3%, яиц - на 13%, увеличено поголовье крупного рогатого скота на 10,3%, поголовье овец и коз - на 11%, лошадей - на 6,7%. </w:t>
      </w:r>
      <w:r>
        <w:br/>
      </w:r>
      <w:r>
        <w:rPr>
          <w:rFonts w:ascii="Times New Roman"/>
          <w:b w:val="false"/>
          <w:i w:val="false"/>
          <w:color w:val="000000"/>
          <w:sz w:val="28"/>
        </w:rPr>
        <w:t xml:space="preserve">
     Проводится работа по сохранению генофонда и разведению высокопродуктивных племенных животных. В настоящее время статус племенного хозяйства имеют ТОО "Кайнар", занимающееся разведением племенных лошадей породы Казахская, типа "Джабе" и ТОО "Агрофирма Приречное", имеющее более 1,5 тыс. голов крупного рогатого скота Казахской белоголовой породы. </w:t>
      </w:r>
      <w:r>
        <w:br/>
      </w:r>
      <w:r>
        <w:rPr>
          <w:rFonts w:ascii="Times New Roman"/>
          <w:b w:val="false"/>
          <w:i w:val="false"/>
          <w:color w:val="000000"/>
          <w:sz w:val="28"/>
        </w:rPr>
        <w:t xml:space="preserve">
     Птицеводство в регионе является одной из наиболее развитых отраслей животноводства. В ТОО "Прииртышская бройлерная птицефабрика" завершена реконструкция по внедрению венгерской технологии выращивания птицы, производительностью 2,0 тыс.тонн бройлерного мяса в год. С 2005 года данное предприятие возобновило производственную деятельность. </w:t>
      </w:r>
      <w:r>
        <w:br/>
      </w:r>
      <w:r>
        <w:rPr>
          <w:rFonts w:ascii="Times New Roman"/>
          <w:b w:val="false"/>
          <w:i w:val="false"/>
          <w:color w:val="000000"/>
          <w:sz w:val="28"/>
        </w:rPr>
        <w:t xml:space="preserve">
     Согласно агропродовольственной программе Восточно- Казахстанской на 2003-2005 годы в Семипалатинском регионе в 2004 году в растениеводстве произведено около 4 тыс. тонн зерновых культур или 68,4% к объему, намеченному программой, 19 тыс. тонн овощей (107,3%), 49 тыс. тонн картофеля (101,0%), 0,3 тыс. тонн подсолнечника (в 1,5 раза), 1,6 тыс. тонн бахчевых (102,0%). </w:t>
      </w:r>
      <w:r>
        <w:br/>
      </w:r>
      <w:r>
        <w:rPr>
          <w:rFonts w:ascii="Times New Roman"/>
          <w:b w:val="false"/>
          <w:i w:val="false"/>
          <w:color w:val="000000"/>
          <w:sz w:val="28"/>
        </w:rPr>
        <w:t xml:space="preserve">
     При кредитовании аграрного сектора ежегодно выделяется от 40 до 55% от общего объема необходимых средств. Всего, начиная с 1998 года по 2004 год, выделено 1,2 млрд. тенге. В 2004 году для развития аграрного сектора города выделено из средств республиканского бюджета 47,9 млн. тенге или 2,9% от объема, выделенного для области, из средств областного бюджета - 30,2 млн.тенге или 7% от общего объема по области. </w:t>
      </w:r>
      <w:r>
        <w:br/>
      </w:r>
      <w:r>
        <w:rPr>
          <w:rFonts w:ascii="Times New Roman"/>
          <w:b w:val="false"/>
          <w:i w:val="false"/>
          <w:color w:val="000000"/>
          <w:sz w:val="28"/>
        </w:rPr>
        <w:t xml:space="preserve">
     С отставанием развивается инфраструктура сельской экономики. Отмечается слабая материально-техническая база большинства крестьянских хозяйств. Преобладает мелкотоварное производство, что сдерживает увеличение объемов, снижение издержек производства, повышение уровня применяемых аграрных технологий. </w:t>
      </w:r>
      <w:r>
        <w:br/>
      </w:r>
      <w:r>
        <w:rPr>
          <w:rFonts w:ascii="Times New Roman"/>
          <w:b w:val="false"/>
          <w:i w:val="false"/>
          <w:color w:val="000000"/>
          <w:sz w:val="28"/>
        </w:rPr>
        <w:t xml:space="preserve">
     Предприятия пищевой и перерабатывающей промышленности города ощущают постоянный недостаток в продукции аграрного сектора.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3.3. Малое предпринимательство </w:t>
      </w:r>
    </w:p>
    <w:bookmarkEnd w:id="10"/>
    <w:p>
      <w:pPr>
        <w:spacing w:after="0"/>
        <w:ind w:left="0"/>
        <w:jc w:val="both"/>
      </w:pPr>
      <w:r>
        <w:rPr>
          <w:rFonts w:ascii="Times New Roman"/>
          <w:b w:val="false"/>
          <w:i w:val="false"/>
          <w:color w:val="000000"/>
          <w:sz w:val="28"/>
        </w:rPr>
        <w:t xml:space="preserve">     Численность зарегистрированных предприятий на начало 2005 года составляла 2,6 тыс., из них действующих - 1,7 тыс. или 64,5%. По сравнению с 2003 годом количество действующих предприятий малого бизнеса возросло на 4,5%. </w:t>
      </w:r>
      <w:r>
        <w:br/>
      </w:r>
      <w:r>
        <w:rPr>
          <w:rFonts w:ascii="Times New Roman"/>
          <w:b w:val="false"/>
          <w:i w:val="false"/>
          <w:color w:val="000000"/>
          <w:sz w:val="28"/>
        </w:rPr>
        <w:t xml:space="preserve">
     В 2004 году предприятиями малого предпринимательства произведено товарной продукции на сумму 1400,4 млн. тенге с увеличением к соответствующему периоду прошлого года на 39,5%. </w:t>
      </w:r>
      <w:r>
        <w:br/>
      </w:r>
      <w:r>
        <w:rPr>
          <w:rFonts w:ascii="Times New Roman"/>
          <w:b w:val="false"/>
          <w:i w:val="false"/>
          <w:color w:val="000000"/>
          <w:sz w:val="28"/>
        </w:rPr>
        <w:t xml:space="preserve">
     Доход от реализации продукции, производимой субъектами малого предпринимательства, в 2004 году увеличился к уровню 2003 года на 17,2%. </w:t>
      </w:r>
      <w:r>
        <w:br/>
      </w:r>
      <w:r>
        <w:rPr>
          <w:rFonts w:ascii="Times New Roman"/>
          <w:b w:val="false"/>
          <w:i w:val="false"/>
          <w:color w:val="000000"/>
          <w:sz w:val="28"/>
        </w:rPr>
        <w:t xml:space="preserve">
     Удельный вес налогов от субъектов малого предпринимательства в общей сумме платежей в бюджет города за первое полугодие 2005 года составил 21,7%. </w:t>
      </w:r>
      <w:r>
        <w:br/>
      </w:r>
      <w:r>
        <w:rPr>
          <w:rFonts w:ascii="Times New Roman"/>
          <w:b w:val="false"/>
          <w:i w:val="false"/>
          <w:color w:val="000000"/>
          <w:sz w:val="28"/>
        </w:rPr>
        <w:t xml:space="preserve">
     Вместе с тем необходимо отметить, что работа по дальнейшему развитию малого предпринимательства требует активизации и реализации дополнительных мер, в том числе и по максимальному использованию предусмотренных в налоговом законодательстве специального налогового режима для субъектов малого бизнеса, крестьянских (фермерских) хозяйств и юридических лиц - производителей сельскохозяйственной продукции, а также инвестиционных преференций, предоставляемых юридическим лицам, осуществляющим деятельность в приоритетных отраслях экономики.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3.4. Инженерная инфраструктура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3.4.1. Транспортный комплекс и дорожное хозяйство </w:t>
      </w:r>
    </w:p>
    <w:bookmarkEnd w:id="12"/>
    <w:p>
      <w:pPr>
        <w:spacing w:after="0"/>
        <w:ind w:left="0"/>
        <w:jc w:val="both"/>
      </w:pPr>
      <w:r>
        <w:rPr>
          <w:rFonts w:ascii="Times New Roman"/>
          <w:b w:val="false"/>
          <w:i w:val="false"/>
          <w:color w:val="000000"/>
          <w:sz w:val="28"/>
        </w:rPr>
        <w:t xml:space="preserve">     Транспортный комплекс города Семипалатинска представлен всеми видами транспортного сообщения: автомобильным, железнодорожным, водным и воздушным. </w:t>
      </w:r>
      <w:r>
        <w:br/>
      </w:r>
      <w:r>
        <w:rPr>
          <w:rFonts w:ascii="Times New Roman"/>
          <w:b w:val="false"/>
          <w:i w:val="false"/>
          <w:color w:val="000000"/>
          <w:sz w:val="28"/>
        </w:rPr>
        <w:t xml:space="preserve">
     В городе Семипалатинске функционируют отделение перевозок АО "Национальная компания "Казахстан Темир Жолы", предприятие речного транспорта - АО "Верхнее - Иртышское речное пароходство, авиакомпания АО "Семейавиа", 26 специализированных автотранспортных предприятий. </w:t>
      </w:r>
      <w:r>
        <w:br/>
      </w:r>
      <w:r>
        <w:rPr>
          <w:rFonts w:ascii="Times New Roman"/>
          <w:b w:val="false"/>
          <w:i w:val="false"/>
          <w:color w:val="000000"/>
          <w:sz w:val="28"/>
        </w:rPr>
        <w:t xml:space="preserve">
     В 2004 году было перевезено 1813,98 тыс. тонны грузов и 53184,2 тыс. пассажиров, по сравнению с 2003 годом объем перевезенных грузов увеличился на 19,2%, пассажиров - на 52,3%. </w:t>
      </w:r>
      <w:r>
        <w:br/>
      </w:r>
      <w:r>
        <w:rPr>
          <w:rFonts w:ascii="Times New Roman"/>
          <w:b w:val="false"/>
          <w:i w:val="false"/>
          <w:color w:val="000000"/>
          <w:sz w:val="28"/>
        </w:rPr>
        <w:t xml:space="preserve">
     По итогам 5 месяцев текущего года всеми видами транспорта перевезено 619,5 тыс. тонн грузов и 22,6 млн. пассажиров. По сравнению с соответствующим периодом прошлого года по перевозке грузов рост составил 43,7 %, по перевозке пассажиров снижение составило 0,7%. </w:t>
      </w:r>
      <w:r>
        <w:br/>
      </w:r>
      <w:r>
        <w:rPr>
          <w:rFonts w:ascii="Times New Roman"/>
          <w:b w:val="false"/>
          <w:i w:val="false"/>
          <w:color w:val="000000"/>
          <w:sz w:val="28"/>
        </w:rPr>
        <w:t xml:space="preserve">
     Воздушным транспортом в 2004 году было перевезено 9,3 тонны грузов и 11,3 тыс. пассажиров, по сравнению с 2003 годом объем перевезенных грузов сократился на 18,9%, пассажиров - на 6,5%. По итогам 5 месяцев текущего года по сравнению с соответствующим периодом прошлого года произошло увеличение перевозок грузов на 2,4% и пассажиров на 14%. </w:t>
      </w:r>
      <w:r>
        <w:br/>
      </w:r>
      <w:r>
        <w:rPr>
          <w:rFonts w:ascii="Times New Roman"/>
          <w:b w:val="false"/>
          <w:i w:val="false"/>
          <w:color w:val="000000"/>
          <w:sz w:val="28"/>
        </w:rPr>
        <w:t xml:space="preserve">
     Вместе с тем, городской аэропорт требует оснащения необходимым парком транспортных средств и специальной наземной техникой облуживания. </w:t>
      </w:r>
      <w:r>
        <w:br/>
      </w:r>
      <w:r>
        <w:rPr>
          <w:rFonts w:ascii="Times New Roman"/>
          <w:b w:val="false"/>
          <w:i w:val="false"/>
          <w:color w:val="000000"/>
          <w:sz w:val="28"/>
        </w:rPr>
        <w:t xml:space="preserve">
     С началом строительства Шульбинского шлюза и с убыточностью перевозок речным транспортом, работа речного пароходства с 1988 года была остановлена. </w:t>
      </w:r>
      <w:r>
        <w:br/>
      </w:r>
      <w:r>
        <w:rPr>
          <w:rFonts w:ascii="Times New Roman"/>
          <w:b w:val="false"/>
          <w:i w:val="false"/>
          <w:color w:val="000000"/>
          <w:sz w:val="28"/>
        </w:rPr>
        <w:t xml:space="preserve">
     В 2004 году завершено строительство Шульбинского шлюза, который предусмотрен для обеспечения сквозного судоходства по реке Иртыш, для чего требуется улучшение условий судоходства - ежегодная очистка русла реки, приобретение самоходных и несамоходных речных судов, строительство и реконструкция речных пристаней и вокзалов. </w:t>
      </w:r>
      <w:r>
        <w:br/>
      </w:r>
      <w:r>
        <w:rPr>
          <w:rFonts w:ascii="Times New Roman"/>
          <w:b w:val="false"/>
          <w:i w:val="false"/>
          <w:color w:val="000000"/>
          <w:sz w:val="28"/>
        </w:rPr>
        <w:t xml:space="preserve">
     Протяженность автомобильных дорог местного и городского значения составляет 1031,1 км, из них: </w:t>
      </w:r>
      <w:r>
        <w:br/>
      </w:r>
      <w:r>
        <w:rPr>
          <w:rFonts w:ascii="Times New Roman"/>
          <w:b w:val="false"/>
          <w:i w:val="false"/>
          <w:color w:val="000000"/>
          <w:sz w:val="28"/>
        </w:rPr>
        <w:t xml:space="preserve">
     - с асфальтовым покрытием - 249,5 км; </w:t>
      </w:r>
      <w:r>
        <w:br/>
      </w:r>
      <w:r>
        <w:rPr>
          <w:rFonts w:ascii="Times New Roman"/>
          <w:b w:val="false"/>
          <w:i w:val="false"/>
          <w:color w:val="000000"/>
          <w:sz w:val="28"/>
        </w:rPr>
        <w:t xml:space="preserve">
     - с чернощебеночным покрытием - 142 км; </w:t>
      </w:r>
      <w:r>
        <w:br/>
      </w:r>
      <w:r>
        <w:rPr>
          <w:rFonts w:ascii="Times New Roman"/>
          <w:b w:val="false"/>
          <w:i w:val="false"/>
          <w:color w:val="000000"/>
          <w:sz w:val="28"/>
        </w:rPr>
        <w:t xml:space="preserve">
     - с гравийно-щебеночным покрытием - 143,1 км; </w:t>
      </w:r>
      <w:r>
        <w:br/>
      </w:r>
      <w:r>
        <w:rPr>
          <w:rFonts w:ascii="Times New Roman"/>
          <w:b w:val="false"/>
          <w:i w:val="false"/>
          <w:color w:val="000000"/>
          <w:sz w:val="28"/>
        </w:rPr>
        <w:t xml:space="preserve">
     - без покрытия - 496,5 км. </w:t>
      </w:r>
      <w:r>
        <w:br/>
      </w:r>
      <w:r>
        <w:rPr>
          <w:rFonts w:ascii="Times New Roman"/>
          <w:b w:val="false"/>
          <w:i w:val="false"/>
          <w:color w:val="000000"/>
          <w:sz w:val="28"/>
        </w:rPr>
        <w:t xml:space="preserve">
     В 2003 году на реконструкцию, капитальный, текущий ремонт и содержание дорог местного значения из местного бюджета выделено 237,2 млн. тенге, в 2004 году - 227,8 млн. тенге, в текущем году - 128,5 млн. тенге. </w:t>
      </w:r>
      <w:r>
        <w:br/>
      </w:r>
      <w:r>
        <w:rPr>
          <w:rFonts w:ascii="Times New Roman"/>
          <w:b w:val="false"/>
          <w:i w:val="false"/>
          <w:color w:val="000000"/>
          <w:sz w:val="28"/>
        </w:rPr>
        <w:t xml:space="preserve">
     Вместе с тем, состояние дорог местного значения и городских улиц по-прежнему остается крайне не удовлетворительным, так как ежегодно выделяемые средства из местного бюджета не в состоянии решить годами накопившиеся объемы ремонтно-восстановительных работ.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3.4.2. Водоснабжение и канализация </w:t>
      </w:r>
    </w:p>
    <w:bookmarkEnd w:id="13"/>
    <w:p>
      <w:pPr>
        <w:spacing w:after="0"/>
        <w:ind w:left="0"/>
        <w:jc w:val="both"/>
      </w:pPr>
      <w:r>
        <w:rPr>
          <w:rFonts w:ascii="Times New Roman"/>
          <w:b w:val="false"/>
          <w:i w:val="false"/>
          <w:color w:val="000000"/>
          <w:sz w:val="28"/>
        </w:rPr>
        <w:t xml:space="preserve">   Обеспечение жилого фонда города водопроводом и канализацией осуществляет ГКП "Семейводоканал", имеющий протяженность водопроводных сетей 338 км. В настоящее время деятельность данного предприятия крайне затруднена в связи с наличием аварийной ситуации на нижнем канализационном дюкере (около 3,0 км), проложенном по дну реки Иртыш. Существующие очистные сооружения требуют капитальных затрат на их ремонт. В аварийном состоянии находится аварийно- сбросной коллектор, построенный в шестидесятых годах прошлого века. </w:t>
      </w:r>
      <w:r>
        <w:br/>
      </w:r>
      <w:r>
        <w:rPr>
          <w:rFonts w:ascii="Times New Roman"/>
          <w:b w:val="false"/>
          <w:i w:val="false"/>
          <w:color w:val="000000"/>
          <w:sz w:val="28"/>
        </w:rPr>
        <w:t xml:space="preserve">
     Система водоснабжения города требует реконструкции из-за высокой степени износа сетей и низкой пропускной способности. </w:t>
      </w:r>
      <w:r>
        <w:br/>
      </w:r>
      <w:r>
        <w:rPr>
          <w:rFonts w:ascii="Times New Roman"/>
          <w:b w:val="false"/>
          <w:i w:val="false"/>
          <w:color w:val="000000"/>
          <w:sz w:val="28"/>
        </w:rPr>
        <w:t xml:space="preserve">
     Немаловажной проблемой для города является вопрос утилизации твердых бытовых отходов, так как существующий полигон исчерпал свои мощности и не соответствует санитарно-экологическим требованиям.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3.4.3. Энергоснабжение </w:t>
      </w:r>
    </w:p>
    <w:bookmarkEnd w:id="14"/>
    <w:p>
      <w:pPr>
        <w:spacing w:after="0"/>
        <w:ind w:left="0"/>
        <w:jc w:val="both"/>
      </w:pPr>
      <w:r>
        <w:rPr>
          <w:rFonts w:ascii="Times New Roman"/>
          <w:b w:val="false"/>
          <w:i w:val="false"/>
          <w:color w:val="000000"/>
          <w:sz w:val="28"/>
        </w:rPr>
        <w:t xml:space="preserve">   Теплоэнергетический комплекс города Семипалатинска является одним из основных, самых сложных и социально-важных объектов инженерной инфраструктуры города, расположенного в суровых климатических условиях. </w:t>
      </w:r>
      <w:r>
        <w:br/>
      </w:r>
      <w:r>
        <w:rPr>
          <w:rFonts w:ascii="Times New Roman"/>
          <w:b w:val="false"/>
          <w:i w:val="false"/>
          <w:color w:val="000000"/>
          <w:sz w:val="28"/>
        </w:rPr>
        <w:t xml:space="preserve">
     Эксплуатация на протяжении ряда лет тепловых источников и сетей всевозможными организациями различных форм собственности без вложения инвестиций на проведение ремонтных работ, привела практически к полному износу технологического оборудования и сетей, которые в эксплуатации 30 и более лет. Теплоэнергоцентраль-1 и котельные физически изношены и требуют реконструкции, более 60% котельного оборудования полностью выработало расчетный ресурс, 90% тепловых сетей от теплоэнергоцентрали-1 и котельных отработали срок службы. Системы теплопотребления в жилых и общественных зданиях, как правило, не имеют индивидуальных тепловых пунктов и устройств автоматического регулирования. Распределение тепла и теплоносителя осуществляется в основном от центрального теплового пункта с открытой или закрытой системой горячего водоснабжения и четырехтрубными разводящими теплосетями. Отопительные системы зданий не приспособлены для эффективной организации учета и регулирования теплопотребления, то есть организация учета и контроля требует совершенствования. </w:t>
      </w:r>
      <w:r>
        <w:br/>
      </w:r>
      <w:r>
        <w:rPr>
          <w:rFonts w:ascii="Times New Roman"/>
          <w:b w:val="false"/>
          <w:i w:val="false"/>
          <w:color w:val="000000"/>
          <w:sz w:val="28"/>
        </w:rPr>
        <w:t xml:space="preserve">
     Состояние технологического оборудования и магистральных тепловых сетей теплоснабжения города по изношенности дошли до критического состояния, что привело в настоящее время к дефициту тепловой энергии.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3.5. Социальная инфраструктура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3.5.1. Образование </w:t>
      </w:r>
    </w:p>
    <w:bookmarkEnd w:id="16"/>
    <w:p>
      <w:pPr>
        <w:spacing w:after="0"/>
        <w:ind w:left="0"/>
        <w:jc w:val="both"/>
      </w:pPr>
      <w:r>
        <w:rPr>
          <w:rFonts w:ascii="Times New Roman"/>
          <w:b w:val="false"/>
          <w:i w:val="false"/>
          <w:color w:val="000000"/>
          <w:sz w:val="28"/>
        </w:rPr>
        <w:t xml:space="preserve">   В городе функционирует 84 общеобразовательные школы, в том числе областной мужской лицей "Жас Улан", 13 детских дошкольных организаций, 5 коррекционных учреждений, 2 санаторные школы для детей, больных туберкулезом, 2 вечерние школы. Из общего количества школ 28 (33,3%) расположены в сельской местности, малокомплектных школ 30 единиц. В прилегающих селах с небольшим количеством детей организован подвоз учеников к школам. </w:t>
      </w:r>
      <w:r>
        <w:br/>
      </w:r>
      <w:r>
        <w:rPr>
          <w:rFonts w:ascii="Times New Roman"/>
          <w:b w:val="false"/>
          <w:i w:val="false"/>
          <w:color w:val="000000"/>
          <w:sz w:val="28"/>
        </w:rPr>
        <w:t xml:space="preserve">
     В городе охват 5-6-летних детей предшкольной подготовкой составляет 64,43% при среднеобластном - 68,8%. Имеется дополнительная потребность более 2000 мест в детских дошкольных организациях. </w:t>
      </w:r>
      <w:r>
        <w:br/>
      </w:r>
      <w:r>
        <w:rPr>
          <w:rFonts w:ascii="Times New Roman"/>
          <w:b w:val="false"/>
          <w:i w:val="false"/>
          <w:color w:val="000000"/>
          <w:sz w:val="28"/>
        </w:rPr>
        <w:t xml:space="preserve">
     Наполняемость в школах города высокая - 93,1% при среднеобластном показателе - 69,6%. Высокая наполняемость и положительные тенденции в демографических показателях обусловливают необходимость строительства школ в городе и сельской местности. </w:t>
      </w:r>
      <w:r>
        <w:br/>
      </w:r>
      <w:r>
        <w:rPr>
          <w:rFonts w:ascii="Times New Roman"/>
          <w:b w:val="false"/>
          <w:i w:val="false"/>
          <w:color w:val="000000"/>
          <w:sz w:val="28"/>
        </w:rPr>
        <w:t xml:space="preserve">
     Для решения проблемы дефицита ученических мест дополнительно требуется строительство школы в пос. Холодный Ключ и типовой школы в левобережной части города с обучением на казахском языке, где в настоящее время школа N 5 перегружена в 2,2 раза. В ряде школ, построенных в шестидесятые годы прошлого века, отсутствуют спортивные залы и мастерские. </w:t>
      </w:r>
      <w:r>
        <w:br/>
      </w:r>
      <w:r>
        <w:rPr>
          <w:rFonts w:ascii="Times New Roman"/>
          <w:b w:val="false"/>
          <w:i w:val="false"/>
          <w:color w:val="000000"/>
          <w:sz w:val="28"/>
        </w:rPr>
        <w:t xml:space="preserve">
     В организациях образования проводится капитальный ремонт, полностью компьютеризированы все школы, к сети Интернет подключено 100% школ. В настоящее время продолжается работа по дооснащению, обновлению компьютерной техники. </w:t>
      </w:r>
      <w:r>
        <w:br/>
      </w:r>
      <w:r>
        <w:rPr>
          <w:rFonts w:ascii="Times New Roman"/>
          <w:b w:val="false"/>
          <w:i w:val="false"/>
          <w:color w:val="000000"/>
          <w:sz w:val="28"/>
        </w:rPr>
        <w:t xml:space="preserve">
     Региональной программой по капитальному ремонту и укреплению материально-технической базы организаций образования в 2005-2007 годах предусмотрено направить на капитальный ремонт 98,2 млн. тенге, укрепление материально-технической базы - 51,0 млн. тенге, информатизацию - 9,7 млн. тенге, приобретение и доставку учебников - 191,3 млн. тенге. </w:t>
      </w:r>
      <w:r>
        <w:br/>
      </w:r>
      <w:r>
        <w:rPr>
          <w:rFonts w:ascii="Times New Roman"/>
          <w:b w:val="false"/>
          <w:i w:val="false"/>
          <w:color w:val="000000"/>
          <w:sz w:val="28"/>
        </w:rPr>
        <w:t xml:space="preserve">
     Сеть профессионального образования представлена 8 профессиональными школами или 20% от общего количества профессиональных школ области, 26 колледжами или 61,9% от всей численности по области, 5 вузами (в области 11 ВУЗов), из которых 3 являются государственными, это - медицинская академия, университет имени Шакарима, педагогический институт.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3.5.2. Здравоохранение </w:t>
      </w:r>
    </w:p>
    <w:bookmarkEnd w:id="17"/>
    <w:p>
      <w:pPr>
        <w:spacing w:after="0"/>
        <w:ind w:left="0"/>
        <w:jc w:val="both"/>
      </w:pPr>
      <w:r>
        <w:rPr>
          <w:rFonts w:ascii="Times New Roman"/>
          <w:b w:val="false"/>
          <w:i w:val="false"/>
          <w:color w:val="000000"/>
          <w:sz w:val="28"/>
        </w:rPr>
        <w:t xml:space="preserve">   За последние годы проводилась работа по сохранению и развитию существующей сети с учетом реальной потребности населения в медицинской помощи и фактического финансирования. </w:t>
      </w:r>
      <w:r>
        <w:br/>
      </w:r>
      <w:r>
        <w:rPr>
          <w:rFonts w:ascii="Times New Roman"/>
          <w:b w:val="false"/>
          <w:i w:val="false"/>
          <w:color w:val="000000"/>
          <w:sz w:val="28"/>
        </w:rPr>
        <w:t xml:space="preserve">
     Сеть города представлена 54 самостоятельными амбулаторно- поликлиническими организациями (доля в областной сети составляет 18%), 17 больницами на 1,83 тыс. коек (17%), 32 семейными врачебными амбулаториями, 16 фельдшерскими пунктами. Медицинскую помощь оказывают 1,3 тыс.врачей и 2,1 тыс. средних медицинских работников. </w:t>
      </w:r>
      <w:r>
        <w:br/>
      </w:r>
      <w:r>
        <w:rPr>
          <w:rFonts w:ascii="Times New Roman"/>
          <w:b w:val="false"/>
          <w:i w:val="false"/>
          <w:color w:val="000000"/>
          <w:sz w:val="28"/>
        </w:rPr>
        <w:t xml:space="preserve">
     В соответствии с концепцией развития здравоохранения области в Семипалатинске функционирует областной клинико-диагностический центр, который оснащен современным диагностическим оборудованием и наравне с областным диагностическим центром города Усть- Каменогорска обеспечивает потребность населения в квалифицированной медицинской помощи. </w:t>
      </w:r>
      <w:r>
        <w:br/>
      </w:r>
      <w:r>
        <w:rPr>
          <w:rFonts w:ascii="Times New Roman"/>
          <w:b w:val="false"/>
          <w:i w:val="false"/>
          <w:color w:val="000000"/>
          <w:sz w:val="28"/>
        </w:rPr>
        <w:t xml:space="preserve">
     За последние несколько лет организациям здравоохранения города Семипалатинска по гранту правительства Японии поставлено современное медицинское оборудование для улучшения медицинского обслуживания населения, пострадавшего от ядерных испытаний, на общую сумму 4,43 млн.долларов США для 5 медицинских организаций. </w:t>
      </w:r>
      <w:r>
        <w:br/>
      </w:r>
      <w:r>
        <w:rPr>
          <w:rFonts w:ascii="Times New Roman"/>
          <w:b w:val="false"/>
          <w:i w:val="false"/>
          <w:color w:val="000000"/>
          <w:sz w:val="28"/>
        </w:rPr>
        <w:t xml:space="preserve">
     Проведенные реформы в здравоохранении привели к переориентации оказании медицинских услуг: взят курс на увеличение эффективности работы коечного фонда и профилактические методы лечения, концентрацию специализированной помощи в наиболее эффективных лечебных организациях с внедрением новых технологий и закупом современного оборудования, подготовку и переподготовку медицинских кадров. </w:t>
      </w:r>
      <w:r>
        <w:br/>
      </w:r>
      <w:r>
        <w:rPr>
          <w:rFonts w:ascii="Times New Roman"/>
          <w:b w:val="false"/>
          <w:i w:val="false"/>
          <w:color w:val="000000"/>
          <w:sz w:val="28"/>
        </w:rPr>
        <w:t xml:space="preserve">
     Обеспеченность врачами в 2004 году по городу составила 42,4 на 10 тыс. населения, среднеобластной показатель - 37,3, среднереспубликанский - 36,3. Обеспеченность средними медицинскими работниками - 66,3 на 10 тыс. населения при среднеобластном показателе 78,4 и среднереспубликанском - 77,6. Обеспеченность койками по городу составляет 61,2 на 10 тыс. населения, среднеобластной показатель - 76, среднереспубликанский - 77,4. </w:t>
      </w:r>
      <w:r>
        <w:br/>
      </w:r>
      <w:r>
        <w:rPr>
          <w:rFonts w:ascii="Times New Roman"/>
          <w:b w:val="false"/>
          <w:i w:val="false"/>
          <w:color w:val="000000"/>
          <w:sz w:val="28"/>
        </w:rPr>
        <w:t xml:space="preserve">
     Региональная программа по капитальному ремонту и материально-техническому оснащению организаций здравоохранения на 2005-2007 годы предусматривает проведение капитального ремонта 26 организаций здравоохранения на сумму 374,3 млн.тенге, обновление оборудования - на 135,9 млн,тенге.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3.5.3. Культура и спорт </w:t>
      </w:r>
    </w:p>
    <w:bookmarkEnd w:id="18"/>
    <w:p>
      <w:pPr>
        <w:spacing w:after="0"/>
        <w:ind w:left="0"/>
        <w:jc w:val="both"/>
      </w:pPr>
      <w:r>
        <w:rPr>
          <w:rFonts w:ascii="Times New Roman"/>
          <w:b w:val="false"/>
          <w:i w:val="false"/>
          <w:color w:val="000000"/>
          <w:sz w:val="28"/>
        </w:rPr>
        <w:t xml:space="preserve">   Сеть организаций культуры представлена 31 объектом, на территории города функционирует 13 библиотек, 8 клубных учреждений, 4 музея, 1 заповедник, 1 театр, 3 концертных организации. </w:t>
      </w:r>
      <w:r>
        <w:br/>
      </w:r>
      <w:r>
        <w:rPr>
          <w:rFonts w:ascii="Times New Roman"/>
          <w:b w:val="false"/>
          <w:i w:val="false"/>
          <w:color w:val="000000"/>
          <w:sz w:val="28"/>
        </w:rPr>
        <w:t xml:space="preserve">
     Город Семипалатинск является признанным культурным центром и связан с именами Абая, Шакарима, М.Ауэзова. Большой вклад в культурную жизнь области вносит музей изобразительного искусства имени семьи Невзоровых с бесценной коллекцией подлинных картин русских живописцев, областной литературный музей Ф.М.Достоевского. Огромная просветительская работа проводится Государственным историко-культурным и литературно-мемориальным музеем-заповедником Абая, заслуженной популярностью пользуется театр "Жаналык". </w:t>
      </w:r>
      <w:r>
        <w:br/>
      </w:r>
      <w:r>
        <w:rPr>
          <w:rFonts w:ascii="Times New Roman"/>
          <w:b w:val="false"/>
          <w:i w:val="false"/>
          <w:color w:val="000000"/>
          <w:sz w:val="28"/>
        </w:rPr>
        <w:t xml:space="preserve">
     Количество спортивных сооружений составляет 327 или 12% от областного показателя. К услугам занимающихся физкультурой и спортсменов имеется 4 стадиона, 17 плавательных бассейнов и 105 спортивных залов. Действуют 3 детские спортивно-юношеские школы. Однако существующий городской стадион требует капитального ремонта, отсутствует спортивный зал в городской детской спортивной школе. </w:t>
      </w:r>
      <w:r>
        <w:br/>
      </w:r>
      <w:r>
        <w:rPr>
          <w:rFonts w:ascii="Times New Roman"/>
          <w:b w:val="false"/>
          <w:i w:val="false"/>
          <w:color w:val="000000"/>
          <w:sz w:val="28"/>
        </w:rPr>
        <w:t xml:space="preserve">
     В городе Семипалатинске работает 11 туристских фирм, которые в основном занимаются организацией отдыха за рубежом.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3.5.4. Жилищное строительство </w:t>
      </w:r>
    </w:p>
    <w:bookmarkEnd w:id="19"/>
    <w:p>
      <w:pPr>
        <w:spacing w:after="0"/>
        <w:ind w:left="0"/>
        <w:jc w:val="both"/>
      </w:pPr>
      <w:r>
        <w:rPr>
          <w:rFonts w:ascii="Times New Roman"/>
          <w:b w:val="false"/>
          <w:i w:val="false"/>
          <w:color w:val="000000"/>
          <w:sz w:val="28"/>
        </w:rPr>
        <w:t xml:space="preserve">   До 2005 года в городе Семипалатинске строительство жилья осуществлялось в основном физическими лицами, в общем объеме введенного жилья по области доля города составляла 20-26%. </w:t>
      </w:r>
      <w:r>
        <w:br/>
      </w:r>
      <w:r>
        <w:rPr>
          <w:rFonts w:ascii="Times New Roman"/>
          <w:b w:val="false"/>
          <w:i w:val="false"/>
          <w:color w:val="000000"/>
          <w:sz w:val="28"/>
        </w:rPr>
        <w:t xml:space="preserve">
     В городе Семипалатинске на очереди на улучшение жилищных условий стоит 2,7 тыс. человек, из них социально-незащищенные слои населения составляют 1,1 тыс. человек, работники бюджетных организаций - 754 чел. Из общей численности зарегистрированных очередность на муниципальное жилье составляет 2,4 тыс. человек, имеющих возможность взять ипотечный кредит - 207 чел. В планируемом периоде предусматривается осуществить ускоренное развитие жилищного строительства, которое обеспечит доступное и комфортное жилье. </w:t>
      </w:r>
    </w:p>
    <w:bookmarkStart w:name="z22" w:id="20"/>
    <w:p>
      <w:pPr>
        <w:spacing w:after="0"/>
        <w:ind w:left="0"/>
        <w:jc w:val="left"/>
      </w:pPr>
      <w:r>
        <w:rPr>
          <w:rFonts w:ascii="Times New Roman"/>
          <w:b/>
          <w:i w:val="false"/>
          <w:color w:val="000000"/>
        </w:rPr>
        <w:t xml:space="preserve"> 
4. Цель и задачи Программы </w:t>
      </w:r>
    </w:p>
    <w:bookmarkEnd w:id="20"/>
    <w:p>
      <w:pPr>
        <w:spacing w:after="0"/>
        <w:ind w:left="0"/>
        <w:jc w:val="both"/>
      </w:pPr>
      <w:r>
        <w:rPr>
          <w:rFonts w:ascii="Times New Roman"/>
          <w:b w:val="false"/>
          <w:i w:val="false"/>
          <w:color w:val="000000"/>
          <w:sz w:val="28"/>
        </w:rPr>
        <w:t xml:space="preserve">     Целью Программы является обеспечение дальнейшего устойчивого социально-экономического развития города Семипалатинска. </w:t>
      </w:r>
      <w:r>
        <w:br/>
      </w:r>
      <w:r>
        <w:rPr>
          <w:rFonts w:ascii="Times New Roman"/>
          <w:b w:val="false"/>
          <w:i w:val="false"/>
          <w:color w:val="000000"/>
          <w:sz w:val="28"/>
        </w:rPr>
        <w:t xml:space="preserve">
     Для достижения поставленной цели Программой предусмотрено решение следующих задач: </w:t>
      </w:r>
      <w:r>
        <w:br/>
      </w:r>
      <w:r>
        <w:rPr>
          <w:rFonts w:ascii="Times New Roman"/>
          <w:b w:val="false"/>
          <w:i w:val="false"/>
          <w:color w:val="000000"/>
          <w:sz w:val="28"/>
        </w:rPr>
        <w:t xml:space="preserve">
     создание новых производств по выпуску конкурентоспособной продукции за счет внедрения передовой технологии и инновационных решений в промышленности и аграрном секторе; </w:t>
      </w:r>
      <w:r>
        <w:br/>
      </w:r>
      <w:r>
        <w:rPr>
          <w:rFonts w:ascii="Times New Roman"/>
          <w:b w:val="false"/>
          <w:i w:val="false"/>
          <w:color w:val="000000"/>
          <w:sz w:val="28"/>
        </w:rPr>
        <w:t xml:space="preserve">
     расширение существующих производств по выпуску современных строительных материалов; </w:t>
      </w:r>
      <w:r>
        <w:br/>
      </w:r>
      <w:r>
        <w:rPr>
          <w:rFonts w:ascii="Times New Roman"/>
          <w:b w:val="false"/>
          <w:i w:val="false"/>
          <w:color w:val="000000"/>
          <w:sz w:val="28"/>
        </w:rPr>
        <w:t xml:space="preserve">
     развитие малого и среднего предпринимательства, туризма; </w:t>
      </w:r>
      <w:r>
        <w:br/>
      </w:r>
      <w:r>
        <w:rPr>
          <w:rFonts w:ascii="Times New Roman"/>
          <w:b w:val="false"/>
          <w:i w:val="false"/>
          <w:color w:val="000000"/>
          <w:sz w:val="28"/>
        </w:rPr>
        <w:t xml:space="preserve">
     развитие производственной, инженерной и социальной инфраструктуры.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21"/>
    <w:p>
      <w:pPr>
        <w:spacing w:after="0"/>
        <w:ind w:left="0"/>
        <w:jc w:val="both"/>
      </w:pPr>
      <w:r>
        <w:rPr>
          <w:rFonts w:ascii="Times New Roman"/>
          <w:b w:val="false"/>
          <w:i w:val="false"/>
          <w:color w:val="000000"/>
          <w:sz w:val="28"/>
        </w:rPr>
        <w:t xml:space="preserve">   Достижение поставленной цели и решение задач будут осуществляться по шести основным направлениям. Это - развитие промышленности, агропромышленного комплекса, малого предпринимательства, инженерной и социальной инфраструктуры, жилищного строительства, оздоровление экологической ситуации.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5.1. Промышленность </w:t>
      </w:r>
    </w:p>
    <w:bookmarkEnd w:id="22"/>
    <w:p>
      <w:pPr>
        <w:spacing w:after="0"/>
        <w:ind w:left="0"/>
        <w:jc w:val="both"/>
      </w:pPr>
      <w:r>
        <w:rPr>
          <w:rFonts w:ascii="Times New Roman"/>
          <w:b w:val="false"/>
          <w:i w:val="false"/>
          <w:color w:val="000000"/>
          <w:sz w:val="28"/>
        </w:rPr>
        <w:t xml:space="preserve">   В целях дальнейшей диверсификации промышленного производства и повышения конкурентоспособности производимой продукции предусматривается: </w:t>
      </w:r>
      <w:r>
        <w:br/>
      </w:r>
      <w:r>
        <w:rPr>
          <w:rFonts w:ascii="Times New Roman"/>
          <w:b w:val="false"/>
          <w:i w:val="false"/>
          <w:color w:val="000000"/>
          <w:sz w:val="28"/>
        </w:rPr>
        <w:t xml:space="preserve">
     создание производства деталей и узлов для сельскохозяйственных машин и автомобилей "КАМАЗ"; </w:t>
      </w:r>
      <w:r>
        <w:br/>
      </w:r>
      <w:r>
        <w:rPr>
          <w:rFonts w:ascii="Times New Roman"/>
          <w:b w:val="false"/>
          <w:i w:val="false"/>
          <w:color w:val="000000"/>
          <w:sz w:val="28"/>
        </w:rPr>
        <w:t xml:space="preserve">
     внедрение производства стеновых блоков; </w:t>
      </w:r>
      <w:r>
        <w:br/>
      </w:r>
      <w:r>
        <w:rPr>
          <w:rFonts w:ascii="Times New Roman"/>
          <w:b w:val="false"/>
          <w:i w:val="false"/>
          <w:color w:val="000000"/>
          <w:sz w:val="28"/>
        </w:rPr>
        <w:t xml:space="preserve">
     организация производства архитектурного листового узорчатого стекла; </w:t>
      </w:r>
      <w:r>
        <w:br/>
      </w:r>
      <w:r>
        <w:rPr>
          <w:rFonts w:ascii="Times New Roman"/>
          <w:b w:val="false"/>
          <w:i w:val="false"/>
          <w:color w:val="000000"/>
          <w:sz w:val="28"/>
        </w:rPr>
        <w:t xml:space="preserve">
     развитие производства Семипалатинского кожевенно-мехового комбината; </w:t>
      </w:r>
      <w:r>
        <w:br/>
      </w:r>
      <w:r>
        <w:rPr>
          <w:rFonts w:ascii="Times New Roman"/>
          <w:b w:val="false"/>
          <w:i w:val="false"/>
          <w:color w:val="000000"/>
          <w:sz w:val="28"/>
        </w:rPr>
        <w:t xml:space="preserve">
     начало строительства новой технологической линии по производству цемента сухим способом; </w:t>
      </w:r>
      <w:r>
        <w:br/>
      </w:r>
      <w:r>
        <w:rPr>
          <w:rFonts w:ascii="Times New Roman"/>
          <w:b w:val="false"/>
          <w:i w:val="false"/>
          <w:color w:val="000000"/>
          <w:sz w:val="28"/>
        </w:rPr>
        <w:t xml:space="preserve">
     расширение ассортимента производимой упаковочной продукции; </w:t>
      </w:r>
      <w:r>
        <w:br/>
      </w:r>
      <w:r>
        <w:rPr>
          <w:rFonts w:ascii="Times New Roman"/>
          <w:b w:val="false"/>
          <w:i w:val="false"/>
          <w:color w:val="000000"/>
          <w:sz w:val="28"/>
        </w:rPr>
        <w:t xml:space="preserve">
     техническое перевооружение швейного производства; </w:t>
      </w:r>
      <w:r>
        <w:br/>
      </w:r>
      <w:r>
        <w:rPr>
          <w:rFonts w:ascii="Times New Roman"/>
          <w:b w:val="false"/>
          <w:i w:val="false"/>
          <w:color w:val="000000"/>
          <w:sz w:val="28"/>
        </w:rPr>
        <w:t xml:space="preserve">
     расширение производства кабельно-проводниковой продукции; </w:t>
      </w:r>
      <w:r>
        <w:br/>
      </w:r>
      <w:r>
        <w:rPr>
          <w:rFonts w:ascii="Times New Roman"/>
          <w:b w:val="false"/>
          <w:i w:val="false"/>
          <w:color w:val="000000"/>
          <w:sz w:val="28"/>
        </w:rPr>
        <w:t xml:space="preserve">
     создание производства технического и авиационного войлока; </w:t>
      </w:r>
      <w:r>
        <w:br/>
      </w:r>
      <w:r>
        <w:rPr>
          <w:rFonts w:ascii="Times New Roman"/>
          <w:b w:val="false"/>
          <w:i w:val="false"/>
          <w:color w:val="000000"/>
          <w:sz w:val="28"/>
        </w:rPr>
        <w:t xml:space="preserve">
     развитие лакокрасочного производства; </w:t>
      </w:r>
      <w:r>
        <w:br/>
      </w:r>
      <w:r>
        <w:rPr>
          <w:rFonts w:ascii="Times New Roman"/>
          <w:b w:val="false"/>
          <w:i w:val="false"/>
          <w:color w:val="000000"/>
          <w:sz w:val="28"/>
        </w:rPr>
        <w:t xml:space="preserve">
     производство блоков из газобетона и вулканических туфов; </w:t>
      </w:r>
      <w:r>
        <w:br/>
      </w:r>
      <w:r>
        <w:rPr>
          <w:rFonts w:ascii="Times New Roman"/>
          <w:b w:val="false"/>
          <w:i w:val="false"/>
          <w:color w:val="000000"/>
          <w:sz w:val="28"/>
        </w:rPr>
        <w:t xml:space="preserve">
     организация производства кирпича керамического с полимерным покрытием; </w:t>
      </w:r>
      <w:r>
        <w:br/>
      </w:r>
      <w:r>
        <w:rPr>
          <w:rFonts w:ascii="Times New Roman"/>
          <w:b w:val="false"/>
          <w:i w:val="false"/>
          <w:color w:val="000000"/>
          <w:sz w:val="28"/>
        </w:rPr>
        <w:t xml:space="preserve">
     организация производства пенобетонных блоков.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5.2. Агропромышленный комплекс </w:t>
      </w:r>
    </w:p>
    <w:bookmarkEnd w:id="23"/>
    <w:p>
      <w:pPr>
        <w:spacing w:after="0"/>
        <w:ind w:left="0"/>
        <w:jc w:val="both"/>
      </w:pPr>
      <w:r>
        <w:rPr>
          <w:rFonts w:ascii="Times New Roman"/>
          <w:b w:val="false"/>
          <w:i w:val="false"/>
          <w:color w:val="000000"/>
          <w:sz w:val="28"/>
        </w:rPr>
        <w:t xml:space="preserve">   В целях достижения доходности сельских населенных пунктов и для обеспечения должного уровня жизнеобеспечения сельских жителей, развития производств по переработке сельскохозяйственной продукции предусматривается: </w:t>
      </w:r>
      <w:r>
        <w:br/>
      </w:r>
      <w:r>
        <w:rPr>
          <w:rFonts w:ascii="Times New Roman"/>
          <w:b w:val="false"/>
          <w:i w:val="false"/>
          <w:color w:val="000000"/>
          <w:sz w:val="28"/>
        </w:rPr>
        <w:t xml:space="preserve">
     организация заготовительных пунктов по приему молока, шерсти и кисломолочной продукции в селах города; </w:t>
      </w:r>
      <w:r>
        <w:br/>
      </w:r>
      <w:r>
        <w:rPr>
          <w:rFonts w:ascii="Times New Roman"/>
          <w:b w:val="false"/>
          <w:i w:val="false"/>
          <w:color w:val="000000"/>
          <w:sz w:val="28"/>
        </w:rPr>
        <w:t xml:space="preserve">
     оказание содействия по обновлению сельскохозяйственной техники хозяйствующих субъектов на лизинговой основе; </w:t>
      </w:r>
      <w:r>
        <w:br/>
      </w:r>
      <w:r>
        <w:rPr>
          <w:rFonts w:ascii="Times New Roman"/>
          <w:b w:val="false"/>
          <w:i w:val="false"/>
          <w:color w:val="000000"/>
          <w:sz w:val="28"/>
        </w:rPr>
        <w:t xml:space="preserve">
     освоение и развитие мощностей консервного и колбасного производств; </w:t>
      </w:r>
      <w:r>
        <w:br/>
      </w:r>
      <w:r>
        <w:rPr>
          <w:rFonts w:ascii="Times New Roman"/>
          <w:b w:val="false"/>
          <w:i w:val="false"/>
          <w:color w:val="000000"/>
          <w:sz w:val="28"/>
        </w:rPr>
        <w:t xml:space="preserve">
     восстановление производства овощей в закрытом грунте и их переработка; </w:t>
      </w:r>
      <w:r>
        <w:br/>
      </w:r>
      <w:r>
        <w:rPr>
          <w:rFonts w:ascii="Times New Roman"/>
          <w:b w:val="false"/>
          <w:i w:val="false"/>
          <w:color w:val="000000"/>
          <w:sz w:val="28"/>
        </w:rPr>
        <w:t xml:space="preserve">
     завершение реконструкции мельничного производства в мукомольно-комбикормовом комбинате; </w:t>
      </w:r>
      <w:r>
        <w:br/>
      </w:r>
      <w:r>
        <w:rPr>
          <w:rFonts w:ascii="Times New Roman"/>
          <w:b w:val="false"/>
          <w:i w:val="false"/>
          <w:color w:val="000000"/>
          <w:sz w:val="28"/>
        </w:rPr>
        <w:t xml:space="preserve">
     завершение реконструкции и загрузка мощностей по производству мяса птицы; </w:t>
      </w:r>
      <w:r>
        <w:br/>
      </w:r>
      <w:r>
        <w:rPr>
          <w:rFonts w:ascii="Times New Roman"/>
          <w:b w:val="false"/>
          <w:i w:val="false"/>
          <w:color w:val="000000"/>
          <w:sz w:val="28"/>
        </w:rPr>
        <w:t xml:space="preserve">
     строительство, ввод в эксплуатацию и освоение мощностей кондитерской фабрики; </w:t>
      </w:r>
      <w:r>
        <w:br/>
      </w:r>
      <w:r>
        <w:rPr>
          <w:rFonts w:ascii="Times New Roman"/>
          <w:b w:val="false"/>
          <w:i w:val="false"/>
          <w:color w:val="000000"/>
          <w:sz w:val="28"/>
        </w:rPr>
        <w:t xml:space="preserve">
     пуск линии по переработке овощей и картофельной продукции, образование кластера по переработке сельскохозяйственной продукции.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5.3. Малое предпринимательство </w:t>
      </w:r>
    </w:p>
    <w:bookmarkEnd w:id="24"/>
    <w:p>
      <w:pPr>
        <w:spacing w:after="0"/>
        <w:ind w:left="0"/>
        <w:jc w:val="both"/>
      </w:pPr>
      <w:r>
        <w:rPr>
          <w:rFonts w:ascii="Times New Roman"/>
          <w:b w:val="false"/>
          <w:i w:val="false"/>
          <w:color w:val="000000"/>
          <w:sz w:val="28"/>
        </w:rPr>
        <w:t xml:space="preserve">   Для развития малого предпринимательства будет продолжено осуществление финансово-кредитной и инвестиционной поддержки за счет использования кредитных ресурсов банков второго уровня, АО "Фонда развития малого предпринимательства", а также предусматривается: </w:t>
      </w:r>
      <w:r>
        <w:br/>
      </w:r>
      <w:r>
        <w:rPr>
          <w:rFonts w:ascii="Times New Roman"/>
          <w:b w:val="false"/>
          <w:i w:val="false"/>
          <w:color w:val="000000"/>
          <w:sz w:val="28"/>
        </w:rPr>
        <w:t xml:space="preserve">
     реконструкция завода масел для производства высококачественных продуктов нефтехимии; </w:t>
      </w:r>
      <w:r>
        <w:br/>
      </w:r>
      <w:r>
        <w:rPr>
          <w:rFonts w:ascii="Times New Roman"/>
          <w:b w:val="false"/>
          <w:i w:val="false"/>
          <w:color w:val="000000"/>
          <w:sz w:val="28"/>
        </w:rPr>
        <w:t xml:space="preserve">
     производство носков, деталей одежды трикотажной, перчаток и варежек. </w:t>
      </w:r>
      <w:r>
        <w:br/>
      </w:r>
      <w:r>
        <w:rPr>
          <w:rFonts w:ascii="Times New Roman"/>
          <w:b w:val="false"/>
          <w:i w:val="false"/>
          <w:color w:val="000000"/>
          <w:sz w:val="28"/>
        </w:rPr>
        <w:t xml:space="preserve">
     Предусматриваются меры по дальнейшему развитию туризма в соответствии с требованиями международных стандартов, созданию сети сопутствующего сервиса: гостиниц, мотелей, предприятий быстрого питания, бытовых услуг и других объектов.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5.4. Инженерная инфраструктура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5.4.1. Транспорт и дорожное хозяйство </w:t>
      </w:r>
    </w:p>
    <w:bookmarkEnd w:id="26"/>
    <w:p>
      <w:pPr>
        <w:spacing w:after="0"/>
        <w:ind w:left="0"/>
        <w:jc w:val="both"/>
      </w:pPr>
      <w:r>
        <w:rPr>
          <w:rFonts w:ascii="Times New Roman"/>
          <w:b w:val="false"/>
          <w:i w:val="false"/>
          <w:color w:val="000000"/>
          <w:sz w:val="28"/>
        </w:rPr>
        <w:t xml:space="preserve">     Для решения транспортных проблем города предусматривается: </w:t>
      </w:r>
      <w:r>
        <w:br/>
      </w:r>
      <w:r>
        <w:rPr>
          <w:rFonts w:ascii="Times New Roman"/>
          <w:b w:val="false"/>
          <w:i w:val="false"/>
          <w:color w:val="000000"/>
          <w:sz w:val="28"/>
        </w:rPr>
        <w:t xml:space="preserve">
     за счет средств республиканского бюджета: </w:t>
      </w:r>
      <w:r>
        <w:br/>
      </w:r>
      <w:r>
        <w:rPr>
          <w:rFonts w:ascii="Times New Roman"/>
          <w:b w:val="false"/>
          <w:i w:val="false"/>
          <w:color w:val="000000"/>
          <w:sz w:val="28"/>
        </w:rPr>
        <w:t xml:space="preserve">
     проведение дноуглубительных работ по реке Иртыш на участке водного пути поселок Майск - город Семипалатинск - поселок Шульбинск; </w:t>
      </w:r>
      <w:r>
        <w:br/>
      </w:r>
      <w:r>
        <w:rPr>
          <w:rFonts w:ascii="Times New Roman"/>
          <w:b w:val="false"/>
          <w:i w:val="false"/>
          <w:color w:val="000000"/>
          <w:sz w:val="28"/>
        </w:rPr>
        <w:t xml:space="preserve">
     обновление и пополнение парка речного транспорта (приобретение обстановочного теплохода); </w:t>
      </w:r>
      <w:r>
        <w:br/>
      </w:r>
      <w:r>
        <w:rPr>
          <w:rFonts w:ascii="Times New Roman"/>
          <w:b w:val="false"/>
          <w:i w:val="false"/>
          <w:color w:val="000000"/>
          <w:sz w:val="28"/>
        </w:rPr>
        <w:t xml:space="preserve">
     приобретение карчекрана для производства очистки поверхности водного пути; </w:t>
      </w:r>
      <w:r>
        <w:br/>
      </w:r>
      <w:r>
        <w:rPr>
          <w:rFonts w:ascii="Times New Roman"/>
          <w:b w:val="false"/>
          <w:i w:val="false"/>
          <w:color w:val="000000"/>
          <w:sz w:val="28"/>
        </w:rPr>
        <w:t xml:space="preserve">
     за счет средств местного бюджета: </w:t>
      </w:r>
      <w:r>
        <w:br/>
      </w:r>
      <w:r>
        <w:rPr>
          <w:rFonts w:ascii="Times New Roman"/>
          <w:b w:val="false"/>
          <w:i w:val="false"/>
          <w:color w:val="000000"/>
          <w:sz w:val="28"/>
        </w:rPr>
        <w:t xml:space="preserve">
     строительство и реконструкция речных пристаней и вокзала; </w:t>
      </w:r>
      <w:r>
        <w:br/>
      </w:r>
      <w:r>
        <w:rPr>
          <w:rFonts w:ascii="Times New Roman"/>
          <w:b w:val="false"/>
          <w:i w:val="false"/>
          <w:color w:val="000000"/>
          <w:sz w:val="28"/>
        </w:rPr>
        <w:t xml:space="preserve">
     капитальный ремонт, реконструкция и устройство дорог, скверов и площадей города; </w:t>
      </w:r>
      <w:r>
        <w:br/>
      </w:r>
      <w:r>
        <w:rPr>
          <w:rFonts w:ascii="Times New Roman"/>
          <w:b w:val="false"/>
          <w:i w:val="false"/>
          <w:color w:val="000000"/>
          <w:sz w:val="28"/>
        </w:rPr>
        <w:t xml:space="preserve">
     благоустройство набережной реки Иртыш в черте города;                реконструкция автомобильной дороги Семипалатинск - Кайнар; </w:t>
      </w:r>
      <w:r>
        <w:br/>
      </w:r>
      <w:r>
        <w:rPr>
          <w:rFonts w:ascii="Times New Roman"/>
          <w:b w:val="false"/>
          <w:i w:val="false"/>
          <w:color w:val="000000"/>
          <w:sz w:val="28"/>
        </w:rPr>
        <w:t xml:space="preserve">
     по лизингу: </w:t>
      </w:r>
      <w:r>
        <w:br/>
      </w:r>
      <w:r>
        <w:rPr>
          <w:rFonts w:ascii="Times New Roman"/>
          <w:b w:val="false"/>
          <w:i w:val="false"/>
          <w:color w:val="000000"/>
          <w:sz w:val="28"/>
        </w:rPr>
        <w:t xml:space="preserve">
     приобретение специальной наземной техники и оборудования для аэропорта.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5.4.2. Водообеспечение и канализация </w:t>
      </w:r>
    </w:p>
    <w:bookmarkEnd w:id="27"/>
    <w:p>
      <w:pPr>
        <w:spacing w:after="0"/>
        <w:ind w:left="0"/>
        <w:jc w:val="both"/>
      </w:pPr>
      <w:r>
        <w:rPr>
          <w:rFonts w:ascii="Times New Roman"/>
          <w:b w:val="false"/>
          <w:i w:val="false"/>
          <w:color w:val="000000"/>
          <w:sz w:val="28"/>
        </w:rPr>
        <w:t xml:space="preserve">   Для улучшения состояния систем водообеспечения и канализации предусматривается: </w:t>
      </w:r>
      <w:r>
        <w:br/>
      </w:r>
      <w:r>
        <w:rPr>
          <w:rFonts w:ascii="Times New Roman"/>
          <w:b w:val="false"/>
          <w:i w:val="false"/>
          <w:color w:val="000000"/>
          <w:sz w:val="28"/>
        </w:rPr>
        <w:t xml:space="preserve">
     за счет средств республиканского бюджета: </w:t>
      </w:r>
      <w:r>
        <w:br/>
      </w:r>
      <w:r>
        <w:rPr>
          <w:rFonts w:ascii="Times New Roman"/>
          <w:b w:val="false"/>
          <w:i w:val="false"/>
          <w:color w:val="000000"/>
          <w:sz w:val="28"/>
        </w:rPr>
        <w:t xml:space="preserve">
     завершение строительства сооружения биологической очистки сточных вод в городе Семипалатинске; </w:t>
      </w:r>
      <w:r>
        <w:br/>
      </w:r>
      <w:r>
        <w:rPr>
          <w:rFonts w:ascii="Times New Roman"/>
          <w:b w:val="false"/>
          <w:i w:val="false"/>
          <w:color w:val="000000"/>
          <w:sz w:val="28"/>
        </w:rPr>
        <w:t xml:space="preserve">
     реконструкция канализационного дюкера через реку Иртыш в городе Семипалатинске; </w:t>
      </w:r>
      <w:r>
        <w:br/>
      </w:r>
      <w:r>
        <w:rPr>
          <w:rFonts w:ascii="Times New Roman"/>
          <w:b w:val="false"/>
          <w:i w:val="false"/>
          <w:color w:val="000000"/>
          <w:sz w:val="28"/>
        </w:rPr>
        <w:t xml:space="preserve">
     за счет средств местного бюджета: </w:t>
      </w:r>
      <w:r>
        <w:br/>
      </w:r>
      <w:r>
        <w:rPr>
          <w:rFonts w:ascii="Times New Roman"/>
          <w:b w:val="false"/>
          <w:i w:val="false"/>
          <w:color w:val="000000"/>
          <w:sz w:val="28"/>
        </w:rPr>
        <w:t xml:space="preserve">
     реконструкция водопроводных сетей в поселке Коммунальник; сел Букенчи, Озерки, Ново-Баженовка, Знаменка, Кайнар, Булак, Талдыкорган, Муздыбай, Клементьевка и Жаркын; </w:t>
      </w:r>
      <w:r>
        <w:br/>
      </w:r>
      <w:r>
        <w:rPr>
          <w:rFonts w:ascii="Times New Roman"/>
          <w:b w:val="false"/>
          <w:i w:val="false"/>
          <w:color w:val="000000"/>
          <w:sz w:val="28"/>
        </w:rPr>
        <w:t xml:space="preserve">
     гидрогеологические изыскания по водозаборам с утверждением запасов воды.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5.4.3. Энергоснабжение </w:t>
      </w:r>
    </w:p>
    <w:bookmarkEnd w:id="28"/>
    <w:p>
      <w:pPr>
        <w:spacing w:after="0"/>
        <w:ind w:left="0"/>
        <w:jc w:val="both"/>
      </w:pPr>
      <w:r>
        <w:rPr>
          <w:rFonts w:ascii="Times New Roman"/>
          <w:b w:val="false"/>
          <w:i w:val="false"/>
          <w:color w:val="000000"/>
          <w:sz w:val="28"/>
        </w:rPr>
        <w:t xml:space="preserve">   В целях улучшения теплоснабжения города Семипалатинска за счет средств республиканского бюджета предусматривается модернизация существующих мощностей котельных и теплоэнергоцентрали, сохраняющихся в схеме центрального теплоснабжения, реконструкция и замена тепловых сетей. </w:t>
      </w:r>
      <w:r>
        <w:br/>
      </w:r>
      <w:r>
        <w:rPr>
          <w:rFonts w:ascii="Times New Roman"/>
          <w:b w:val="false"/>
          <w:i w:val="false"/>
          <w:color w:val="000000"/>
          <w:sz w:val="28"/>
        </w:rPr>
        <w:t>
     Кроме того, постановлением Правительства Республики Казахстан от 20 августа 2005 года N№ </w:t>
      </w:r>
      <w:r>
        <w:rPr>
          <w:rFonts w:ascii="Times New Roman"/>
          <w:b w:val="false"/>
          <w:i w:val="false"/>
          <w:color w:val="000000"/>
          <w:sz w:val="28"/>
        </w:rPr>
        <w:t xml:space="preserve">860 </w:t>
      </w:r>
      <w:r>
        <w:rPr>
          <w:rFonts w:ascii="Times New Roman"/>
          <w:b w:val="false"/>
          <w:i w:val="false"/>
          <w:color w:val="000000"/>
          <w:sz w:val="28"/>
        </w:rPr>
        <w:t xml:space="preserve">на разработку и экспертизу технико-экономического обоснования проекта теплоснабжения города Семипалатинска из республиканского бюджета выделено 120 млн. тенге. После утверждения технико-экономического обоснования Правительство Республики Казахстан обеспечивает выделение средств из республиканского бюджета на начало строительства ТЭЦ-3 в 2007 и 2008 годах по 5 млрд. тенге ежегодно.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5.5. Социальная инфраструктура </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5.5.1. Образование </w:t>
      </w:r>
    </w:p>
    <w:bookmarkEnd w:id="30"/>
    <w:p>
      <w:pPr>
        <w:spacing w:after="0"/>
        <w:ind w:left="0"/>
        <w:jc w:val="both"/>
      </w:pPr>
      <w:r>
        <w:rPr>
          <w:rFonts w:ascii="Times New Roman"/>
          <w:b w:val="false"/>
          <w:i w:val="false"/>
          <w:color w:val="000000"/>
          <w:sz w:val="28"/>
        </w:rPr>
        <w:t xml:space="preserve">   Для развития сети учреждений образования и обеспечения доступности качественного образования предусматривается: </w:t>
      </w:r>
      <w:r>
        <w:br/>
      </w:r>
      <w:r>
        <w:rPr>
          <w:rFonts w:ascii="Times New Roman"/>
          <w:b w:val="false"/>
          <w:i w:val="false"/>
          <w:color w:val="000000"/>
          <w:sz w:val="28"/>
        </w:rPr>
        <w:t xml:space="preserve">
     за счет средств республиканского бюджета: </w:t>
      </w:r>
      <w:r>
        <w:br/>
      </w:r>
      <w:r>
        <w:rPr>
          <w:rFonts w:ascii="Times New Roman"/>
          <w:b w:val="false"/>
          <w:i w:val="false"/>
          <w:color w:val="000000"/>
          <w:sz w:val="28"/>
        </w:rPr>
        <w:t xml:space="preserve">
     строительство школы с казахским языком обучения на 960 мест в поселке Восточный; </w:t>
      </w:r>
      <w:r>
        <w:br/>
      </w:r>
      <w:r>
        <w:rPr>
          <w:rFonts w:ascii="Times New Roman"/>
          <w:b w:val="false"/>
          <w:i w:val="false"/>
          <w:color w:val="000000"/>
          <w:sz w:val="28"/>
        </w:rPr>
        <w:t xml:space="preserve">
     строительство школы на 400 мест в поселке Холодный ключ города Семипалатинска; </w:t>
      </w:r>
      <w:r>
        <w:br/>
      </w:r>
      <w:r>
        <w:rPr>
          <w:rFonts w:ascii="Times New Roman"/>
          <w:b w:val="false"/>
          <w:i w:val="false"/>
          <w:color w:val="000000"/>
          <w:sz w:val="28"/>
        </w:rPr>
        <w:t xml:space="preserve">
     строительство средней школы на 1176 мест в левобережной части города Семипалатинска; </w:t>
      </w:r>
      <w:r>
        <w:br/>
      </w:r>
      <w:r>
        <w:rPr>
          <w:rFonts w:ascii="Times New Roman"/>
          <w:b w:val="false"/>
          <w:i w:val="false"/>
          <w:color w:val="000000"/>
          <w:sz w:val="28"/>
        </w:rPr>
        <w:t xml:space="preserve">
     за счет средств местного бюджета: </w:t>
      </w:r>
      <w:r>
        <w:br/>
      </w:r>
      <w:r>
        <w:rPr>
          <w:rFonts w:ascii="Times New Roman"/>
          <w:b w:val="false"/>
          <w:i w:val="false"/>
          <w:color w:val="000000"/>
          <w:sz w:val="28"/>
        </w:rPr>
        <w:t xml:space="preserve">
     строительство пристроек - спортзалов к двум школам; </w:t>
      </w:r>
      <w:r>
        <w:br/>
      </w:r>
      <w:r>
        <w:rPr>
          <w:rFonts w:ascii="Times New Roman"/>
          <w:b w:val="false"/>
          <w:i w:val="false"/>
          <w:color w:val="000000"/>
          <w:sz w:val="28"/>
        </w:rPr>
        <w:t xml:space="preserve">
     строительство пристроек к школам N 5 и N 34; </w:t>
      </w:r>
      <w:r>
        <w:br/>
      </w:r>
      <w:r>
        <w:rPr>
          <w:rFonts w:ascii="Times New Roman"/>
          <w:b w:val="false"/>
          <w:i w:val="false"/>
          <w:color w:val="000000"/>
          <w:sz w:val="28"/>
        </w:rPr>
        <w:t xml:space="preserve">
     строительство котельных к школам в поселке Пригородный и селах Приречное, Ново-Баженово, Прииртышское, Чекоман, Акбулак.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5.5.2. Здравоохранение </w:t>
      </w:r>
    </w:p>
    <w:bookmarkEnd w:id="31"/>
    <w:p>
      <w:pPr>
        <w:spacing w:after="0"/>
        <w:ind w:left="0"/>
        <w:jc w:val="both"/>
      </w:pPr>
      <w:r>
        <w:rPr>
          <w:rFonts w:ascii="Times New Roman"/>
          <w:b w:val="false"/>
          <w:i w:val="false"/>
          <w:color w:val="000000"/>
          <w:sz w:val="28"/>
        </w:rPr>
        <w:t xml:space="preserve">   Для улучшения качества и доступности медицинских услуг населению за счет средств республиканского бюджета предусматривается: </w:t>
      </w:r>
      <w:r>
        <w:br/>
      </w:r>
      <w:r>
        <w:rPr>
          <w:rFonts w:ascii="Times New Roman"/>
          <w:b w:val="false"/>
          <w:i w:val="false"/>
          <w:color w:val="000000"/>
          <w:sz w:val="28"/>
        </w:rPr>
        <w:t xml:space="preserve">
     завершение строительства радиологического центра онкологического диспансера; </w:t>
      </w:r>
      <w:r>
        <w:br/>
      </w:r>
      <w:r>
        <w:rPr>
          <w:rFonts w:ascii="Times New Roman"/>
          <w:b w:val="false"/>
          <w:i w:val="false"/>
          <w:color w:val="000000"/>
          <w:sz w:val="28"/>
        </w:rPr>
        <w:t xml:space="preserve">
     строительство детской противотуберкулезной больницы на 80 коек; </w:t>
      </w:r>
      <w:r>
        <w:br/>
      </w:r>
      <w:r>
        <w:rPr>
          <w:rFonts w:ascii="Times New Roman"/>
          <w:b w:val="false"/>
          <w:i w:val="false"/>
          <w:color w:val="000000"/>
          <w:sz w:val="28"/>
        </w:rPr>
        <w:t xml:space="preserve">
     строительство станции скорой медицинской помощи. </w:t>
      </w:r>
      <w:r>
        <w:br/>
      </w:r>
      <w:r>
        <w:rPr>
          <w:rFonts w:ascii="Times New Roman"/>
          <w:b w:val="false"/>
          <w:i w:val="false"/>
          <w:color w:val="000000"/>
          <w:sz w:val="28"/>
        </w:rPr>
        <w:t xml:space="preserve">
     Кроме того, в рамках реализации региональной программы развития здравоохранения города Семипалатинска в 2006-2008 годах на материально-техническое оснащение, капитальный ремонт и обеспечение лекарственными средствами учреждений здравоохранения и другие мероприятия из республиканского бюджета будет выделено 1364,8 млрд. тенге, из местного бюджета 788,2 млрд. тенге.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5.5.3. Культура и спорт </w:t>
      </w:r>
    </w:p>
    <w:bookmarkEnd w:id="32"/>
    <w:p>
      <w:pPr>
        <w:spacing w:after="0"/>
        <w:ind w:left="0"/>
        <w:jc w:val="both"/>
      </w:pPr>
      <w:r>
        <w:rPr>
          <w:rFonts w:ascii="Times New Roman"/>
          <w:b w:val="false"/>
          <w:i w:val="false"/>
          <w:color w:val="000000"/>
          <w:sz w:val="28"/>
        </w:rPr>
        <w:t xml:space="preserve">   С целью развития организаций культуры и спорта будет использован потенциал имеющейся сети, восстановлены ранее законсервированные объекты, а также за счет средств местного бюджета предусматривается реконструкция дома музея семьи Невзоровых. </w:t>
      </w:r>
      <w:r>
        <w:br/>
      </w:r>
      <w:r>
        <w:rPr>
          <w:rFonts w:ascii="Times New Roman"/>
          <w:b w:val="false"/>
          <w:i w:val="false"/>
          <w:color w:val="000000"/>
          <w:sz w:val="28"/>
        </w:rPr>
        <w:t xml:space="preserve">
     В перспективе будут проработаны вопросы строительства казахского драматического театра и ледового дворца.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5.5.4. Жилищное строительство </w:t>
      </w:r>
    </w:p>
    <w:bookmarkEnd w:id="33"/>
    <w:p>
      <w:pPr>
        <w:spacing w:after="0"/>
        <w:ind w:left="0"/>
        <w:jc w:val="both"/>
      </w:pPr>
      <w:r>
        <w:rPr>
          <w:rFonts w:ascii="Times New Roman"/>
          <w:b w:val="false"/>
          <w:i w:val="false"/>
          <w:color w:val="000000"/>
          <w:sz w:val="28"/>
        </w:rPr>
        <w:t xml:space="preserve">   Расширение производства строительных материалов создаст условия для ускорения жилищного строительства по городу Семипалатинску, что обеспечит доступность жилья широким слоям населения. </w:t>
      </w:r>
      <w:r>
        <w:br/>
      </w:r>
      <w:r>
        <w:rPr>
          <w:rFonts w:ascii="Times New Roman"/>
          <w:b w:val="false"/>
          <w:i w:val="false"/>
          <w:color w:val="000000"/>
          <w:sz w:val="28"/>
        </w:rPr>
        <w:t xml:space="preserve">
     За счет средств республиканского бюджета в рамках реализации Государственной программы развития жилищного строительства в Республике Казахстан на 2005-2007 годы в городе Семипалатинске предусматривается ввести в эксплуатацию: </w:t>
      </w:r>
      <w:r>
        <w:br/>
      </w:r>
      <w:r>
        <w:rPr>
          <w:rFonts w:ascii="Times New Roman"/>
          <w:b w:val="false"/>
          <w:i w:val="false"/>
          <w:color w:val="000000"/>
          <w:sz w:val="28"/>
        </w:rPr>
        <w:t xml:space="preserve">
     6771 кв. метров жилья государственного жилищного фонда, в том числе в 2006 году - 4151 кв. метров, в 2007 году - 2620 кв. метров; </w:t>
      </w:r>
      <w:r>
        <w:br/>
      </w:r>
      <w:r>
        <w:rPr>
          <w:rFonts w:ascii="Times New Roman"/>
          <w:b w:val="false"/>
          <w:i w:val="false"/>
          <w:color w:val="000000"/>
          <w:sz w:val="28"/>
        </w:rPr>
        <w:t xml:space="preserve">
     29918 кв. метров ипотечного жилья, возводимого за счет бюджетного кредитования, в том числе в 2006 году - 20618 кв. метров, в 2007 году - 9300 кв. метров. </w:t>
      </w:r>
      <w:r>
        <w:br/>
      </w:r>
      <w:r>
        <w:rPr>
          <w:rFonts w:ascii="Times New Roman"/>
          <w:b w:val="false"/>
          <w:i w:val="false"/>
          <w:color w:val="000000"/>
          <w:sz w:val="28"/>
        </w:rPr>
        <w:t xml:space="preserve">
     За счет средств местного бюджета будет осуществлено строительство необходимых инженерных коммуникаций к объектам нового жилищного строительства. </w:t>
      </w:r>
    </w:p>
    <w:bookmarkStart w:name="z36" w:id="34"/>
    <w:p>
      <w:pPr>
        <w:spacing w:after="0"/>
        <w:ind w:left="0"/>
        <w:jc w:val="left"/>
      </w:pPr>
      <w:r>
        <w:rPr>
          <w:rFonts w:ascii="Times New Roman"/>
          <w:b/>
          <w:i w:val="false"/>
          <w:color w:val="000000"/>
        </w:rPr>
        <w:t xml:space="preserve"> 
6. Необходимые ресурсы и источники финансирования </w:t>
      </w:r>
    </w:p>
    <w:bookmarkEnd w:id="34"/>
    <w:p>
      <w:pPr>
        <w:spacing w:after="0"/>
        <w:ind w:left="0"/>
        <w:jc w:val="both"/>
      </w:pPr>
      <w:r>
        <w:rPr>
          <w:rFonts w:ascii="Times New Roman"/>
          <w:b w:val="false"/>
          <w:i w:val="false"/>
          <w:color w:val="000000"/>
          <w:sz w:val="28"/>
        </w:rPr>
        <w:t xml:space="preserve">     Для реализации Программы будут задействованы собственные средства предприятий, отечественных инвесторов, банков второго уровня, институтов развития и бюджетные источники финансирования. </w:t>
      </w:r>
      <w:r>
        <w:br/>
      </w:r>
      <w:r>
        <w:rPr>
          <w:rFonts w:ascii="Times New Roman"/>
          <w:b w:val="false"/>
          <w:i w:val="false"/>
          <w:color w:val="000000"/>
          <w:sz w:val="28"/>
        </w:rPr>
        <w:t xml:space="preserve">
     Общие затраты из государственного бюджета на реализацию Программы составят 26346,9 млн. тенге, в том числе из средств республиканского бюджета - 23569,2 млн. тенге, из них в 2006 году - 6841,1 млн. тенге, в 2007 году - 9576,3 млн. тенге, в 2008 году - 7151,8 млн. тенге; из местного бюджета - 2777,7 млн. тенге, из них в 2006 году - 690,6 млн. тенге, в 2007 году - 889 млн. тенге, в 2008 году - 1198,1 млн. тенге. </w:t>
      </w:r>
      <w:r>
        <w:br/>
      </w:r>
      <w:r>
        <w:rPr>
          <w:rFonts w:ascii="Times New Roman"/>
          <w:b w:val="false"/>
          <w:i w:val="false"/>
          <w:color w:val="000000"/>
          <w:sz w:val="28"/>
        </w:rPr>
        <w:t xml:space="preserve">
     Объемы финансирования из бюджетных источников будут уточняться при утверждении бюджета на соответствующий финансовый год.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Ожидаемый результат от реализации Программы </w:t>
      </w:r>
    </w:p>
    <w:bookmarkEnd w:id="35"/>
    <w:p>
      <w:pPr>
        <w:spacing w:after="0"/>
        <w:ind w:left="0"/>
        <w:jc w:val="both"/>
      </w:pPr>
      <w:r>
        <w:rPr>
          <w:rFonts w:ascii="Times New Roman"/>
          <w:b w:val="false"/>
          <w:i w:val="false"/>
          <w:color w:val="000000"/>
          <w:sz w:val="28"/>
        </w:rPr>
        <w:t xml:space="preserve">     Реализация Программы способствует обеспечению устойчивого роста экономики города на основе диверсификации, модернизации отраслей промышленности и создания условий для производства конкурентных видов продукции. Выпуск товарной продукции к 2008 году возрастет на 3,5-4 млрд. тенге, дополнительно будет создано не менее 1 тыс. новых рабочих мест. </w:t>
      </w:r>
      <w:r>
        <w:br/>
      </w:r>
      <w:r>
        <w:rPr>
          <w:rFonts w:ascii="Times New Roman"/>
          <w:b w:val="false"/>
          <w:i w:val="false"/>
          <w:color w:val="000000"/>
          <w:sz w:val="28"/>
        </w:rPr>
        <w:t xml:space="preserve">
     За счет внедрения прогрессивных технологий улучшится обеспечение отечественными строительными материалами, что повлияет на снижение себестоимости строительной продукции, снизит стоимость жилья и обеспечит его доступность широким слоям населения. </w:t>
      </w:r>
      <w:r>
        <w:br/>
      </w:r>
      <w:r>
        <w:rPr>
          <w:rFonts w:ascii="Times New Roman"/>
          <w:b w:val="false"/>
          <w:i w:val="false"/>
          <w:color w:val="000000"/>
          <w:sz w:val="28"/>
        </w:rPr>
        <w:t xml:space="preserve">
     В аграрном секторе будет достигнут рост объемов производства животноводческой продукции: мяса в 1,4 раза, молока - на 5,0%, яиц - на 4,2%, шерсти - на 1,2%. </w:t>
      </w:r>
      <w:r>
        <w:br/>
      </w:r>
      <w:r>
        <w:rPr>
          <w:rFonts w:ascii="Times New Roman"/>
          <w:b w:val="false"/>
          <w:i w:val="false"/>
          <w:color w:val="000000"/>
          <w:sz w:val="28"/>
        </w:rPr>
        <w:t xml:space="preserve">
     Расширится налогооблагаемая база, что повлечет за собой увеличение поступления налогов в государственный бюджет. </w:t>
      </w:r>
      <w:r>
        <w:br/>
      </w:r>
      <w:r>
        <w:rPr>
          <w:rFonts w:ascii="Times New Roman"/>
          <w:b w:val="false"/>
          <w:i w:val="false"/>
          <w:color w:val="000000"/>
          <w:sz w:val="28"/>
        </w:rPr>
        <w:t xml:space="preserve">
     За счет модернизации существующих мощностей котельных и теплоэнергоцентрали, реконструкции и замены тепловых сетей улучшится теплоснабжение города, ввода в эксплуатацию сооружения биологической очистки сточных вод, реконструкции канализационного дюкера, а также водопроводных сетей сельских населенных пунктов - работа системы водообеспечения и канализации. </w:t>
      </w:r>
      <w:r>
        <w:br/>
      </w:r>
      <w:r>
        <w:rPr>
          <w:rFonts w:ascii="Times New Roman"/>
          <w:b w:val="false"/>
          <w:i w:val="false"/>
          <w:color w:val="000000"/>
          <w:sz w:val="28"/>
        </w:rPr>
        <w:t xml:space="preserve">
     Обеспечение судоходства на реке Иртыш, реконструкция автодорожной сети решат основные транспортные проблемы города. </w:t>
      </w:r>
      <w:r>
        <w:br/>
      </w:r>
      <w:r>
        <w:rPr>
          <w:rFonts w:ascii="Times New Roman"/>
          <w:b w:val="false"/>
          <w:i w:val="false"/>
          <w:color w:val="000000"/>
          <w:sz w:val="28"/>
        </w:rPr>
        <w:t xml:space="preserve">
     Строительство новых и реконструкция действующих объектов социальной сферы позволят обеспечить население города и сельских населенных пунктов более качественными услугами образования и здравоохранения. </w:t>
      </w:r>
    </w:p>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План </w:t>
      </w:r>
      <w:r>
        <w:br/>
      </w:r>
      <w:r>
        <w:rPr>
          <w:rFonts w:ascii="Times New Roman"/>
          <w:b w:val="false"/>
          <w:i w:val="false"/>
          <w:color w:val="000000"/>
          <w:sz w:val="28"/>
        </w:rPr>
        <w:t>
</w:t>
      </w:r>
      <w:r>
        <w:rPr>
          <w:rFonts w:ascii="Times New Roman"/>
          <w:b/>
          <w:i w:val="false"/>
          <w:color w:val="000000"/>
          <w:sz w:val="28"/>
        </w:rPr>
        <w:t xml:space="preserve">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города Семипалатинска </w:t>
      </w:r>
      <w:r>
        <w:br/>
      </w:r>
      <w:r>
        <w:rPr>
          <w:rFonts w:ascii="Times New Roman"/>
          <w:b w:val="false"/>
          <w:i w:val="false"/>
          <w:color w:val="000000"/>
          <w:sz w:val="28"/>
        </w:rPr>
        <w:t>
</w:t>
      </w:r>
      <w:r>
        <w:rPr>
          <w:rFonts w:ascii="Times New Roman"/>
          <w:b/>
          <w:i w:val="false"/>
          <w:color w:val="000000"/>
          <w:sz w:val="28"/>
        </w:rPr>
        <w:t xml:space="preserve">            Восточно-Казахстанской области </w:t>
      </w:r>
      <w:r>
        <w:br/>
      </w:r>
      <w:r>
        <w:rPr>
          <w:rFonts w:ascii="Times New Roman"/>
          <w:b w:val="false"/>
          <w:i w:val="false"/>
          <w:color w:val="000000"/>
          <w:sz w:val="28"/>
        </w:rPr>
        <w:t>
</w:t>
      </w:r>
      <w:r>
        <w:rPr>
          <w:rFonts w:ascii="Times New Roman"/>
          <w:b/>
          <w:i w:val="false"/>
          <w:color w:val="000000"/>
          <w:sz w:val="28"/>
        </w:rPr>
        <w:t xml:space="preserve">                    на 2006-2008 годы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973"/>
        <w:gridCol w:w="1573"/>
        <w:gridCol w:w="1532"/>
        <w:gridCol w:w="1933"/>
        <w:gridCol w:w="1413"/>
        <w:gridCol w:w="1493"/>
        <w:gridCol w:w="1493"/>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 </w:t>
            </w:r>
            <w:r>
              <w:br/>
            </w:r>
            <w:r>
              <w:rPr>
                <w:rFonts w:ascii="Times New Roman"/>
                <w:b w:val="false"/>
                <w:i w:val="false"/>
                <w:color w:val="000000"/>
                <w:sz w:val="20"/>
              </w:rPr>
              <w:t xml:space="preserve">
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 </w:t>
            </w:r>
            <w:r>
              <w:br/>
            </w:r>
            <w:r>
              <w:rPr>
                <w:rFonts w:ascii="Times New Roman"/>
                <w:b w:val="false"/>
                <w:i w:val="false"/>
                <w:color w:val="000000"/>
                <w:sz w:val="20"/>
              </w:rPr>
              <w:t xml:space="preserve">
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Развитие реального сектора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Промышленность </w:t>
            </w:r>
          </w:p>
        </w:tc>
      </w:tr>
      <w:tr>
        <w:trPr>
          <w:trHeight w:val="13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произ- </w:t>
            </w:r>
            <w:r>
              <w:br/>
            </w:r>
            <w:r>
              <w:rPr>
                <w:rFonts w:ascii="Times New Roman"/>
                <w:b w:val="false"/>
                <w:i w:val="false"/>
                <w:color w:val="000000"/>
                <w:sz w:val="20"/>
              </w:rPr>
              <w:t xml:space="preserve">
водство дета- </w:t>
            </w:r>
            <w:r>
              <w:br/>
            </w:r>
            <w:r>
              <w:rPr>
                <w:rFonts w:ascii="Times New Roman"/>
                <w:b w:val="false"/>
                <w:i w:val="false"/>
                <w:color w:val="000000"/>
                <w:sz w:val="20"/>
              </w:rPr>
              <w:t xml:space="preserve">
лей и узлов </w:t>
            </w:r>
            <w:r>
              <w:br/>
            </w:r>
            <w:r>
              <w:rPr>
                <w:rFonts w:ascii="Times New Roman"/>
                <w:b w:val="false"/>
                <w:i w:val="false"/>
                <w:color w:val="000000"/>
                <w:sz w:val="20"/>
              </w:rPr>
              <w:t xml:space="preserve">
для сельскохо- </w:t>
            </w:r>
            <w:r>
              <w:br/>
            </w:r>
            <w:r>
              <w:rPr>
                <w:rFonts w:ascii="Times New Roman"/>
                <w:b w:val="false"/>
                <w:i w:val="false"/>
                <w:color w:val="000000"/>
                <w:sz w:val="20"/>
              </w:rPr>
              <w:t xml:space="preserve">
зяйственных </w:t>
            </w:r>
            <w:r>
              <w:br/>
            </w:r>
            <w:r>
              <w:rPr>
                <w:rFonts w:ascii="Times New Roman"/>
                <w:b w:val="false"/>
                <w:i w:val="false"/>
                <w:color w:val="000000"/>
                <w:sz w:val="20"/>
              </w:rPr>
              <w:t xml:space="preserve">
машин и авто- </w:t>
            </w:r>
            <w:r>
              <w:br/>
            </w:r>
            <w:r>
              <w:rPr>
                <w:rFonts w:ascii="Times New Roman"/>
                <w:b w:val="false"/>
                <w:i w:val="false"/>
                <w:color w:val="000000"/>
                <w:sz w:val="20"/>
              </w:rPr>
              <w:t xml:space="preserve">
мобилей КАМАЗ </w:t>
            </w:r>
            <w:r>
              <w:br/>
            </w:r>
            <w:r>
              <w:rPr>
                <w:rFonts w:ascii="Times New Roman"/>
                <w:b w:val="false"/>
                <w:i w:val="false"/>
                <w:color w:val="000000"/>
                <w:sz w:val="20"/>
              </w:rPr>
              <w:t xml:space="preserve">
в АО "Семмаш- </w:t>
            </w:r>
            <w:r>
              <w:br/>
            </w:r>
            <w:r>
              <w:rPr>
                <w:rFonts w:ascii="Times New Roman"/>
                <w:b w:val="false"/>
                <w:i w:val="false"/>
                <w:color w:val="000000"/>
                <w:sz w:val="20"/>
              </w:rPr>
              <w:t xml:space="preserve">
завод"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глас- </w:t>
            </w:r>
            <w:r>
              <w:br/>
            </w:r>
            <w:r>
              <w:rPr>
                <w:rFonts w:ascii="Times New Roman"/>
                <w:b w:val="false"/>
                <w:i w:val="false"/>
                <w:color w:val="000000"/>
                <w:sz w:val="20"/>
              </w:rPr>
              <w:t xml:space="preserve">
но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15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в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стеновые бло- </w:t>
            </w:r>
            <w:r>
              <w:br/>
            </w:r>
            <w:r>
              <w:rPr>
                <w:rFonts w:ascii="Times New Roman"/>
                <w:b w:val="false"/>
                <w:i w:val="false"/>
                <w:color w:val="000000"/>
                <w:sz w:val="20"/>
              </w:rPr>
              <w:t xml:space="preserve">
ки в АО </w:t>
            </w:r>
            <w:r>
              <w:br/>
            </w:r>
            <w:r>
              <w:rPr>
                <w:rFonts w:ascii="Times New Roman"/>
                <w:b w:val="false"/>
                <w:i w:val="false"/>
                <w:color w:val="000000"/>
                <w:sz w:val="20"/>
              </w:rPr>
              <w:t xml:space="preserve">
"Силикат"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"Инвести- </w:t>
            </w:r>
            <w:r>
              <w:br/>
            </w:r>
            <w:r>
              <w:rPr>
                <w:rFonts w:ascii="Times New Roman"/>
                <w:b w:val="false"/>
                <w:i w:val="false"/>
                <w:color w:val="000000"/>
                <w:sz w:val="20"/>
              </w:rPr>
              <w:t xml:space="preserve">
ционный Фонд Ка- </w:t>
            </w:r>
            <w:r>
              <w:br/>
            </w:r>
            <w:r>
              <w:rPr>
                <w:rFonts w:ascii="Times New Roman"/>
                <w:b w:val="false"/>
                <w:i w:val="false"/>
                <w:color w:val="000000"/>
                <w:sz w:val="20"/>
              </w:rPr>
              <w:t xml:space="preserve">
захстана"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12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архитектурно- </w:t>
            </w:r>
            <w:r>
              <w:br/>
            </w:r>
            <w:r>
              <w:rPr>
                <w:rFonts w:ascii="Times New Roman"/>
                <w:b w:val="false"/>
                <w:i w:val="false"/>
                <w:color w:val="000000"/>
                <w:sz w:val="20"/>
              </w:rPr>
              <w:t xml:space="preserve">
го, строитель- </w:t>
            </w:r>
            <w:r>
              <w:br/>
            </w:r>
            <w:r>
              <w:rPr>
                <w:rFonts w:ascii="Times New Roman"/>
                <w:b w:val="false"/>
                <w:i w:val="false"/>
                <w:color w:val="000000"/>
                <w:sz w:val="20"/>
              </w:rPr>
              <w:t xml:space="preserve">
ного, узорча- </w:t>
            </w:r>
            <w:r>
              <w:br/>
            </w:r>
            <w:r>
              <w:rPr>
                <w:rFonts w:ascii="Times New Roman"/>
                <w:b w:val="false"/>
                <w:i w:val="false"/>
                <w:color w:val="000000"/>
                <w:sz w:val="20"/>
              </w:rPr>
              <w:t xml:space="preserve">
того стекла в </w:t>
            </w:r>
            <w:r>
              <w:br/>
            </w:r>
            <w:r>
              <w:rPr>
                <w:rFonts w:ascii="Times New Roman"/>
                <w:b w:val="false"/>
                <w:i w:val="false"/>
                <w:color w:val="000000"/>
                <w:sz w:val="20"/>
              </w:rPr>
              <w:t xml:space="preserve">
ТОО "Тайм 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"Ин- </w:t>
            </w:r>
            <w:r>
              <w:br/>
            </w:r>
            <w:r>
              <w:rPr>
                <w:rFonts w:ascii="Times New Roman"/>
                <w:b w:val="false"/>
                <w:i w:val="false"/>
                <w:color w:val="000000"/>
                <w:sz w:val="20"/>
              </w:rPr>
              <w:t xml:space="preserve">
вестицион- </w:t>
            </w:r>
            <w:r>
              <w:br/>
            </w:r>
            <w:r>
              <w:rPr>
                <w:rFonts w:ascii="Times New Roman"/>
                <w:b w:val="false"/>
                <w:i w:val="false"/>
                <w:color w:val="000000"/>
                <w:sz w:val="20"/>
              </w:rPr>
              <w:t xml:space="preserve">
ный Фонд </w:t>
            </w:r>
            <w:r>
              <w:br/>
            </w:r>
            <w:r>
              <w:rPr>
                <w:rFonts w:ascii="Times New Roman"/>
                <w:b w:val="false"/>
                <w:i w:val="false"/>
                <w:color w:val="000000"/>
                <w:sz w:val="20"/>
              </w:rPr>
              <w:t xml:space="preserve">
Казахста-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развитию про- </w:t>
            </w:r>
            <w:r>
              <w:br/>
            </w:r>
            <w:r>
              <w:rPr>
                <w:rFonts w:ascii="Times New Roman"/>
                <w:b w:val="false"/>
                <w:i w:val="false"/>
                <w:color w:val="000000"/>
                <w:sz w:val="20"/>
              </w:rPr>
              <w:t xml:space="preserve">
изводства в </w:t>
            </w:r>
            <w:r>
              <w:br/>
            </w:r>
            <w:r>
              <w:rPr>
                <w:rFonts w:ascii="Times New Roman"/>
                <w:b w:val="false"/>
                <w:i w:val="false"/>
                <w:color w:val="000000"/>
                <w:sz w:val="20"/>
              </w:rPr>
              <w:t xml:space="preserve">
ТОО "Семипала- </w:t>
            </w:r>
            <w:r>
              <w:br/>
            </w:r>
            <w:r>
              <w:rPr>
                <w:rFonts w:ascii="Times New Roman"/>
                <w:b w:val="false"/>
                <w:i w:val="false"/>
                <w:color w:val="000000"/>
                <w:sz w:val="20"/>
              </w:rPr>
              <w:t xml:space="preserve">
тинский коже- </w:t>
            </w:r>
            <w:r>
              <w:br/>
            </w:r>
            <w:r>
              <w:rPr>
                <w:rFonts w:ascii="Times New Roman"/>
                <w:b w:val="false"/>
                <w:i w:val="false"/>
                <w:color w:val="000000"/>
                <w:sz w:val="20"/>
              </w:rPr>
              <w:t xml:space="preserve">
венно-меховой </w:t>
            </w:r>
            <w:r>
              <w:br/>
            </w:r>
            <w:r>
              <w:rPr>
                <w:rFonts w:ascii="Times New Roman"/>
                <w:b w:val="false"/>
                <w:i w:val="false"/>
                <w:color w:val="000000"/>
                <w:sz w:val="20"/>
              </w:rPr>
              <w:t xml:space="preserve">
комбинат"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 </w:t>
            </w:r>
            <w:r>
              <w:br/>
            </w:r>
            <w:r>
              <w:rPr>
                <w:rFonts w:ascii="Times New Roman"/>
                <w:b w:val="false"/>
                <w:i w:val="false"/>
                <w:color w:val="000000"/>
                <w:sz w:val="20"/>
              </w:rPr>
              <w:t xml:space="preserve">
тельство новой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кой линии про- </w:t>
            </w:r>
            <w:r>
              <w:br/>
            </w:r>
            <w:r>
              <w:rPr>
                <w:rFonts w:ascii="Times New Roman"/>
                <w:b w:val="false"/>
                <w:i w:val="false"/>
                <w:color w:val="000000"/>
                <w:sz w:val="20"/>
              </w:rPr>
              <w:t xml:space="preserve">
изводства це- </w:t>
            </w:r>
            <w:r>
              <w:br/>
            </w:r>
            <w:r>
              <w:rPr>
                <w:rFonts w:ascii="Times New Roman"/>
                <w:b w:val="false"/>
                <w:i w:val="false"/>
                <w:color w:val="000000"/>
                <w:sz w:val="20"/>
              </w:rPr>
              <w:t xml:space="preserve">
мента по сухо- </w:t>
            </w:r>
            <w:r>
              <w:br/>
            </w:r>
            <w:r>
              <w:rPr>
                <w:rFonts w:ascii="Times New Roman"/>
                <w:b w:val="false"/>
                <w:i w:val="false"/>
                <w:color w:val="000000"/>
                <w:sz w:val="20"/>
              </w:rPr>
              <w:t xml:space="preserve">
му способу в </w:t>
            </w:r>
            <w:r>
              <w:br/>
            </w:r>
            <w:r>
              <w:rPr>
                <w:rFonts w:ascii="Times New Roman"/>
                <w:b w:val="false"/>
                <w:i w:val="false"/>
                <w:color w:val="000000"/>
                <w:sz w:val="20"/>
              </w:rPr>
              <w:t xml:space="preserve">
АО "Семейце- </w:t>
            </w:r>
            <w:r>
              <w:br/>
            </w:r>
            <w:r>
              <w:rPr>
                <w:rFonts w:ascii="Times New Roman"/>
                <w:b w:val="false"/>
                <w:i w:val="false"/>
                <w:color w:val="000000"/>
                <w:sz w:val="20"/>
              </w:rPr>
              <w:t xml:space="preserve">
мент"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овощей в зак- </w:t>
            </w:r>
            <w:r>
              <w:br/>
            </w:r>
            <w:r>
              <w:rPr>
                <w:rFonts w:ascii="Times New Roman"/>
                <w:b w:val="false"/>
                <w:i w:val="false"/>
                <w:color w:val="000000"/>
                <w:sz w:val="20"/>
              </w:rPr>
              <w:t xml:space="preserve">
рытом грунте и </w:t>
            </w:r>
            <w:r>
              <w:br/>
            </w:r>
            <w:r>
              <w:rPr>
                <w:rFonts w:ascii="Times New Roman"/>
                <w:b w:val="false"/>
                <w:i w:val="false"/>
                <w:color w:val="000000"/>
                <w:sz w:val="20"/>
              </w:rPr>
              <w:t xml:space="preserve">
их переработку </w:t>
            </w:r>
            <w:r>
              <w:br/>
            </w:r>
            <w:r>
              <w:rPr>
                <w:rFonts w:ascii="Times New Roman"/>
                <w:b w:val="false"/>
                <w:i w:val="false"/>
                <w:color w:val="000000"/>
                <w:sz w:val="20"/>
              </w:rPr>
              <w:t xml:space="preserve">
в ТОО "Теплич- </w:t>
            </w:r>
            <w:r>
              <w:br/>
            </w:r>
            <w:r>
              <w:rPr>
                <w:rFonts w:ascii="Times New Roman"/>
                <w:b w:val="false"/>
                <w:i w:val="false"/>
                <w:color w:val="000000"/>
                <w:sz w:val="20"/>
              </w:rPr>
              <w:t xml:space="preserve">
ный"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"Ин- </w:t>
            </w:r>
            <w:r>
              <w:br/>
            </w:r>
            <w:r>
              <w:rPr>
                <w:rFonts w:ascii="Times New Roman"/>
                <w:b w:val="false"/>
                <w:i w:val="false"/>
                <w:color w:val="000000"/>
                <w:sz w:val="20"/>
              </w:rPr>
              <w:t xml:space="preserve">
вестицион- </w:t>
            </w:r>
            <w:r>
              <w:br/>
            </w:r>
            <w:r>
              <w:rPr>
                <w:rFonts w:ascii="Times New Roman"/>
                <w:b w:val="false"/>
                <w:i w:val="false"/>
                <w:color w:val="000000"/>
                <w:sz w:val="20"/>
              </w:rPr>
              <w:t xml:space="preserve">
ный Фонд </w:t>
            </w:r>
            <w:r>
              <w:br/>
            </w:r>
            <w:r>
              <w:rPr>
                <w:rFonts w:ascii="Times New Roman"/>
                <w:b w:val="false"/>
                <w:i w:val="false"/>
                <w:color w:val="000000"/>
                <w:sz w:val="20"/>
              </w:rPr>
              <w:t xml:space="preserve">
Казахста-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ас- </w:t>
            </w:r>
            <w:r>
              <w:br/>
            </w:r>
            <w:r>
              <w:rPr>
                <w:rFonts w:ascii="Times New Roman"/>
                <w:b w:val="false"/>
                <w:i w:val="false"/>
                <w:color w:val="000000"/>
                <w:sz w:val="20"/>
              </w:rPr>
              <w:t xml:space="preserve">
сортимент и виды произво- </w:t>
            </w:r>
            <w:r>
              <w:br/>
            </w:r>
            <w:r>
              <w:rPr>
                <w:rFonts w:ascii="Times New Roman"/>
                <w:b w:val="false"/>
                <w:i w:val="false"/>
                <w:color w:val="000000"/>
                <w:sz w:val="20"/>
              </w:rPr>
              <w:t xml:space="preserve">
димой упако- </w:t>
            </w:r>
            <w:r>
              <w:br/>
            </w:r>
            <w:r>
              <w:rPr>
                <w:rFonts w:ascii="Times New Roman"/>
                <w:b w:val="false"/>
                <w:i w:val="false"/>
                <w:color w:val="000000"/>
                <w:sz w:val="20"/>
              </w:rPr>
              <w:t xml:space="preserve">
вочной продук- </w:t>
            </w:r>
            <w:r>
              <w:br/>
            </w:r>
            <w:r>
              <w:rPr>
                <w:rFonts w:ascii="Times New Roman"/>
                <w:b w:val="false"/>
                <w:i w:val="false"/>
                <w:color w:val="000000"/>
                <w:sz w:val="20"/>
              </w:rPr>
              <w:t xml:space="preserve">
ции в ТОО "Казполиграф"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"Ин- </w:t>
            </w:r>
            <w:r>
              <w:br/>
            </w:r>
            <w:r>
              <w:rPr>
                <w:rFonts w:ascii="Times New Roman"/>
                <w:b w:val="false"/>
                <w:i w:val="false"/>
                <w:color w:val="000000"/>
                <w:sz w:val="20"/>
              </w:rPr>
              <w:t xml:space="preserve">
вестицион- </w:t>
            </w:r>
            <w:r>
              <w:br/>
            </w:r>
            <w:r>
              <w:rPr>
                <w:rFonts w:ascii="Times New Roman"/>
                <w:b w:val="false"/>
                <w:i w:val="false"/>
                <w:color w:val="000000"/>
                <w:sz w:val="20"/>
              </w:rPr>
              <w:t xml:space="preserve">
ный Фонд </w:t>
            </w:r>
            <w:r>
              <w:br/>
            </w:r>
            <w:r>
              <w:rPr>
                <w:rFonts w:ascii="Times New Roman"/>
                <w:b w:val="false"/>
                <w:i w:val="false"/>
                <w:color w:val="000000"/>
                <w:sz w:val="20"/>
              </w:rPr>
              <w:t xml:space="preserve">
Казахста-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 </w:t>
            </w:r>
            <w:r>
              <w:br/>
            </w:r>
            <w:r>
              <w:rPr>
                <w:rFonts w:ascii="Times New Roman"/>
                <w:b w:val="false"/>
                <w:i w:val="false"/>
                <w:color w:val="000000"/>
                <w:sz w:val="20"/>
              </w:rPr>
              <w:t xml:space="preserve">
плана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13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 пе- </w:t>
            </w:r>
            <w:r>
              <w:br/>
            </w:r>
            <w:r>
              <w:rPr>
                <w:rFonts w:ascii="Times New Roman"/>
                <w:b w:val="false"/>
                <w:i w:val="false"/>
                <w:color w:val="000000"/>
                <w:sz w:val="20"/>
              </w:rPr>
              <w:t xml:space="preserve">
ревооружить </w:t>
            </w:r>
            <w:r>
              <w:br/>
            </w:r>
            <w:r>
              <w:rPr>
                <w:rFonts w:ascii="Times New Roman"/>
                <w:b w:val="false"/>
                <w:i w:val="false"/>
                <w:color w:val="000000"/>
                <w:sz w:val="20"/>
              </w:rPr>
              <w:t xml:space="preserve">
швейное произ- </w:t>
            </w:r>
            <w:r>
              <w:br/>
            </w:r>
            <w:r>
              <w:rPr>
                <w:rFonts w:ascii="Times New Roman"/>
                <w:b w:val="false"/>
                <w:i w:val="false"/>
                <w:color w:val="000000"/>
                <w:sz w:val="20"/>
              </w:rPr>
              <w:t xml:space="preserve">
водство для </w:t>
            </w:r>
            <w:r>
              <w:br/>
            </w:r>
            <w:r>
              <w:rPr>
                <w:rFonts w:ascii="Times New Roman"/>
                <w:b w:val="false"/>
                <w:i w:val="false"/>
                <w:color w:val="000000"/>
                <w:sz w:val="20"/>
              </w:rPr>
              <w:t xml:space="preserve">
выпуска конку- </w:t>
            </w:r>
            <w:r>
              <w:br/>
            </w:r>
            <w:r>
              <w:rPr>
                <w:rFonts w:ascii="Times New Roman"/>
                <w:b w:val="false"/>
                <w:i w:val="false"/>
                <w:color w:val="000000"/>
                <w:sz w:val="20"/>
              </w:rPr>
              <w:t xml:space="preserve">
рентоспособной </w:t>
            </w:r>
            <w:r>
              <w:br/>
            </w:r>
            <w:r>
              <w:rPr>
                <w:rFonts w:ascii="Times New Roman"/>
                <w:b w:val="false"/>
                <w:i w:val="false"/>
                <w:color w:val="000000"/>
                <w:sz w:val="20"/>
              </w:rPr>
              <w:t xml:space="preserve">
продукции в </w:t>
            </w:r>
            <w:r>
              <w:br/>
            </w:r>
            <w:r>
              <w:rPr>
                <w:rFonts w:ascii="Times New Roman"/>
                <w:b w:val="false"/>
                <w:i w:val="false"/>
                <w:color w:val="000000"/>
                <w:sz w:val="20"/>
              </w:rPr>
              <w:t xml:space="preserve">
ТОО "Семспец- </w:t>
            </w:r>
            <w:r>
              <w:br/>
            </w:r>
            <w:r>
              <w:rPr>
                <w:rFonts w:ascii="Times New Roman"/>
                <w:b w:val="false"/>
                <w:i w:val="false"/>
                <w:color w:val="000000"/>
                <w:sz w:val="20"/>
              </w:rPr>
              <w:t xml:space="preserve">
снаб"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 </w:t>
            </w:r>
            <w:r>
              <w:br/>
            </w:r>
            <w:r>
              <w:rPr>
                <w:rFonts w:ascii="Times New Roman"/>
                <w:b w:val="false"/>
                <w:i w:val="false"/>
                <w:color w:val="000000"/>
                <w:sz w:val="20"/>
              </w:rPr>
              <w:t xml:space="preserve">
плана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8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про- </w:t>
            </w:r>
            <w:r>
              <w:br/>
            </w:r>
            <w:r>
              <w:rPr>
                <w:rFonts w:ascii="Times New Roman"/>
                <w:b w:val="false"/>
                <w:i w:val="false"/>
                <w:color w:val="000000"/>
                <w:sz w:val="20"/>
              </w:rPr>
              <w:t xml:space="preserve">
изводство ка- </w:t>
            </w:r>
            <w:r>
              <w:br/>
            </w:r>
            <w:r>
              <w:rPr>
                <w:rFonts w:ascii="Times New Roman"/>
                <w:b w:val="false"/>
                <w:i w:val="false"/>
                <w:color w:val="000000"/>
                <w:sz w:val="20"/>
              </w:rPr>
              <w:t xml:space="preserve">
бельно-провод- </w:t>
            </w:r>
            <w:r>
              <w:br/>
            </w:r>
            <w:r>
              <w:rPr>
                <w:rFonts w:ascii="Times New Roman"/>
                <w:b w:val="false"/>
                <w:i w:val="false"/>
                <w:color w:val="000000"/>
                <w:sz w:val="20"/>
              </w:rPr>
              <w:t xml:space="preserve">
никовой про- </w:t>
            </w:r>
            <w:r>
              <w:br/>
            </w:r>
            <w:r>
              <w:rPr>
                <w:rFonts w:ascii="Times New Roman"/>
                <w:b w:val="false"/>
                <w:i w:val="false"/>
                <w:color w:val="000000"/>
                <w:sz w:val="20"/>
              </w:rPr>
              <w:t xml:space="preserve">
дукции в ТОО </w:t>
            </w:r>
            <w:r>
              <w:br/>
            </w:r>
            <w:r>
              <w:rPr>
                <w:rFonts w:ascii="Times New Roman"/>
                <w:b w:val="false"/>
                <w:i w:val="false"/>
                <w:color w:val="000000"/>
                <w:sz w:val="20"/>
              </w:rPr>
              <w:t xml:space="preserve">
"Каззлектро- </w:t>
            </w:r>
            <w:r>
              <w:br/>
            </w:r>
            <w:r>
              <w:rPr>
                <w:rFonts w:ascii="Times New Roman"/>
                <w:b w:val="false"/>
                <w:i w:val="false"/>
                <w:color w:val="000000"/>
                <w:sz w:val="20"/>
              </w:rPr>
              <w:t xml:space="preserve">
маш"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w:t>
            </w:r>
          </w:p>
        </w:tc>
      </w:tr>
      <w:tr>
        <w:trPr>
          <w:trHeight w:val="15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произ- </w:t>
            </w:r>
            <w:r>
              <w:br/>
            </w:r>
            <w:r>
              <w:rPr>
                <w:rFonts w:ascii="Times New Roman"/>
                <w:b w:val="false"/>
                <w:i w:val="false"/>
                <w:color w:val="000000"/>
                <w:sz w:val="20"/>
              </w:rPr>
              <w:t xml:space="preserve">
водство техни- </w:t>
            </w:r>
            <w:r>
              <w:br/>
            </w:r>
            <w:r>
              <w:rPr>
                <w:rFonts w:ascii="Times New Roman"/>
                <w:b w:val="false"/>
                <w:i w:val="false"/>
                <w:color w:val="000000"/>
                <w:sz w:val="20"/>
              </w:rPr>
              <w:t xml:space="preserve">
ческого и авиационного </w:t>
            </w:r>
            <w:r>
              <w:br/>
            </w:r>
            <w:r>
              <w:rPr>
                <w:rFonts w:ascii="Times New Roman"/>
                <w:b w:val="false"/>
                <w:i w:val="false"/>
                <w:color w:val="000000"/>
                <w:sz w:val="20"/>
              </w:rPr>
              <w:t xml:space="preserve">
войлока в ТОО </w:t>
            </w:r>
            <w:r>
              <w:br/>
            </w:r>
            <w:r>
              <w:rPr>
                <w:rFonts w:ascii="Times New Roman"/>
                <w:b w:val="false"/>
                <w:i w:val="false"/>
                <w:color w:val="000000"/>
                <w:sz w:val="20"/>
              </w:rPr>
              <w:t xml:space="preserve">
"Роза"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"Ин- </w:t>
            </w:r>
            <w:r>
              <w:br/>
            </w:r>
            <w:r>
              <w:rPr>
                <w:rFonts w:ascii="Times New Roman"/>
                <w:b w:val="false"/>
                <w:i w:val="false"/>
                <w:color w:val="000000"/>
                <w:sz w:val="20"/>
              </w:rPr>
              <w:t xml:space="preserve">
вестицион- </w:t>
            </w:r>
            <w:r>
              <w:br/>
            </w:r>
            <w:r>
              <w:rPr>
                <w:rFonts w:ascii="Times New Roman"/>
                <w:b w:val="false"/>
                <w:i w:val="false"/>
                <w:color w:val="000000"/>
                <w:sz w:val="20"/>
              </w:rPr>
              <w:t xml:space="preserve">
ный Фонд </w:t>
            </w:r>
            <w:r>
              <w:br/>
            </w:r>
            <w:r>
              <w:rPr>
                <w:rFonts w:ascii="Times New Roman"/>
                <w:b w:val="false"/>
                <w:i w:val="false"/>
                <w:color w:val="000000"/>
                <w:sz w:val="20"/>
              </w:rPr>
              <w:t xml:space="preserve">
Казахста-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сованию)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10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Развить лако- </w:t>
            </w:r>
            <w:r>
              <w:br/>
            </w:r>
            <w:r>
              <w:rPr>
                <w:rFonts w:ascii="Times New Roman"/>
                <w:b w:val="false"/>
                <w:i w:val="false"/>
                <w:color w:val="000000"/>
                <w:sz w:val="20"/>
              </w:rPr>
              <w:t xml:space="preserve">
красочное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мошностью до </w:t>
            </w:r>
            <w:r>
              <w:br/>
            </w:r>
            <w:r>
              <w:rPr>
                <w:rFonts w:ascii="Times New Roman"/>
                <w:b w:val="false"/>
                <w:i w:val="false"/>
                <w:color w:val="000000"/>
                <w:sz w:val="20"/>
              </w:rPr>
              <w:t xml:space="preserve">
500 тонн в год </w:t>
            </w:r>
            <w:r>
              <w:br/>
            </w:r>
            <w:r>
              <w:rPr>
                <w:rFonts w:ascii="Times New Roman"/>
                <w:b w:val="false"/>
                <w:i w:val="false"/>
                <w:color w:val="000000"/>
                <w:sz w:val="20"/>
              </w:rPr>
              <w:t xml:space="preserve">
в ТОО "Семипа- </w:t>
            </w:r>
            <w:r>
              <w:br/>
            </w:r>
            <w:r>
              <w:rPr>
                <w:rFonts w:ascii="Times New Roman"/>
                <w:b w:val="false"/>
                <w:i w:val="false"/>
                <w:color w:val="000000"/>
                <w:sz w:val="20"/>
              </w:rPr>
              <w:t xml:space="preserve">
латинский ка- </w:t>
            </w:r>
            <w:r>
              <w:br/>
            </w:r>
            <w:r>
              <w:rPr>
                <w:rFonts w:ascii="Times New Roman"/>
                <w:b w:val="false"/>
                <w:i w:val="false"/>
                <w:color w:val="000000"/>
                <w:sz w:val="20"/>
              </w:rPr>
              <w:t xml:space="preserve">
бельный завод"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162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Наладить про- </w:t>
            </w:r>
            <w:r>
              <w:br/>
            </w:r>
            <w:r>
              <w:rPr>
                <w:rFonts w:ascii="Times New Roman"/>
                <w:b w:val="false"/>
                <w:i w:val="false"/>
                <w:color w:val="000000"/>
                <w:sz w:val="20"/>
              </w:rPr>
              <w:t xml:space="preserve">
изводство бло- </w:t>
            </w:r>
            <w:r>
              <w:br/>
            </w:r>
            <w:r>
              <w:rPr>
                <w:rFonts w:ascii="Times New Roman"/>
                <w:b w:val="false"/>
                <w:i w:val="false"/>
                <w:color w:val="000000"/>
                <w:sz w:val="20"/>
              </w:rPr>
              <w:t xml:space="preserve">
ков из газобе- </w:t>
            </w:r>
            <w:r>
              <w:br/>
            </w:r>
            <w:r>
              <w:rPr>
                <w:rFonts w:ascii="Times New Roman"/>
                <w:b w:val="false"/>
                <w:i w:val="false"/>
                <w:color w:val="000000"/>
                <w:sz w:val="20"/>
              </w:rPr>
              <w:t xml:space="preserve">
тона и вулка- </w:t>
            </w:r>
            <w:r>
              <w:br/>
            </w:r>
            <w:r>
              <w:rPr>
                <w:rFonts w:ascii="Times New Roman"/>
                <w:b w:val="false"/>
                <w:i w:val="false"/>
                <w:color w:val="000000"/>
                <w:sz w:val="20"/>
              </w:rPr>
              <w:t xml:space="preserve">
нических туфов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10,0 тысяч </w:t>
            </w:r>
            <w:r>
              <w:br/>
            </w:r>
            <w:r>
              <w:rPr>
                <w:rFonts w:ascii="Times New Roman"/>
                <w:b w:val="false"/>
                <w:i w:val="false"/>
                <w:color w:val="000000"/>
                <w:sz w:val="20"/>
              </w:rPr>
              <w:t xml:space="preserve">
тонн в год в </w:t>
            </w:r>
            <w:r>
              <w:br/>
            </w:r>
            <w:r>
              <w:rPr>
                <w:rFonts w:ascii="Times New Roman"/>
                <w:b w:val="false"/>
                <w:i w:val="false"/>
                <w:color w:val="000000"/>
                <w:sz w:val="20"/>
              </w:rPr>
              <w:t xml:space="preserve">
ТОО "Семмикс"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w:t>
            </w:r>
          </w:p>
        </w:tc>
      </w:tr>
      <w:tr>
        <w:trPr>
          <w:trHeight w:val="4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новые </w:t>
            </w:r>
            <w:r>
              <w:br/>
            </w:r>
            <w:r>
              <w:rPr>
                <w:rFonts w:ascii="Times New Roman"/>
                <w:b w:val="false"/>
                <w:i w:val="false"/>
                <w:color w:val="000000"/>
                <w:sz w:val="20"/>
              </w:rPr>
              <w:t xml:space="preserve">
виды строи- </w:t>
            </w:r>
            <w:r>
              <w:br/>
            </w:r>
            <w:r>
              <w:rPr>
                <w:rFonts w:ascii="Times New Roman"/>
                <w:b w:val="false"/>
                <w:i w:val="false"/>
                <w:color w:val="000000"/>
                <w:sz w:val="20"/>
              </w:rPr>
              <w:t xml:space="preserve">
тельных мате- </w:t>
            </w:r>
            <w:r>
              <w:br/>
            </w:r>
            <w:r>
              <w:rPr>
                <w:rFonts w:ascii="Times New Roman"/>
                <w:b w:val="false"/>
                <w:i w:val="false"/>
                <w:color w:val="000000"/>
                <w:sz w:val="20"/>
              </w:rPr>
              <w:t xml:space="preserve">
риалов в ТОО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ский завод </w:t>
            </w:r>
            <w:r>
              <w:br/>
            </w:r>
            <w:r>
              <w:rPr>
                <w:rFonts w:ascii="Times New Roman"/>
                <w:b w:val="false"/>
                <w:i w:val="false"/>
                <w:color w:val="000000"/>
                <w:sz w:val="20"/>
              </w:rPr>
              <w:t xml:space="preserve">
асбоцементных </w:t>
            </w:r>
            <w:r>
              <w:br/>
            </w:r>
            <w:r>
              <w:rPr>
                <w:rFonts w:ascii="Times New Roman"/>
                <w:b w:val="false"/>
                <w:i w:val="false"/>
                <w:color w:val="000000"/>
                <w:sz w:val="20"/>
              </w:rPr>
              <w:t xml:space="preserve">
изделий"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с по- </w:t>
            </w:r>
            <w:r>
              <w:br/>
            </w:r>
            <w:r>
              <w:rPr>
                <w:rFonts w:ascii="Times New Roman"/>
                <w:b w:val="false"/>
                <w:i w:val="false"/>
                <w:color w:val="000000"/>
                <w:sz w:val="20"/>
              </w:rPr>
              <w:t xml:space="preserve">
лимерным пок- </w:t>
            </w:r>
            <w:r>
              <w:br/>
            </w:r>
            <w:r>
              <w:rPr>
                <w:rFonts w:ascii="Times New Roman"/>
                <w:b w:val="false"/>
                <w:i w:val="false"/>
                <w:color w:val="000000"/>
                <w:sz w:val="20"/>
              </w:rPr>
              <w:t xml:space="preserve">
рытием в ТОО </w:t>
            </w:r>
            <w:r>
              <w:br/>
            </w:r>
            <w:r>
              <w:rPr>
                <w:rFonts w:ascii="Times New Roman"/>
                <w:b w:val="false"/>
                <w:i w:val="false"/>
                <w:color w:val="000000"/>
                <w:sz w:val="20"/>
              </w:rPr>
              <w:t xml:space="preserve">
"Баис"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пенобетонных </w:t>
            </w:r>
            <w:r>
              <w:br/>
            </w:r>
            <w:r>
              <w:rPr>
                <w:rFonts w:ascii="Times New Roman"/>
                <w:b w:val="false"/>
                <w:i w:val="false"/>
                <w:color w:val="000000"/>
                <w:sz w:val="20"/>
              </w:rPr>
              <w:t xml:space="preserve">
блоков в </w:t>
            </w:r>
            <w:r>
              <w:br/>
            </w:r>
            <w:r>
              <w:rPr>
                <w:rFonts w:ascii="Times New Roman"/>
                <w:b w:val="false"/>
                <w:i w:val="false"/>
                <w:color w:val="000000"/>
                <w:sz w:val="20"/>
              </w:rPr>
              <w:t xml:space="preserve">
ТОО "Сауле"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за- </w:t>
            </w:r>
            <w:r>
              <w:br/>
            </w:r>
            <w:r>
              <w:rPr>
                <w:rFonts w:ascii="Times New Roman"/>
                <w:b w:val="false"/>
                <w:i w:val="false"/>
                <w:color w:val="000000"/>
                <w:sz w:val="20"/>
              </w:rPr>
              <w:t xml:space="preserve">
вод по произ- </w:t>
            </w:r>
            <w:r>
              <w:br/>
            </w:r>
            <w:r>
              <w:rPr>
                <w:rFonts w:ascii="Times New Roman"/>
                <w:b w:val="false"/>
                <w:i w:val="false"/>
                <w:color w:val="000000"/>
                <w:sz w:val="20"/>
              </w:rPr>
              <w:t xml:space="preserve">
водству кера- </w:t>
            </w:r>
            <w:r>
              <w:br/>
            </w:r>
            <w:r>
              <w:rPr>
                <w:rFonts w:ascii="Times New Roman"/>
                <w:b w:val="false"/>
                <w:i w:val="false"/>
                <w:color w:val="000000"/>
                <w:sz w:val="20"/>
              </w:rPr>
              <w:t xml:space="preserve">
мического кир- </w:t>
            </w:r>
            <w:r>
              <w:br/>
            </w:r>
            <w:r>
              <w:rPr>
                <w:rFonts w:ascii="Times New Roman"/>
                <w:b w:val="false"/>
                <w:i w:val="false"/>
                <w:color w:val="000000"/>
                <w:sz w:val="20"/>
              </w:rPr>
              <w:t xml:space="preserve">
пича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Агропромышленный комплекс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заготовитель- </w:t>
            </w:r>
            <w:r>
              <w:br/>
            </w:r>
            <w:r>
              <w:rPr>
                <w:rFonts w:ascii="Times New Roman"/>
                <w:b w:val="false"/>
                <w:i w:val="false"/>
                <w:color w:val="000000"/>
                <w:sz w:val="20"/>
              </w:rPr>
              <w:t xml:space="preserve">
ные пункты по </w:t>
            </w:r>
            <w:r>
              <w:br/>
            </w:r>
            <w:r>
              <w:rPr>
                <w:rFonts w:ascii="Times New Roman"/>
                <w:b w:val="false"/>
                <w:i w:val="false"/>
                <w:color w:val="000000"/>
                <w:sz w:val="20"/>
              </w:rPr>
              <w:t xml:space="preserve">
приему молока, </w:t>
            </w:r>
            <w:r>
              <w:br/>
            </w:r>
            <w:r>
              <w:rPr>
                <w:rFonts w:ascii="Times New Roman"/>
                <w:b w:val="false"/>
                <w:i w:val="false"/>
                <w:color w:val="000000"/>
                <w:sz w:val="20"/>
              </w:rPr>
              <w:t xml:space="preserve">
шерсти, кисло- </w:t>
            </w:r>
            <w:r>
              <w:br/>
            </w:r>
            <w:r>
              <w:rPr>
                <w:rFonts w:ascii="Times New Roman"/>
                <w:b w:val="false"/>
                <w:i w:val="false"/>
                <w:color w:val="000000"/>
                <w:sz w:val="20"/>
              </w:rPr>
              <w:t xml:space="preserve">
молочной про- </w:t>
            </w:r>
            <w:r>
              <w:br/>
            </w:r>
            <w:r>
              <w:rPr>
                <w:rFonts w:ascii="Times New Roman"/>
                <w:b w:val="false"/>
                <w:i w:val="false"/>
                <w:color w:val="000000"/>
                <w:sz w:val="20"/>
              </w:rPr>
              <w:t xml:space="preserve">
дукции в сель- </w:t>
            </w:r>
            <w:r>
              <w:br/>
            </w:r>
            <w:r>
              <w:rPr>
                <w:rFonts w:ascii="Times New Roman"/>
                <w:b w:val="false"/>
                <w:i w:val="false"/>
                <w:color w:val="000000"/>
                <w:sz w:val="20"/>
              </w:rPr>
              <w:t xml:space="preserve">
ских населен- </w:t>
            </w:r>
            <w:r>
              <w:br/>
            </w:r>
            <w:r>
              <w:rPr>
                <w:rFonts w:ascii="Times New Roman"/>
                <w:b w:val="false"/>
                <w:i w:val="false"/>
                <w:color w:val="000000"/>
                <w:sz w:val="20"/>
              </w:rPr>
              <w:t xml:space="preserve">
ных пунктах </w:t>
            </w:r>
            <w:r>
              <w:br/>
            </w:r>
            <w:r>
              <w:rPr>
                <w:rFonts w:ascii="Times New Roman"/>
                <w:b w:val="false"/>
                <w:i w:val="false"/>
                <w:color w:val="000000"/>
                <w:sz w:val="20"/>
              </w:rPr>
              <w:t xml:space="preserve">
города Семипа- </w:t>
            </w:r>
            <w:r>
              <w:br/>
            </w:r>
            <w:r>
              <w:rPr>
                <w:rFonts w:ascii="Times New Roman"/>
                <w:b w:val="false"/>
                <w:i w:val="false"/>
                <w:color w:val="000000"/>
                <w:sz w:val="20"/>
              </w:rPr>
              <w:t xml:space="preserve">
латинска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 </w:t>
            </w:r>
            <w:r>
              <w:br/>
            </w:r>
            <w:r>
              <w:rPr>
                <w:rFonts w:ascii="Times New Roman"/>
                <w:b w:val="false"/>
                <w:i w:val="false"/>
                <w:color w:val="000000"/>
                <w:sz w:val="20"/>
              </w:rPr>
              <w:t xml:space="preserve">
плана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 </w:t>
            </w:r>
            <w:r>
              <w:br/>
            </w:r>
            <w:r>
              <w:rPr>
                <w:rFonts w:ascii="Times New Roman"/>
                <w:b w:val="false"/>
                <w:i w:val="false"/>
                <w:color w:val="000000"/>
                <w:sz w:val="20"/>
              </w:rPr>
              <w:t xml:space="preserve">
хозто- </w:t>
            </w:r>
            <w:r>
              <w:br/>
            </w:r>
            <w:r>
              <w:rPr>
                <w:rFonts w:ascii="Times New Roman"/>
                <w:b w:val="false"/>
                <w:i w:val="false"/>
                <w:color w:val="000000"/>
                <w:sz w:val="20"/>
              </w:rPr>
              <w:t xml:space="preserve">
варо-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телей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содей- </w:t>
            </w:r>
            <w:r>
              <w:br/>
            </w:r>
            <w:r>
              <w:rPr>
                <w:rFonts w:ascii="Times New Roman"/>
                <w:b w:val="false"/>
                <w:i w:val="false"/>
                <w:color w:val="000000"/>
                <w:sz w:val="20"/>
              </w:rPr>
              <w:t xml:space="preserve">
ствие по об- </w:t>
            </w:r>
            <w:r>
              <w:br/>
            </w:r>
            <w:r>
              <w:rPr>
                <w:rFonts w:ascii="Times New Roman"/>
                <w:b w:val="false"/>
                <w:i w:val="false"/>
                <w:color w:val="000000"/>
                <w:sz w:val="20"/>
              </w:rPr>
              <w:t xml:space="preserve">
новлению сель- </w:t>
            </w:r>
            <w:r>
              <w:br/>
            </w:r>
            <w:r>
              <w:rPr>
                <w:rFonts w:ascii="Times New Roman"/>
                <w:b w:val="false"/>
                <w:i w:val="false"/>
                <w:color w:val="000000"/>
                <w:sz w:val="20"/>
              </w:rPr>
              <w:t xml:space="preserve">
скохозяйствен- </w:t>
            </w:r>
            <w:r>
              <w:br/>
            </w:r>
            <w:r>
              <w:rPr>
                <w:rFonts w:ascii="Times New Roman"/>
                <w:b w:val="false"/>
                <w:i w:val="false"/>
                <w:color w:val="000000"/>
                <w:sz w:val="20"/>
              </w:rPr>
              <w:t xml:space="preserve">
ной техники </w:t>
            </w:r>
            <w:r>
              <w:br/>
            </w:r>
            <w:r>
              <w:rPr>
                <w:rFonts w:ascii="Times New Roman"/>
                <w:b w:val="false"/>
                <w:i w:val="false"/>
                <w:color w:val="000000"/>
                <w:sz w:val="20"/>
              </w:rPr>
              <w:t xml:space="preserve">
хозяйствующих </w:t>
            </w:r>
            <w:r>
              <w:br/>
            </w:r>
            <w:r>
              <w:rPr>
                <w:rFonts w:ascii="Times New Roman"/>
                <w:b w:val="false"/>
                <w:i w:val="false"/>
                <w:color w:val="000000"/>
                <w:sz w:val="20"/>
              </w:rPr>
              <w:t xml:space="preserve">
субьектов на </w:t>
            </w:r>
            <w:r>
              <w:br/>
            </w:r>
            <w:r>
              <w:rPr>
                <w:rFonts w:ascii="Times New Roman"/>
                <w:b w:val="false"/>
                <w:i w:val="false"/>
                <w:color w:val="000000"/>
                <w:sz w:val="20"/>
              </w:rPr>
              <w:t xml:space="preserve">
лизинговой ос- </w:t>
            </w:r>
            <w:r>
              <w:br/>
            </w:r>
            <w:r>
              <w:rPr>
                <w:rFonts w:ascii="Times New Roman"/>
                <w:b w:val="false"/>
                <w:i w:val="false"/>
                <w:color w:val="000000"/>
                <w:sz w:val="20"/>
              </w:rPr>
              <w:t xml:space="preserve">
нове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 </w:t>
            </w:r>
            <w:r>
              <w:br/>
            </w:r>
            <w:r>
              <w:rPr>
                <w:rFonts w:ascii="Times New Roman"/>
                <w:b w:val="false"/>
                <w:i w:val="false"/>
                <w:color w:val="000000"/>
                <w:sz w:val="20"/>
              </w:rPr>
              <w:t xml:space="preserve">
плана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Освоить и раз- </w:t>
            </w:r>
            <w:r>
              <w:br/>
            </w:r>
            <w:r>
              <w:rPr>
                <w:rFonts w:ascii="Times New Roman"/>
                <w:b w:val="false"/>
                <w:i w:val="false"/>
                <w:color w:val="000000"/>
                <w:sz w:val="20"/>
              </w:rPr>
              <w:t xml:space="preserve">
вить мощности </w:t>
            </w:r>
            <w:r>
              <w:br/>
            </w:r>
            <w:r>
              <w:rPr>
                <w:rFonts w:ascii="Times New Roman"/>
                <w:b w:val="false"/>
                <w:i w:val="false"/>
                <w:color w:val="000000"/>
                <w:sz w:val="20"/>
              </w:rPr>
              <w:t xml:space="preserve">
консервного и </w:t>
            </w:r>
            <w:r>
              <w:br/>
            </w:r>
            <w:r>
              <w:rPr>
                <w:rFonts w:ascii="Times New Roman"/>
                <w:b w:val="false"/>
                <w:i w:val="false"/>
                <w:color w:val="000000"/>
                <w:sz w:val="20"/>
              </w:rPr>
              <w:t xml:space="preserve">
колбасного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ТОО "Семипала- </w:t>
            </w:r>
            <w:r>
              <w:br/>
            </w:r>
            <w:r>
              <w:rPr>
                <w:rFonts w:ascii="Times New Roman"/>
                <w:b w:val="false"/>
                <w:i w:val="false"/>
                <w:color w:val="000000"/>
                <w:sz w:val="20"/>
              </w:rPr>
              <w:t xml:space="preserve">
тинский мясо- </w:t>
            </w:r>
            <w:r>
              <w:br/>
            </w:r>
            <w:r>
              <w:rPr>
                <w:rFonts w:ascii="Times New Roman"/>
                <w:b w:val="false"/>
                <w:i w:val="false"/>
                <w:color w:val="000000"/>
                <w:sz w:val="20"/>
              </w:rPr>
              <w:t xml:space="preserve">
комбинат"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ре- </w:t>
            </w:r>
            <w:r>
              <w:br/>
            </w:r>
            <w:r>
              <w:rPr>
                <w:rFonts w:ascii="Times New Roman"/>
                <w:b w:val="false"/>
                <w:i w:val="false"/>
                <w:color w:val="000000"/>
                <w:sz w:val="20"/>
              </w:rPr>
              <w:t xml:space="preserve">
конструкцию </w:t>
            </w:r>
            <w:r>
              <w:br/>
            </w:r>
            <w:r>
              <w:rPr>
                <w:rFonts w:ascii="Times New Roman"/>
                <w:b w:val="false"/>
                <w:i w:val="false"/>
                <w:color w:val="000000"/>
                <w:sz w:val="20"/>
              </w:rPr>
              <w:t xml:space="preserve">
мельничного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в ОАО "Восточ- </w:t>
            </w:r>
            <w:r>
              <w:br/>
            </w:r>
            <w:r>
              <w:rPr>
                <w:rFonts w:ascii="Times New Roman"/>
                <w:b w:val="false"/>
                <w:i w:val="false"/>
                <w:color w:val="000000"/>
                <w:sz w:val="20"/>
              </w:rPr>
              <w:t xml:space="preserve">
но-Казахстан- </w:t>
            </w:r>
            <w:r>
              <w:br/>
            </w:r>
            <w:r>
              <w:rPr>
                <w:rFonts w:ascii="Times New Roman"/>
                <w:b w:val="false"/>
                <w:i w:val="false"/>
                <w:color w:val="000000"/>
                <w:sz w:val="20"/>
              </w:rPr>
              <w:t xml:space="preserve">
ский мукомоль- </w:t>
            </w:r>
            <w:r>
              <w:br/>
            </w:r>
            <w:r>
              <w:rPr>
                <w:rFonts w:ascii="Times New Roman"/>
                <w:b w:val="false"/>
                <w:i w:val="false"/>
                <w:color w:val="000000"/>
                <w:sz w:val="20"/>
              </w:rPr>
              <w:t xml:space="preserve">
но-комбикормо- </w:t>
            </w:r>
            <w:r>
              <w:br/>
            </w:r>
            <w:r>
              <w:rPr>
                <w:rFonts w:ascii="Times New Roman"/>
                <w:b w:val="false"/>
                <w:i w:val="false"/>
                <w:color w:val="000000"/>
                <w:sz w:val="20"/>
              </w:rPr>
              <w:t xml:space="preserve">
вый комбинат"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ре- </w:t>
            </w:r>
            <w:r>
              <w:br/>
            </w:r>
            <w:r>
              <w:rPr>
                <w:rFonts w:ascii="Times New Roman"/>
                <w:b w:val="false"/>
                <w:i w:val="false"/>
                <w:color w:val="000000"/>
                <w:sz w:val="20"/>
              </w:rPr>
              <w:t xml:space="preserve">
конструкцию и </w:t>
            </w:r>
            <w:r>
              <w:br/>
            </w:r>
            <w:r>
              <w:rPr>
                <w:rFonts w:ascii="Times New Roman"/>
                <w:b w:val="false"/>
                <w:i w:val="false"/>
                <w:color w:val="000000"/>
                <w:sz w:val="20"/>
              </w:rPr>
              <w:t xml:space="preserve">
загрузку мощ- </w:t>
            </w:r>
            <w:r>
              <w:br/>
            </w:r>
            <w:r>
              <w:rPr>
                <w:rFonts w:ascii="Times New Roman"/>
                <w:b w:val="false"/>
                <w:i w:val="false"/>
                <w:color w:val="000000"/>
                <w:sz w:val="20"/>
              </w:rPr>
              <w:t xml:space="preserve">
ности по про- </w:t>
            </w:r>
            <w:r>
              <w:br/>
            </w:r>
            <w:r>
              <w:rPr>
                <w:rFonts w:ascii="Times New Roman"/>
                <w:b w:val="false"/>
                <w:i w:val="false"/>
                <w:color w:val="000000"/>
                <w:sz w:val="20"/>
              </w:rPr>
              <w:t xml:space="preserve">
изводству мяса птицы в ТОО "Прииртышская </w:t>
            </w:r>
            <w:r>
              <w:br/>
            </w:r>
            <w:r>
              <w:rPr>
                <w:rFonts w:ascii="Times New Roman"/>
                <w:b w:val="false"/>
                <w:i w:val="false"/>
                <w:color w:val="000000"/>
                <w:sz w:val="20"/>
              </w:rPr>
              <w:t xml:space="preserve">
бройлерная </w:t>
            </w:r>
            <w:r>
              <w:br/>
            </w:r>
            <w:r>
              <w:rPr>
                <w:rFonts w:ascii="Times New Roman"/>
                <w:b w:val="false"/>
                <w:i w:val="false"/>
                <w:color w:val="000000"/>
                <w:sz w:val="20"/>
              </w:rPr>
              <w:t xml:space="preserve">
птицефабрика"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и </w:t>
            </w:r>
            <w:r>
              <w:br/>
            </w:r>
            <w:r>
              <w:rPr>
                <w:rFonts w:ascii="Times New Roman"/>
                <w:b w:val="false"/>
                <w:i w:val="false"/>
                <w:color w:val="000000"/>
                <w:sz w:val="20"/>
              </w:rPr>
              <w:t xml:space="preserve">
ввести в экс- </w:t>
            </w:r>
            <w:r>
              <w:br/>
            </w:r>
            <w:r>
              <w:rPr>
                <w:rFonts w:ascii="Times New Roman"/>
                <w:b w:val="false"/>
                <w:i w:val="false"/>
                <w:color w:val="000000"/>
                <w:sz w:val="20"/>
              </w:rPr>
              <w:t xml:space="preserve">
плуатацию кон- </w:t>
            </w:r>
            <w:r>
              <w:br/>
            </w:r>
            <w:r>
              <w:rPr>
                <w:rFonts w:ascii="Times New Roman"/>
                <w:b w:val="false"/>
                <w:i w:val="false"/>
                <w:color w:val="000000"/>
                <w:sz w:val="20"/>
              </w:rPr>
              <w:t xml:space="preserve">
дитерскую фаб- </w:t>
            </w:r>
            <w:r>
              <w:br/>
            </w:r>
            <w:r>
              <w:rPr>
                <w:rFonts w:ascii="Times New Roman"/>
                <w:b w:val="false"/>
                <w:i w:val="false"/>
                <w:color w:val="000000"/>
                <w:sz w:val="20"/>
              </w:rPr>
              <w:t xml:space="preserve">
рику мощностью </w:t>
            </w:r>
            <w:r>
              <w:br/>
            </w:r>
            <w:r>
              <w:rPr>
                <w:rFonts w:ascii="Times New Roman"/>
                <w:b w:val="false"/>
                <w:i w:val="false"/>
                <w:color w:val="000000"/>
                <w:sz w:val="20"/>
              </w:rPr>
              <w:t xml:space="preserve">
51 тонна в сутки ТОО "Алгабас К-7"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Запустить ли- </w:t>
            </w:r>
            <w:r>
              <w:br/>
            </w:r>
            <w:r>
              <w:rPr>
                <w:rFonts w:ascii="Times New Roman"/>
                <w:b w:val="false"/>
                <w:i w:val="false"/>
                <w:color w:val="000000"/>
                <w:sz w:val="20"/>
              </w:rPr>
              <w:t xml:space="preserve">
нию переработ- </w:t>
            </w:r>
            <w:r>
              <w:br/>
            </w:r>
            <w:r>
              <w:rPr>
                <w:rFonts w:ascii="Times New Roman"/>
                <w:b w:val="false"/>
                <w:i w:val="false"/>
                <w:color w:val="000000"/>
                <w:sz w:val="20"/>
              </w:rPr>
              <w:t xml:space="preserve">
ки овощной и </w:t>
            </w:r>
            <w:r>
              <w:br/>
            </w:r>
            <w:r>
              <w:rPr>
                <w:rFonts w:ascii="Times New Roman"/>
                <w:b w:val="false"/>
                <w:i w:val="false"/>
                <w:color w:val="000000"/>
                <w:sz w:val="20"/>
              </w:rPr>
              <w:t xml:space="preserve">
картофельной </w:t>
            </w:r>
            <w:r>
              <w:br/>
            </w:r>
            <w:r>
              <w:rPr>
                <w:rFonts w:ascii="Times New Roman"/>
                <w:b w:val="false"/>
                <w:i w:val="false"/>
                <w:color w:val="000000"/>
                <w:sz w:val="20"/>
              </w:rPr>
              <w:t xml:space="preserve">
продукции в </w:t>
            </w:r>
            <w:r>
              <w:br/>
            </w:r>
            <w:r>
              <w:rPr>
                <w:rFonts w:ascii="Times New Roman"/>
                <w:b w:val="false"/>
                <w:i w:val="false"/>
                <w:color w:val="000000"/>
                <w:sz w:val="20"/>
              </w:rPr>
              <w:t xml:space="preserve">
ТОО "Агрофирма </w:t>
            </w:r>
            <w:r>
              <w:br/>
            </w:r>
            <w:r>
              <w:rPr>
                <w:rFonts w:ascii="Times New Roman"/>
                <w:b w:val="false"/>
                <w:i w:val="false"/>
                <w:color w:val="000000"/>
                <w:sz w:val="20"/>
              </w:rPr>
              <w:t xml:space="preserve">
Приречное" и </w:t>
            </w:r>
            <w:r>
              <w:br/>
            </w:r>
            <w:r>
              <w:rPr>
                <w:rFonts w:ascii="Times New Roman"/>
                <w:b w:val="false"/>
                <w:i w:val="false"/>
                <w:color w:val="000000"/>
                <w:sz w:val="20"/>
              </w:rPr>
              <w:t xml:space="preserve">
создать клас- </w:t>
            </w:r>
            <w:r>
              <w:br/>
            </w:r>
            <w:r>
              <w:rPr>
                <w:rFonts w:ascii="Times New Roman"/>
                <w:b w:val="false"/>
                <w:i w:val="false"/>
                <w:color w:val="000000"/>
                <w:sz w:val="20"/>
              </w:rPr>
              <w:t xml:space="preserve">
тер по перера- </w:t>
            </w:r>
            <w:r>
              <w:br/>
            </w:r>
            <w:r>
              <w:rPr>
                <w:rFonts w:ascii="Times New Roman"/>
                <w:b w:val="false"/>
                <w:i w:val="false"/>
                <w:color w:val="000000"/>
                <w:sz w:val="20"/>
              </w:rPr>
              <w:t xml:space="preserve">
ботке сельхоз- </w:t>
            </w:r>
            <w:r>
              <w:br/>
            </w:r>
            <w:r>
              <w:rPr>
                <w:rFonts w:ascii="Times New Roman"/>
                <w:b w:val="false"/>
                <w:i w:val="false"/>
                <w:color w:val="000000"/>
                <w:sz w:val="20"/>
              </w:rPr>
              <w:t xml:space="preserve">
продукции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 </w:t>
            </w:r>
            <w:r>
              <w:br/>
            </w:r>
            <w:r>
              <w:rPr>
                <w:rFonts w:ascii="Times New Roman"/>
                <w:b w:val="false"/>
                <w:i w:val="false"/>
                <w:color w:val="000000"/>
                <w:sz w:val="20"/>
              </w:rPr>
              <w:t xml:space="preserve">
плана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Малое предпринимательство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Семипала- </w:t>
            </w:r>
            <w:r>
              <w:br/>
            </w:r>
            <w:r>
              <w:rPr>
                <w:rFonts w:ascii="Times New Roman"/>
                <w:b w:val="false"/>
                <w:i w:val="false"/>
                <w:color w:val="000000"/>
                <w:sz w:val="20"/>
              </w:rPr>
              <w:t xml:space="preserve">
тинский завод </w:t>
            </w:r>
            <w:r>
              <w:br/>
            </w:r>
            <w:r>
              <w:rPr>
                <w:rFonts w:ascii="Times New Roman"/>
                <w:b w:val="false"/>
                <w:i w:val="false"/>
                <w:color w:val="000000"/>
                <w:sz w:val="20"/>
              </w:rPr>
              <w:t xml:space="preserve">
масел для про- </w:t>
            </w:r>
            <w:r>
              <w:br/>
            </w:r>
            <w:r>
              <w:rPr>
                <w:rFonts w:ascii="Times New Roman"/>
                <w:b w:val="false"/>
                <w:i w:val="false"/>
                <w:color w:val="000000"/>
                <w:sz w:val="20"/>
              </w:rPr>
              <w:t xml:space="preserve">
изводства вы- </w:t>
            </w:r>
            <w:r>
              <w:br/>
            </w:r>
            <w:r>
              <w:rPr>
                <w:rFonts w:ascii="Times New Roman"/>
                <w:b w:val="false"/>
                <w:i w:val="false"/>
                <w:color w:val="000000"/>
                <w:sz w:val="20"/>
              </w:rPr>
              <w:t xml:space="preserve">
сококачествен- </w:t>
            </w:r>
            <w:r>
              <w:br/>
            </w:r>
            <w:r>
              <w:rPr>
                <w:rFonts w:ascii="Times New Roman"/>
                <w:b w:val="false"/>
                <w:i w:val="false"/>
                <w:color w:val="000000"/>
                <w:sz w:val="20"/>
              </w:rPr>
              <w:t xml:space="preserve">
ных продуктов </w:t>
            </w:r>
            <w:r>
              <w:br/>
            </w:r>
            <w:r>
              <w:rPr>
                <w:rFonts w:ascii="Times New Roman"/>
                <w:b w:val="false"/>
                <w:i w:val="false"/>
                <w:color w:val="000000"/>
                <w:sz w:val="20"/>
              </w:rPr>
              <w:t xml:space="preserve">
нефтехимии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носков, дета- </w:t>
            </w:r>
            <w:r>
              <w:br/>
            </w:r>
            <w:r>
              <w:rPr>
                <w:rFonts w:ascii="Times New Roman"/>
                <w:b w:val="false"/>
                <w:i w:val="false"/>
                <w:color w:val="000000"/>
                <w:sz w:val="20"/>
              </w:rPr>
              <w:t xml:space="preserve">
лей одежды трикотажной, </w:t>
            </w:r>
            <w:r>
              <w:br/>
            </w:r>
            <w:r>
              <w:rPr>
                <w:rFonts w:ascii="Times New Roman"/>
                <w:b w:val="false"/>
                <w:i w:val="false"/>
                <w:color w:val="000000"/>
                <w:sz w:val="20"/>
              </w:rPr>
              <w:t xml:space="preserve">
перчаток и </w:t>
            </w:r>
            <w:r>
              <w:br/>
            </w:r>
            <w:r>
              <w:rPr>
                <w:rFonts w:ascii="Times New Roman"/>
                <w:b w:val="false"/>
                <w:i w:val="false"/>
                <w:color w:val="000000"/>
                <w:sz w:val="20"/>
              </w:rPr>
              <w:t xml:space="preserve">
варежек в ТОО </w:t>
            </w:r>
            <w:r>
              <w:br/>
            </w:r>
            <w:r>
              <w:rPr>
                <w:rFonts w:ascii="Times New Roman"/>
                <w:b w:val="false"/>
                <w:i w:val="false"/>
                <w:color w:val="000000"/>
                <w:sz w:val="20"/>
              </w:rPr>
              <w:t xml:space="preserve">
"Носочно-три- </w:t>
            </w:r>
            <w:r>
              <w:br/>
            </w:r>
            <w:r>
              <w:rPr>
                <w:rFonts w:ascii="Times New Roman"/>
                <w:b w:val="false"/>
                <w:i w:val="false"/>
                <w:color w:val="000000"/>
                <w:sz w:val="20"/>
              </w:rPr>
              <w:t xml:space="preserve">
котажная фаб- </w:t>
            </w:r>
            <w:r>
              <w:br/>
            </w:r>
            <w:r>
              <w:rPr>
                <w:rFonts w:ascii="Times New Roman"/>
                <w:b w:val="false"/>
                <w:i w:val="false"/>
                <w:color w:val="000000"/>
                <w:sz w:val="20"/>
              </w:rPr>
              <w:t xml:space="preserve">
рика"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w:t>
            </w:r>
            <w:r>
              <w:br/>
            </w:r>
            <w:r>
              <w:rPr>
                <w:rFonts w:ascii="Times New Roman"/>
                <w:b w:val="false"/>
                <w:i w:val="false"/>
                <w:color w:val="000000"/>
                <w:sz w:val="20"/>
              </w:rPr>
              <w:t xml:space="preserve">
меры по даль- </w:t>
            </w:r>
            <w:r>
              <w:br/>
            </w:r>
            <w:r>
              <w:rPr>
                <w:rFonts w:ascii="Times New Roman"/>
                <w:b w:val="false"/>
                <w:i w:val="false"/>
                <w:color w:val="000000"/>
                <w:sz w:val="20"/>
              </w:rPr>
              <w:t xml:space="preserve">
нейшему разви- </w:t>
            </w:r>
            <w:r>
              <w:br/>
            </w:r>
            <w:r>
              <w:rPr>
                <w:rFonts w:ascii="Times New Roman"/>
                <w:b w:val="false"/>
                <w:i w:val="false"/>
                <w:color w:val="000000"/>
                <w:sz w:val="20"/>
              </w:rPr>
              <w:t xml:space="preserve">
тию туризма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r>
              <w:br/>
            </w:r>
            <w:r>
              <w:rPr>
                <w:rFonts w:ascii="Times New Roman"/>
                <w:b w:val="false"/>
                <w:i w:val="false"/>
                <w:color w:val="000000"/>
                <w:sz w:val="20"/>
              </w:rPr>
              <w:t xml:space="preserve">
туриз- </w:t>
            </w:r>
            <w:r>
              <w:br/>
            </w:r>
            <w:r>
              <w:rPr>
                <w:rFonts w:ascii="Times New Roman"/>
                <w:b w:val="false"/>
                <w:i w:val="false"/>
                <w:color w:val="000000"/>
                <w:sz w:val="20"/>
              </w:rPr>
              <w:t xml:space="preserve">
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тий 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дитные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3.4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содей- </w:t>
            </w:r>
            <w:r>
              <w:br/>
            </w:r>
            <w:r>
              <w:rPr>
                <w:rFonts w:ascii="Times New Roman"/>
                <w:b w:val="false"/>
                <w:i w:val="false"/>
                <w:color w:val="000000"/>
                <w:sz w:val="20"/>
              </w:rPr>
              <w:t xml:space="preserve">
ствие в созда- </w:t>
            </w:r>
            <w:r>
              <w:br/>
            </w:r>
            <w:r>
              <w:rPr>
                <w:rFonts w:ascii="Times New Roman"/>
                <w:b w:val="false"/>
                <w:i w:val="false"/>
                <w:color w:val="000000"/>
                <w:sz w:val="20"/>
              </w:rPr>
              <w:t xml:space="preserve">
нии сети со- </w:t>
            </w:r>
            <w:r>
              <w:br/>
            </w:r>
            <w:r>
              <w:rPr>
                <w:rFonts w:ascii="Times New Roman"/>
                <w:b w:val="false"/>
                <w:i w:val="false"/>
                <w:color w:val="000000"/>
                <w:sz w:val="20"/>
              </w:rPr>
              <w:t xml:space="preserve">
путствующего </w:t>
            </w:r>
            <w:r>
              <w:br/>
            </w:r>
            <w:r>
              <w:rPr>
                <w:rFonts w:ascii="Times New Roman"/>
                <w:b w:val="false"/>
                <w:i w:val="false"/>
                <w:color w:val="000000"/>
                <w:sz w:val="20"/>
              </w:rPr>
              <w:t xml:space="preserve">
сервиса: </w:t>
            </w:r>
            <w:r>
              <w:br/>
            </w:r>
            <w:r>
              <w:rPr>
                <w:rFonts w:ascii="Times New Roman"/>
                <w:b w:val="false"/>
                <w:i w:val="false"/>
                <w:color w:val="000000"/>
                <w:sz w:val="20"/>
              </w:rPr>
              <w:t xml:space="preserve">
гостиниц, мо- </w:t>
            </w:r>
            <w:r>
              <w:br/>
            </w:r>
            <w:r>
              <w:rPr>
                <w:rFonts w:ascii="Times New Roman"/>
                <w:b w:val="false"/>
                <w:i w:val="false"/>
                <w:color w:val="000000"/>
                <w:sz w:val="20"/>
              </w:rPr>
              <w:t xml:space="preserve">
телей, пред- </w:t>
            </w:r>
            <w:r>
              <w:br/>
            </w:r>
            <w:r>
              <w:rPr>
                <w:rFonts w:ascii="Times New Roman"/>
                <w:b w:val="false"/>
                <w:i w:val="false"/>
                <w:color w:val="000000"/>
                <w:sz w:val="20"/>
              </w:rPr>
              <w:t xml:space="preserve">
приятий быст- </w:t>
            </w:r>
            <w:r>
              <w:br/>
            </w:r>
            <w:r>
              <w:rPr>
                <w:rFonts w:ascii="Times New Roman"/>
                <w:b w:val="false"/>
                <w:i w:val="false"/>
                <w:color w:val="000000"/>
                <w:sz w:val="20"/>
              </w:rPr>
              <w:t xml:space="preserve">
рого питания, </w:t>
            </w:r>
            <w:r>
              <w:br/>
            </w:r>
            <w:r>
              <w:rPr>
                <w:rFonts w:ascii="Times New Roman"/>
                <w:b w:val="false"/>
                <w:i w:val="false"/>
                <w:color w:val="000000"/>
                <w:sz w:val="20"/>
              </w:rPr>
              <w:t xml:space="preserve">
бытовых услуг </w:t>
            </w:r>
            <w:r>
              <w:br/>
            </w:r>
            <w:r>
              <w:rPr>
                <w:rFonts w:ascii="Times New Roman"/>
                <w:b w:val="false"/>
                <w:i w:val="false"/>
                <w:color w:val="000000"/>
                <w:sz w:val="20"/>
              </w:rPr>
              <w:t xml:space="preserve">
и других объектов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r>
              <w:br/>
            </w:r>
            <w:r>
              <w:rPr>
                <w:rFonts w:ascii="Times New Roman"/>
                <w:b w:val="false"/>
                <w:i w:val="false"/>
                <w:color w:val="000000"/>
                <w:sz w:val="20"/>
              </w:rPr>
              <w:t xml:space="preserve">
туриз- </w:t>
            </w:r>
            <w:r>
              <w:br/>
            </w:r>
            <w:r>
              <w:rPr>
                <w:rFonts w:ascii="Times New Roman"/>
                <w:b w:val="false"/>
                <w:i w:val="false"/>
                <w:color w:val="000000"/>
                <w:sz w:val="20"/>
              </w:rPr>
              <w:t xml:space="preserve">
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Инженерная инфраструктура и социальная сфера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Транспорт и дорожное хозяйство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дно- </w:t>
            </w:r>
            <w:r>
              <w:br/>
            </w:r>
            <w:r>
              <w:rPr>
                <w:rFonts w:ascii="Times New Roman"/>
                <w:b w:val="false"/>
                <w:i w:val="false"/>
                <w:color w:val="000000"/>
                <w:sz w:val="20"/>
              </w:rPr>
              <w:t xml:space="preserve">
углубительные </w:t>
            </w:r>
            <w:r>
              <w:br/>
            </w:r>
            <w:r>
              <w:rPr>
                <w:rFonts w:ascii="Times New Roman"/>
                <w:b w:val="false"/>
                <w:i w:val="false"/>
                <w:color w:val="000000"/>
                <w:sz w:val="20"/>
              </w:rPr>
              <w:t xml:space="preserve">
работы по ре- </w:t>
            </w:r>
            <w:r>
              <w:br/>
            </w:r>
            <w:r>
              <w:rPr>
                <w:rFonts w:ascii="Times New Roman"/>
                <w:b w:val="false"/>
                <w:i w:val="false"/>
                <w:color w:val="000000"/>
                <w:sz w:val="20"/>
              </w:rPr>
              <w:t xml:space="preserve">
ке Иртыш на </w:t>
            </w:r>
            <w:r>
              <w:br/>
            </w:r>
            <w:r>
              <w:rPr>
                <w:rFonts w:ascii="Times New Roman"/>
                <w:b w:val="false"/>
                <w:i w:val="false"/>
                <w:color w:val="000000"/>
                <w:sz w:val="20"/>
              </w:rPr>
              <w:t xml:space="preserve">
участке водно- </w:t>
            </w:r>
            <w:r>
              <w:br/>
            </w:r>
            <w:r>
              <w:rPr>
                <w:rFonts w:ascii="Times New Roman"/>
                <w:b w:val="false"/>
                <w:i w:val="false"/>
                <w:color w:val="000000"/>
                <w:sz w:val="20"/>
              </w:rPr>
              <w:t xml:space="preserve">
го пути посе- </w:t>
            </w:r>
            <w:r>
              <w:br/>
            </w:r>
            <w:r>
              <w:rPr>
                <w:rFonts w:ascii="Times New Roman"/>
                <w:b w:val="false"/>
                <w:i w:val="false"/>
                <w:color w:val="000000"/>
                <w:sz w:val="20"/>
              </w:rPr>
              <w:t xml:space="preserve">
лок Майск- </w:t>
            </w:r>
            <w:r>
              <w:br/>
            </w:r>
            <w:r>
              <w:rPr>
                <w:rFonts w:ascii="Times New Roman"/>
                <w:b w:val="false"/>
                <w:i w:val="false"/>
                <w:color w:val="000000"/>
                <w:sz w:val="20"/>
              </w:rPr>
              <w:t xml:space="preserve">
город Семипа- </w:t>
            </w:r>
            <w:r>
              <w:br/>
            </w:r>
            <w:r>
              <w:rPr>
                <w:rFonts w:ascii="Times New Roman"/>
                <w:b w:val="false"/>
                <w:i w:val="false"/>
                <w:color w:val="000000"/>
                <w:sz w:val="20"/>
              </w:rPr>
              <w:t xml:space="preserve">
латинск - по- </w:t>
            </w:r>
            <w:r>
              <w:br/>
            </w:r>
            <w:r>
              <w:rPr>
                <w:rFonts w:ascii="Times New Roman"/>
                <w:b w:val="false"/>
                <w:i w:val="false"/>
                <w:color w:val="000000"/>
                <w:sz w:val="20"/>
              </w:rPr>
              <w:t xml:space="preserve">
селок Шульбинск </w:t>
            </w:r>
            <w:r>
              <w:br/>
            </w:r>
            <w:r>
              <w:rPr>
                <w:rFonts w:ascii="Times New Roman"/>
                <w:b w:val="false"/>
                <w:i w:val="false"/>
                <w:color w:val="000000"/>
                <w:sz w:val="20"/>
              </w:rPr>
              <w:t xml:space="preserve">
с ежегодным </w:t>
            </w:r>
            <w:r>
              <w:br/>
            </w:r>
            <w:r>
              <w:rPr>
                <w:rFonts w:ascii="Times New Roman"/>
                <w:b w:val="false"/>
                <w:i w:val="false"/>
                <w:color w:val="000000"/>
                <w:sz w:val="20"/>
              </w:rPr>
              <w:t xml:space="preserve">
объемом не ме- </w:t>
            </w:r>
            <w:r>
              <w:br/>
            </w:r>
            <w:r>
              <w:rPr>
                <w:rFonts w:ascii="Times New Roman"/>
                <w:b w:val="false"/>
                <w:i w:val="false"/>
                <w:color w:val="000000"/>
                <w:sz w:val="20"/>
              </w:rPr>
              <w:t xml:space="preserve">
нее 415 тыс.м. </w:t>
            </w:r>
            <w:r>
              <w:br/>
            </w:r>
            <w:r>
              <w:rPr>
                <w:rFonts w:ascii="Times New Roman"/>
                <w:b w:val="false"/>
                <w:i w:val="false"/>
                <w:color w:val="000000"/>
                <w:sz w:val="20"/>
              </w:rPr>
              <w:t xml:space="preserve">
куб.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73,4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Обновить и по- </w:t>
            </w:r>
            <w:r>
              <w:br/>
            </w:r>
            <w:r>
              <w:rPr>
                <w:rFonts w:ascii="Times New Roman"/>
                <w:b w:val="false"/>
                <w:i w:val="false"/>
                <w:color w:val="000000"/>
                <w:sz w:val="20"/>
              </w:rPr>
              <w:t xml:space="preserve">
полнить парк </w:t>
            </w:r>
            <w:r>
              <w:br/>
            </w:r>
            <w:r>
              <w:rPr>
                <w:rFonts w:ascii="Times New Roman"/>
                <w:b w:val="false"/>
                <w:i w:val="false"/>
                <w:color w:val="000000"/>
                <w:sz w:val="20"/>
              </w:rPr>
              <w:t xml:space="preserve">
речного транс- </w:t>
            </w:r>
            <w:r>
              <w:br/>
            </w:r>
            <w:r>
              <w:rPr>
                <w:rFonts w:ascii="Times New Roman"/>
                <w:b w:val="false"/>
                <w:i w:val="false"/>
                <w:color w:val="000000"/>
                <w:sz w:val="20"/>
              </w:rPr>
              <w:t xml:space="preserve">
порта (приоб- </w:t>
            </w:r>
            <w:r>
              <w:br/>
            </w:r>
            <w:r>
              <w:rPr>
                <w:rFonts w:ascii="Times New Roman"/>
                <w:b w:val="false"/>
                <w:i w:val="false"/>
                <w:color w:val="000000"/>
                <w:sz w:val="20"/>
              </w:rPr>
              <w:t xml:space="preserve">
ретение обста- </w:t>
            </w:r>
            <w:r>
              <w:br/>
            </w:r>
            <w:r>
              <w:rPr>
                <w:rFonts w:ascii="Times New Roman"/>
                <w:b w:val="false"/>
                <w:i w:val="false"/>
                <w:color w:val="000000"/>
                <w:sz w:val="20"/>
              </w:rPr>
              <w:t xml:space="preserve">
новочного теп- </w:t>
            </w:r>
            <w:r>
              <w:br/>
            </w:r>
            <w:r>
              <w:rPr>
                <w:rFonts w:ascii="Times New Roman"/>
                <w:b w:val="false"/>
                <w:i w:val="false"/>
                <w:color w:val="000000"/>
                <w:sz w:val="20"/>
              </w:rPr>
              <w:t xml:space="preserve">
лохода)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89,92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xml:space="preserve">
карчекран для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очистки по- </w:t>
            </w:r>
            <w:r>
              <w:br/>
            </w:r>
            <w:r>
              <w:rPr>
                <w:rFonts w:ascii="Times New Roman"/>
                <w:b w:val="false"/>
                <w:i w:val="false"/>
                <w:color w:val="000000"/>
                <w:sz w:val="20"/>
              </w:rPr>
              <w:t xml:space="preserve">
верхности вод- </w:t>
            </w:r>
            <w:r>
              <w:br/>
            </w:r>
            <w:r>
              <w:rPr>
                <w:rFonts w:ascii="Times New Roman"/>
                <w:b w:val="false"/>
                <w:i w:val="false"/>
                <w:color w:val="000000"/>
                <w:sz w:val="20"/>
              </w:rPr>
              <w:t xml:space="preserve">
ного пути с </w:t>
            </w:r>
            <w:r>
              <w:br/>
            </w:r>
            <w:r>
              <w:rPr>
                <w:rFonts w:ascii="Times New Roman"/>
                <w:b w:val="false"/>
                <w:i w:val="false"/>
                <w:color w:val="000000"/>
                <w:sz w:val="20"/>
              </w:rPr>
              <w:t xml:space="preserve">
разработкой </w:t>
            </w:r>
            <w:r>
              <w:br/>
            </w:r>
            <w:r>
              <w:rPr>
                <w:rFonts w:ascii="Times New Roman"/>
                <w:b w:val="false"/>
                <w:i w:val="false"/>
                <w:color w:val="000000"/>
                <w:sz w:val="20"/>
              </w:rPr>
              <w:t xml:space="preserve">
проектно-смет- </w:t>
            </w:r>
            <w:r>
              <w:br/>
            </w:r>
            <w:r>
              <w:rPr>
                <w:rFonts w:ascii="Times New Roman"/>
                <w:b w:val="false"/>
                <w:i w:val="false"/>
                <w:color w:val="000000"/>
                <w:sz w:val="20"/>
              </w:rPr>
              <w:t xml:space="preserve">
ной документа- </w:t>
            </w:r>
            <w:r>
              <w:br/>
            </w:r>
            <w:r>
              <w:rPr>
                <w:rFonts w:ascii="Times New Roman"/>
                <w:b w:val="false"/>
                <w:i w:val="false"/>
                <w:color w:val="000000"/>
                <w:sz w:val="20"/>
              </w:rPr>
              <w:t xml:space="preserve">
ции в 2006 </w:t>
            </w:r>
            <w:r>
              <w:br/>
            </w:r>
            <w:r>
              <w:rPr>
                <w:rFonts w:ascii="Times New Roman"/>
                <w:b w:val="false"/>
                <w:i w:val="false"/>
                <w:color w:val="000000"/>
                <w:sz w:val="20"/>
              </w:rPr>
              <w:t xml:space="preserve">
году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9,1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120,0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моста через </w:t>
            </w:r>
            <w:r>
              <w:br/>
            </w:r>
            <w:r>
              <w:rPr>
                <w:rFonts w:ascii="Times New Roman"/>
                <w:b w:val="false"/>
                <w:i w:val="false"/>
                <w:color w:val="000000"/>
                <w:sz w:val="20"/>
              </w:rPr>
              <w:t xml:space="preserve">
реку Иртыш в </w:t>
            </w:r>
            <w:r>
              <w:br/>
            </w:r>
            <w:r>
              <w:rPr>
                <w:rFonts w:ascii="Times New Roman"/>
                <w:b w:val="false"/>
                <w:i w:val="false"/>
                <w:color w:val="000000"/>
                <w:sz w:val="20"/>
              </w:rPr>
              <w:t xml:space="preserve">
городе Семипа- </w:t>
            </w:r>
            <w:r>
              <w:br/>
            </w:r>
            <w:r>
              <w:rPr>
                <w:rFonts w:ascii="Times New Roman"/>
                <w:b w:val="false"/>
                <w:i w:val="false"/>
                <w:color w:val="000000"/>
                <w:sz w:val="20"/>
              </w:rPr>
              <w:t xml:space="preserve">
латинске Вос- </w:t>
            </w:r>
            <w:r>
              <w:br/>
            </w:r>
            <w:r>
              <w:rPr>
                <w:rFonts w:ascii="Times New Roman"/>
                <w:b w:val="false"/>
                <w:i w:val="false"/>
                <w:color w:val="000000"/>
                <w:sz w:val="20"/>
              </w:rPr>
              <w:t xml:space="preserve">
точно-Казах- </w:t>
            </w:r>
            <w:r>
              <w:br/>
            </w:r>
            <w:r>
              <w:rPr>
                <w:rFonts w:ascii="Times New Roman"/>
                <w:b w:val="false"/>
                <w:i w:val="false"/>
                <w:color w:val="000000"/>
                <w:sz w:val="20"/>
              </w:rPr>
              <w:t xml:space="preserve">
станской об- </w:t>
            </w:r>
            <w:r>
              <w:br/>
            </w:r>
            <w:r>
              <w:rPr>
                <w:rFonts w:ascii="Times New Roman"/>
                <w:b w:val="false"/>
                <w:i w:val="false"/>
                <w:color w:val="000000"/>
                <w:sz w:val="20"/>
              </w:rPr>
              <w:t xml:space="preserve">
ласти (оплата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2529,7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речные </w:t>
            </w:r>
            <w:r>
              <w:br/>
            </w:r>
            <w:r>
              <w:rPr>
                <w:rFonts w:ascii="Times New Roman"/>
                <w:b w:val="false"/>
                <w:i w:val="false"/>
                <w:color w:val="000000"/>
                <w:sz w:val="20"/>
              </w:rPr>
              <w:t xml:space="preserve">
пристани и </w:t>
            </w:r>
            <w:r>
              <w:br/>
            </w:r>
            <w:r>
              <w:rPr>
                <w:rFonts w:ascii="Times New Roman"/>
                <w:b w:val="false"/>
                <w:i w:val="false"/>
                <w:color w:val="000000"/>
                <w:sz w:val="20"/>
              </w:rPr>
              <w:t xml:space="preserve">
построить реч- </w:t>
            </w:r>
            <w:r>
              <w:br/>
            </w:r>
            <w:r>
              <w:rPr>
                <w:rFonts w:ascii="Times New Roman"/>
                <w:b w:val="false"/>
                <w:i w:val="false"/>
                <w:color w:val="000000"/>
                <w:sz w:val="20"/>
              </w:rPr>
              <w:t xml:space="preserve">
ной вокзал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ка- </w:t>
            </w:r>
            <w:r>
              <w:br/>
            </w:r>
            <w:r>
              <w:rPr>
                <w:rFonts w:ascii="Times New Roman"/>
                <w:b w:val="false"/>
                <w:i w:val="false"/>
                <w:color w:val="000000"/>
                <w:sz w:val="20"/>
              </w:rPr>
              <w:t xml:space="preserve">
питальный ре- </w:t>
            </w:r>
            <w:r>
              <w:br/>
            </w:r>
            <w:r>
              <w:rPr>
                <w:rFonts w:ascii="Times New Roman"/>
                <w:b w:val="false"/>
                <w:i w:val="false"/>
                <w:color w:val="000000"/>
                <w:sz w:val="20"/>
              </w:rPr>
              <w:t xml:space="preserve">
монт, реконст- </w:t>
            </w:r>
            <w:r>
              <w:br/>
            </w:r>
            <w:r>
              <w:rPr>
                <w:rFonts w:ascii="Times New Roman"/>
                <w:b w:val="false"/>
                <w:i w:val="false"/>
                <w:color w:val="000000"/>
                <w:sz w:val="20"/>
              </w:rPr>
              <w:t xml:space="preserve">
рукцию и обу- </w:t>
            </w:r>
            <w:r>
              <w:br/>
            </w:r>
            <w:r>
              <w:rPr>
                <w:rFonts w:ascii="Times New Roman"/>
                <w:b w:val="false"/>
                <w:i w:val="false"/>
                <w:color w:val="000000"/>
                <w:sz w:val="20"/>
              </w:rPr>
              <w:t xml:space="preserve">
стройство до- </w:t>
            </w:r>
            <w:r>
              <w:br/>
            </w:r>
            <w:r>
              <w:rPr>
                <w:rFonts w:ascii="Times New Roman"/>
                <w:b w:val="false"/>
                <w:i w:val="false"/>
                <w:color w:val="000000"/>
                <w:sz w:val="20"/>
              </w:rPr>
              <w:t xml:space="preserve">
рог, скверов и </w:t>
            </w:r>
            <w:r>
              <w:br/>
            </w:r>
            <w:r>
              <w:rPr>
                <w:rFonts w:ascii="Times New Roman"/>
                <w:b w:val="false"/>
                <w:i w:val="false"/>
                <w:color w:val="000000"/>
                <w:sz w:val="20"/>
              </w:rPr>
              <w:t xml:space="preserve">
площадей горо- </w:t>
            </w:r>
            <w:r>
              <w:br/>
            </w:r>
            <w:r>
              <w:rPr>
                <w:rFonts w:ascii="Times New Roman"/>
                <w:b w:val="false"/>
                <w:i w:val="false"/>
                <w:color w:val="000000"/>
                <w:sz w:val="20"/>
              </w:rPr>
              <w:t xml:space="preserve">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Благоустроить </w:t>
            </w:r>
            <w:r>
              <w:br/>
            </w:r>
            <w:r>
              <w:rPr>
                <w:rFonts w:ascii="Times New Roman"/>
                <w:b w:val="false"/>
                <w:i w:val="false"/>
                <w:color w:val="000000"/>
                <w:sz w:val="20"/>
              </w:rPr>
              <w:t xml:space="preserve">
набережную ре- </w:t>
            </w:r>
            <w:r>
              <w:br/>
            </w:r>
            <w:r>
              <w:rPr>
                <w:rFonts w:ascii="Times New Roman"/>
                <w:b w:val="false"/>
                <w:i w:val="false"/>
                <w:color w:val="000000"/>
                <w:sz w:val="20"/>
              </w:rPr>
              <w:t xml:space="preserve">
ки Иртыш в черте города </w:t>
            </w:r>
            <w:r>
              <w:br/>
            </w:r>
            <w:r>
              <w:rPr>
                <w:rFonts w:ascii="Times New Roman"/>
                <w:b w:val="false"/>
                <w:i w:val="false"/>
                <w:color w:val="000000"/>
                <w:sz w:val="20"/>
              </w:rPr>
              <w:t xml:space="preserve">
Семипалатинс- </w:t>
            </w:r>
            <w:r>
              <w:br/>
            </w:r>
            <w:r>
              <w:rPr>
                <w:rFonts w:ascii="Times New Roman"/>
                <w:b w:val="false"/>
                <w:i w:val="false"/>
                <w:color w:val="000000"/>
                <w:sz w:val="20"/>
              </w:rPr>
              <w:t xml:space="preserve">
ка с общей </w:t>
            </w:r>
            <w:r>
              <w:br/>
            </w:r>
            <w:r>
              <w:rPr>
                <w:rFonts w:ascii="Times New Roman"/>
                <w:b w:val="false"/>
                <w:i w:val="false"/>
                <w:color w:val="000000"/>
                <w:sz w:val="20"/>
              </w:rPr>
              <w:t xml:space="preserve">
протяженностью </w:t>
            </w:r>
            <w:r>
              <w:br/>
            </w:r>
            <w:r>
              <w:rPr>
                <w:rFonts w:ascii="Times New Roman"/>
                <w:b w:val="false"/>
                <w:i w:val="false"/>
                <w:color w:val="000000"/>
                <w:sz w:val="20"/>
              </w:rPr>
              <w:t xml:space="preserve">
3 км по право- </w:t>
            </w:r>
            <w:r>
              <w:br/>
            </w:r>
            <w:r>
              <w:rPr>
                <w:rFonts w:ascii="Times New Roman"/>
                <w:b w:val="false"/>
                <w:i w:val="false"/>
                <w:color w:val="000000"/>
                <w:sz w:val="20"/>
              </w:rPr>
              <w:t xml:space="preserve">
му берегу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автомо- </w:t>
            </w:r>
            <w:r>
              <w:br/>
            </w:r>
            <w:r>
              <w:rPr>
                <w:rFonts w:ascii="Times New Roman"/>
                <w:b w:val="false"/>
                <w:i w:val="false"/>
                <w:color w:val="000000"/>
                <w:sz w:val="20"/>
              </w:rPr>
              <w:t xml:space="preserve">
бильную дорогу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 - Кайнар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Водоснабжение и канализация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канализа- </w:t>
            </w:r>
            <w:r>
              <w:br/>
            </w:r>
            <w:r>
              <w:rPr>
                <w:rFonts w:ascii="Times New Roman"/>
                <w:b w:val="false"/>
                <w:i w:val="false"/>
                <w:color w:val="000000"/>
                <w:sz w:val="20"/>
              </w:rPr>
              <w:t xml:space="preserve">
ционный дюкер </w:t>
            </w:r>
            <w:r>
              <w:br/>
            </w:r>
            <w:r>
              <w:rPr>
                <w:rFonts w:ascii="Times New Roman"/>
                <w:b w:val="false"/>
                <w:i w:val="false"/>
                <w:color w:val="000000"/>
                <w:sz w:val="20"/>
              </w:rPr>
              <w:t xml:space="preserve">
через реку </w:t>
            </w:r>
            <w:r>
              <w:br/>
            </w:r>
            <w:r>
              <w:rPr>
                <w:rFonts w:ascii="Times New Roman"/>
                <w:b w:val="false"/>
                <w:i w:val="false"/>
                <w:color w:val="000000"/>
                <w:sz w:val="20"/>
              </w:rPr>
              <w:t xml:space="preserve">
Иртыш в городе </w:t>
            </w:r>
            <w:r>
              <w:br/>
            </w:r>
            <w:r>
              <w:rPr>
                <w:rFonts w:ascii="Times New Roman"/>
                <w:b w:val="false"/>
                <w:i w:val="false"/>
                <w:color w:val="000000"/>
                <w:sz w:val="20"/>
              </w:rPr>
              <w:t xml:space="preserve">
Семипалатинске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418,6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сооружения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 </w:t>
            </w:r>
            <w:r>
              <w:br/>
            </w:r>
            <w:r>
              <w:rPr>
                <w:rFonts w:ascii="Times New Roman"/>
                <w:b w:val="false"/>
                <w:i w:val="false"/>
                <w:color w:val="000000"/>
                <w:sz w:val="20"/>
              </w:rPr>
              <w:t xml:space="preserve">
ных вод в го- </w:t>
            </w:r>
            <w:r>
              <w:br/>
            </w:r>
            <w:r>
              <w:rPr>
                <w:rFonts w:ascii="Times New Roman"/>
                <w:b w:val="false"/>
                <w:i w:val="false"/>
                <w:color w:val="000000"/>
                <w:sz w:val="20"/>
              </w:rPr>
              <w:t xml:space="preserve">
роде Семипала- </w:t>
            </w:r>
            <w:r>
              <w:br/>
            </w:r>
            <w:r>
              <w:rPr>
                <w:rFonts w:ascii="Times New Roman"/>
                <w:b w:val="false"/>
                <w:i w:val="false"/>
                <w:color w:val="000000"/>
                <w:sz w:val="20"/>
              </w:rPr>
              <w:t xml:space="preserve">
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406,2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536,16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водные сети в </w:t>
            </w:r>
            <w:r>
              <w:br/>
            </w:r>
            <w:r>
              <w:rPr>
                <w:rFonts w:ascii="Times New Roman"/>
                <w:b w:val="false"/>
                <w:i w:val="false"/>
                <w:color w:val="000000"/>
                <w:sz w:val="20"/>
              </w:rPr>
              <w:t xml:space="preserve">
поселке Комму- </w:t>
            </w:r>
            <w:r>
              <w:br/>
            </w:r>
            <w:r>
              <w:rPr>
                <w:rFonts w:ascii="Times New Roman"/>
                <w:b w:val="false"/>
                <w:i w:val="false"/>
                <w:color w:val="000000"/>
                <w:sz w:val="20"/>
              </w:rPr>
              <w:t xml:space="preserve">
нальник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51,2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водозабор </w:t>
            </w:r>
            <w:r>
              <w:br/>
            </w:r>
            <w:r>
              <w:rPr>
                <w:rFonts w:ascii="Times New Roman"/>
                <w:b w:val="false"/>
                <w:i w:val="false"/>
                <w:color w:val="000000"/>
                <w:sz w:val="20"/>
              </w:rPr>
              <w:t xml:space="preserve">
и поселковые </w:t>
            </w:r>
            <w:r>
              <w:br/>
            </w:r>
            <w:r>
              <w:rPr>
                <w:rFonts w:ascii="Times New Roman"/>
                <w:b w:val="false"/>
                <w:i w:val="false"/>
                <w:color w:val="000000"/>
                <w:sz w:val="20"/>
              </w:rPr>
              <w:t xml:space="preserve">
сети села Бу- </w:t>
            </w:r>
            <w:r>
              <w:br/>
            </w:r>
            <w:r>
              <w:rPr>
                <w:rFonts w:ascii="Times New Roman"/>
                <w:b w:val="false"/>
                <w:i w:val="false"/>
                <w:color w:val="000000"/>
                <w:sz w:val="20"/>
              </w:rPr>
              <w:t xml:space="preserve">
кенчи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Озерки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Ново-Баженовка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Знаменка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Кайнар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Булак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Талдыкорган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Муздыбай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Клементьевка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 </w:t>
            </w:r>
            <w:r>
              <w:br/>
            </w:r>
            <w:r>
              <w:rPr>
                <w:rFonts w:ascii="Times New Roman"/>
                <w:b w:val="false"/>
                <w:i w:val="false"/>
                <w:color w:val="000000"/>
                <w:sz w:val="20"/>
              </w:rPr>
              <w:t xml:space="preserve">
вать водопро-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Жаркын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2.14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гид- </w:t>
            </w:r>
            <w:r>
              <w:br/>
            </w:r>
            <w:r>
              <w:rPr>
                <w:rFonts w:ascii="Times New Roman"/>
                <w:b w:val="false"/>
                <w:i w:val="false"/>
                <w:color w:val="000000"/>
                <w:sz w:val="20"/>
              </w:rPr>
              <w:t xml:space="preserve">
ро-геологичес- </w:t>
            </w:r>
            <w:r>
              <w:br/>
            </w:r>
            <w:r>
              <w:rPr>
                <w:rFonts w:ascii="Times New Roman"/>
                <w:b w:val="false"/>
                <w:i w:val="false"/>
                <w:color w:val="000000"/>
                <w:sz w:val="20"/>
              </w:rPr>
              <w:t xml:space="preserve">
кие изыскания </w:t>
            </w:r>
            <w:r>
              <w:br/>
            </w:r>
            <w:r>
              <w:rPr>
                <w:rFonts w:ascii="Times New Roman"/>
                <w:b w:val="false"/>
                <w:i w:val="false"/>
                <w:color w:val="000000"/>
                <w:sz w:val="20"/>
              </w:rPr>
              <w:t xml:space="preserve">
по водозаборам </w:t>
            </w:r>
            <w:r>
              <w:br/>
            </w:r>
            <w:r>
              <w:rPr>
                <w:rFonts w:ascii="Times New Roman"/>
                <w:b w:val="false"/>
                <w:i w:val="false"/>
                <w:color w:val="000000"/>
                <w:sz w:val="20"/>
              </w:rPr>
              <w:t xml:space="preserve">
с утверждением </w:t>
            </w:r>
            <w:r>
              <w:br/>
            </w:r>
            <w:r>
              <w:rPr>
                <w:rFonts w:ascii="Times New Roman"/>
                <w:b w:val="false"/>
                <w:i w:val="false"/>
                <w:color w:val="000000"/>
                <w:sz w:val="20"/>
              </w:rPr>
              <w:t xml:space="preserve">
запасов воды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25,0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Энергоснабжение </w:t>
            </w:r>
          </w:p>
        </w:tc>
      </w:tr>
      <w:tr>
        <w:trPr>
          <w:trHeight w:val="9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Выделить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r>
              <w:br/>
            </w:r>
            <w:r>
              <w:rPr>
                <w:rFonts w:ascii="Times New Roman"/>
                <w:b w:val="false"/>
                <w:i w:val="false"/>
                <w:color w:val="000000"/>
                <w:sz w:val="20"/>
              </w:rPr>
              <w:t xml:space="preserve">
средства на </w:t>
            </w:r>
            <w:r>
              <w:br/>
            </w:r>
            <w:r>
              <w:rPr>
                <w:rFonts w:ascii="Times New Roman"/>
                <w:b w:val="false"/>
                <w:i w:val="false"/>
                <w:color w:val="000000"/>
                <w:sz w:val="20"/>
              </w:rPr>
              <w:t xml:space="preserve">
разработку ТЭО </w:t>
            </w:r>
            <w:r>
              <w:br/>
            </w:r>
            <w:r>
              <w:rPr>
                <w:rFonts w:ascii="Times New Roman"/>
                <w:b w:val="false"/>
                <w:i w:val="false"/>
                <w:color w:val="000000"/>
                <w:sz w:val="20"/>
              </w:rPr>
              <w:t xml:space="preserve">
теплоснабжения </w:t>
            </w:r>
            <w:r>
              <w:br/>
            </w:r>
            <w:r>
              <w:rPr>
                <w:rFonts w:ascii="Times New Roman"/>
                <w:b w:val="false"/>
                <w:i w:val="false"/>
                <w:color w:val="000000"/>
                <w:sz w:val="20"/>
              </w:rPr>
              <w:t xml:space="preserve">
г.Семипалатин- </w:t>
            </w:r>
            <w:r>
              <w:br/>
            </w:r>
            <w:r>
              <w:rPr>
                <w:rFonts w:ascii="Times New Roman"/>
                <w:b w:val="false"/>
                <w:i w:val="false"/>
                <w:color w:val="000000"/>
                <w:sz w:val="20"/>
              </w:rPr>
              <w:t xml:space="preserve">
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p>
            <w:pPr>
              <w:spacing w:after="20"/>
              <w:ind w:left="20"/>
              <w:jc w:val="both"/>
            </w:pPr>
            <w:r>
              <w:rPr>
                <w:rFonts w:ascii="Times New Roman"/>
                <w:b w:val="false"/>
                <w:i w:val="false"/>
                <w:color w:val="000000"/>
                <w:sz w:val="20"/>
              </w:rPr>
              <w:t xml:space="preserve">2005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13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Модернизирова- </w:t>
            </w:r>
            <w:r>
              <w:br/>
            </w:r>
            <w:r>
              <w:rPr>
                <w:rFonts w:ascii="Times New Roman"/>
                <w:b w:val="false"/>
                <w:i w:val="false"/>
                <w:color w:val="000000"/>
                <w:sz w:val="20"/>
              </w:rPr>
              <w:t xml:space="preserve">
ть существую- </w:t>
            </w:r>
            <w:r>
              <w:br/>
            </w:r>
            <w:r>
              <w:rPr>
                <w:rFonts w:ascii="Times New Roman"/>
                <w:b w:val="false"/>
                <w:i w:val="false"/>
                <w:color w:val="000000"/>
                <w:sz w:val="20"/>
              </w:rPr>
              <w:t xml:space="preserve">
щие мощности </w:t>
            </w:r>
            <w:r>
              <w:br/>
            </w:r>
            <w:r>
              <w:rPr>
                <w:rFonts w:ascii="Times New Roman"/>
                <w:b w:val="false"/>
                <w:i w:val="false"/>
                <w:color w:val="000000"/>
                <w:sz w:val="20"/>
              </w:rPr>
              <w:t xml:space="preserve">
котельных и </w:t>
            </w:r>
            <w:r>
              <w:br/>
            </w:r>
            <w:r>
              <w:rPr>
                <w:rFonts w:ascii="Times New Roman"/>
                <w:b w:val="false"/>
                <w:i w:val="false"/>
                <w:color w:val="000000"/>
                <w:sz w:val="20"/>
              </w:rPr>
              <w:t xml:space="preserve">
теплоэнерго- </w:t>
            </w:r>
            <w:r>
              <w:br/>
            </w:r>
            <w:r>
              <w:rPr>
                <w:rFonts w:ascii="Times New Roman"/>
                <w:b w:val="false"/>
                <w:i w:val="false"/>
                <w:color w:val="000000"/>
                <w:sz w:val="20"/>
              </w:rPr>
              <w:t xml:space="preserve">
централей, </w:t>
            </w:r>
            <w:r>
              <w:br/>
            </w:r>
            <w:r>
              <w:rPr>
                <w:rFonts w:ascii="Times New Roman"/>
                <w:b w:val="false"/>
                <w:i w:val="false"/>
                <w:color w:val="000000"/>
                <w:sz w:val="20"/>
              </w:rPr>
              <w:t xml:space="preserve">
сохраняющихся </w:t>
            </w:r>
            <w:r>
              <w:br/>
            </w:r>
            <w:r>
              <w:rPr>
                <w:rFonts w:ascii="Times New Roman"/>
                <w:b w:val="false"/>
                <w:i w:val="false"/>
                <w:color w:val="000000"/>
                <w:sz w:val="20"/>
              </w:rPr>
              <w:t xml:space="preserve">
в схеме цент- </w:t>
            </w:r>
            <w:r>
              <w:br/>
            </w:r>
            <w:r>
              <w:rPr>
                <w:rFonts w:ascii="Times New Roman"/>
                <w:b w:val="false"/>
                <w:i w:val="false"/>
                <w:color w:val="000000"/>
                <w:sz w:val="20"/>
              </w:rPr>
              <w:t xml:space="preserve">
рального теп- </w:t>
            </w:r>
            <w:r>
              <w:br/>
            </w:r>
            <w:r>
              <w:rPr>
                <w:rFonts w:ascii="Times New Roman"/>
                <w:b w:val="false"/>
                <w:i w:val="false"/>
                <w:color w:val="000000"/>
                <w:sz w:val="20"/>
              </w:rPr>
              <w:t xml:space="preserve">
лоснабжения, </w:t>
            </w:r>
            <w:r>
              <w:br/>
            </w:r>
            <w:r>
              <w:rPr>
                <w:rFonts w:ascii="Times New Roman"/>
                <w:b w:val="false"/>
                <w:i w:val="false"/>
                <w:color w:val="000000"/>
                <w:sz w:val="20"/>
              </w:rPr>
              <w:t xml:space="preserve">
реконструиро- </w:t>
            </w:r>
            <w:r>
              <w:br/>
            </w:r>
            <w:r>
              <w:rPr>
                <w:rFonts w:ascii="Times New Roman"/>
                <w:b w:val="false"/>
                <w:i w:val="false"/>
                <w:color w:val="000000"/>
                <w:sz w:val="20"/>
              </w:rPr>
              <w:t xml:space="preserve">
вать и замени- </w:t>
            </w:r>
            <w:r>
              <w:br/>
            </w:r>
            <w:r>
              <w:rPr>
                <w:rFonts w:ascii="Times New Roman"/>
                <w:b w:val="false"/>
                <w:i w:val="false"/>
                <w:color w:val="000000"/>
                <w:sz w:val="20"/>
              </w:rPr>
              <w:t xml:space="preserve">
ть тепловые </w:t>
            </w:r>
            <w:r>
              <w:br/>
            </w:r>
            <w:r>
              <w:rPr>
                <w:rFonts w:ascii="Times New Roman"/>
                <w:b w:val="false"/>
                <w:i w:val="false"/>
                <w:color w:val="000000"/>
                <w:sz w:val="20"/>
              </w:rPr>
              <w:t xml:space="preserve">
сети (первый </w:t>
            </w:r>
            <w:r>
              <w:br/>
            </w:r>
            <w:r>
              <w:rPr>
                <w:rFonts w:ascii="Times New Roman"/>
                <w:b w:val="false"/>
                <w:i w:val="false"/>
                <w:color w:val="000000"/>
                <w:sz w:val="20"/>
              </w:rPr>
              <w:t xml:space="preserve">
этап)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2100,0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10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3.3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w:t>
            </w:r>
            <w:r>
              <w:br/>
            </w:r>
            <w:r>
              <w:rPr>
                <w:rFonts w:ascii="Times New Roman"/>
                <w:b w:val="false"/>
                <w:i w:val="false"/>
                <w:color w:val="000000"/>
                <w:sz w:val="20"/>
              </w:rPr>
              <w:t xml:space="preserve">
финансирование </w:t>
            </w:r>
            <w:r>
              <w:br/>
            </w:r>
            <w:r>
              <w:rPr>
                <w:rFonts w:ascii="Times New Roman"/>
                <w:b w:val="false"/>
                <w:i w:val="false"/>
                <w:color w:val="000000"/>
                <w:sz w:val="20"/>
              </w:rPr>
              <w:t xml:space="preserve">
средств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r>
              <w:br/>
            </w:r>
            <w:r>
              <w:rPr>
                <w:rFonts w:ascii="Times New Roman"/>
                <w:b w:val="false"/>
                <w:i w:val="false"/>
                <w:color w:val="000000"/>
                <w:sz w:val="20"/>
              </w:rPr>
              <w:t xml:space="preserve">
на строитель- </w:t>
            </w:r>
            <w:r>
              <w:br/>
            </w:r>
            <w:r>
              <w:rPr>
                <w:rFonts w:ascii="Times New Roman"/>
                <w:b w:val="false"/>
                <w:i w:val="false"/>
                <w:color w:val="000000"/>
                <w:sz w:val="20"/>
              </w:rPr>
              <w:t xml:space="preserve">
ство ТЭЦ-3 </w:t>
            </w:r>
            <w:r>
              <w:br/>
            </w:r>
            <w:r>
              <w:rPr>
                <w:rFonts w:ascii="Times New Roman"/>
                <w:b w:val="false"/>
                <w:i w:val="false"/>
                <w:color w:val="000000"/>
                <w:sz w:val="20"/>
              </w:rPr>
              <w:t xml:space="preserve">
г.Семипалатин- </w:t>
            </w:r>
            <w:r>
              <w:br/>
            </w:r>
            <w:r>
              <w:rPr>
                <w:rFonts w:ascii="Times New Roman"/>
                <w:b w:val="false"/>
                <w:i w:val="false"/>
                <w:color w:val="000000"/>
                <w:sz w:val="20"/>
              </w:rPr>
              <w:t xml:space="preserve">
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Образование </w:t>
            </w:r>
          </w:p>
        </w:tc>
      </w:tr>
      <w:tr>
        <w:trPr>
          <w:trHeight w:val="99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среднюю школу </w:t>
            </w:r>
            <w:r>
              <w:br/>
            </w:r>
            <w:r>
              <w:rPr>
                <w:rFonts w:ascii="Times New Roman"/>
                <w:b w:val="false"/>
                <w:i w:val="false"/>
                <w:color w:val="000000"/>
                <w:sz w:val="20"/>
              </w:rPr>
              <w:t xml:space="preserve">
на 960 мест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обучения в по- </w:t>
            </w:r>
            <w:r>
              <w:br/>
            </w:r>
            <w:r>
              <w:rPr>
                <w:rFonts w:ascii="Times New Roman"/>
                <w:b w:val="false"/>
                <w:i w:val="false"/>
                <w:color w:val="000000"/>
                <w:sz w:val="20"/>
              </w:rPr>
              <w:t xml:space="preserve">
селке Восточ- </w:t>
            </w:r>
            <w:r>
              <w:br/>
            </w:r>
            <w:r>
              <w:rPr>
                <w:rFonts w:ascii="Times New Roman"/>
                <w:b w:val="false"/>
                <w:i w:val="false"/>
                <w:color w:val="000000"/>
                <w:sz w:val="20"/>
              </w:rPr>
              <w:t xml:space="preserve">
ное города </w:t>
            </w:r>
            <w:r>
              <w:br/>
            </w:r>
            <w:r>
              <w:rPr>
                <w:rFonts w:ascii="Times New Roman"/>
                <w:b w:val="false"/>
                <w:i w:val="false"/>
                <w:color w:val="000000"/>
                <w:sz w:val="20"/>
              </w:rPr>
              <w:t xml:space="preserve">
Семипалатинск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rPr>
                <w:rFonts w:ascii="Times New Roman"/>
                <w:b w:val="false"/>
                <w:i/>
                <w:color w:val="000000"/>
                <w:sz w:val="20"/>
              </w:rPr>
              <w:t xml:space="preserve">- </w:t>
            </w:r>
            <w:r>
              <w:rPr>
                <w:rFonts w:ascii="Times New Roman"/>
                <w:b w:val="false"/>
                <w:i w:val="false"/>
                <w:color w:val="000000"/>
                <w:sz w:val="20"/>
              </w:rPr>
              <w:t xml:space="preserve">270,24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201,65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7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 </w:t>
            </w:r>
            <w:r>
              <w:br/>
            </w:r>
            <w:r>
              <w:rPr>
                <w:rFonts w:ascii="Times New Roman"/>
                <w:b w:val="false"/>
                <w:i w:val="false"/>
                <w:color w:val="000000"/>
                <w:sz w:val="20"/>
              </w:rPr>
              <w:t xml:space="preserve">
тельство школы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Холодный ключ </w:t>
            </w:r>
            <w:r>
              <w:br/>
            </w:r>
            <w:r>
              <w:rPr>
                <w:rFonts w:ascii="Times New Roman"/>
                <w:b w:val="false"/>
                <w:i w:val="false"/>
                <w:color w:val="000000"/>
                <w:sz w:val="20"/>
              </w:rPr>
              <w:t xml:space="preserve">
на 400 мест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 </w:t>
            </w:r>
            <w:r>
              <w:br/>
            </w:r>
            <w:r>
              <w:rPr>
                <w:rFonts w:ascii="Times New Roman"/>
                <w:b w:val="false"/>
                <w:i w:val="false"/>
                <w:color w:val="000000"/>
                <w:sz w:val="20"/>
              </w:rPr>
              <w:t xml:space="preserve">
тельство школы </w:t>
            </w:r>
            <w:r>
              <w:br/>
            </w:r>
            <w:r>
              <w:rPr>
                <w:rFonts w:ascii="Times New Roman"/>
                <w:b w:val="false"/>
                <w:i w:val="false"/>
                <w:color w:val="000000"/>
                <w:sz w:val="20"/>
              </w:rPr>
              <w:t xml:space="preserve">
в левобережной </w:t>
            </w:r>
            <w:r>
              <w:br/>
            </w:r>
            <w:r>
              <w:rPr>
                <w:rFonts w:ascii="Times New Roman"/>
                <w:b w:val="false"/>
                <w:i w:val="false"/>
                <w:color w:val="000000"/>
                <w:sz w:val="20"/>
              </w:rPr>
              <w:t xml:space="preserve">
части города </w:t>
            </w:r>
            <w:r>
              <w:br/>
            </w:r>
            <w:r>
              <w:rPr>
                <w:rFonts w:ascii="Times New Roman"/>
                <w:b w:val="false"/>
                <w:i w:val="false"/>
                <w:color w:val="000000"/>
                <w:sz w:val="20"/>
              </w:rPr>
              <w:t xml:space="preserve">
Семипалатинск на 1176 мест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Пристроить ак- </w:t>
            </w:r>
            <w:r>
              <w:br/>
            </w:r>
            <w:r>
              <w:rPr>
                <w:rFonts w:ascii="Times New Roman"/>
                <w:b w:val="false"/>
                <w:i w:val="false"/>
                <w:color w:val="000000"/>
                <w:sz w:val="20"/>
              </w:rPr>
              <w:t xml:space="preserve">
товый и спор- </w:t>
            </w:r>
            <w:r>
              <w:br/>
            </w:r>
            <w:r>
              <w:rPr>
                <w:rFonts w:ascii="Times New Roman"/>
                <w:b w:val="false"/>
                <w:i w:val="false"/>
                <w:color w:val="000000"/>
                <w:sz w:val="20"/>
              </w:rPr>
              <w:t xml:space="preserve">
тивный залы </w:t>
            </w:r>
            <w:r>
              <w:br/>
            </w:r>
            <w:r>
              <w:rPr>
                <w:rFonts w:ascii="Times New Roman"/>
                <w:b w:val="false"/>
                <w:i w:val="false"/>
                <w:color w:val="000000"/>
                <w:sz w:val="20"/>
              </w:rPr>
              <w:t xml:space="preserve">
мужского лицея </w:t>
            </w:r>
            <w:r>
              <w:br/>
            </w:r>
            <w:r>
              <w:rPr>
                <w:rFonts w:ascii="Times New Roman"/>
                <w:b w:val="false"/>
                <w:i w:val="false"/>
                <w:color w:val="000000"/>
                <w:sz w:val="20"/>
              </w:rPr>
              <w:t xml:space="preserve">
- интерната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2008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30,7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Пристроить </w:t>
            </w:r>
            <w:r>
              <w:br/>
            </w:r>
            <w:r>
              <w:rPr>
                <w:rFonts w:ascii="Times New Roman"/>
                <w:b w:val="false"/>
                <w:i w:val="false"/>
                <w:color w:val="000000"/>
                <w:sz w:val="20"/>
              </w:rPr>
              <w:t xml:space="preserve">
спортивный зал </w:t>
            </w:r>
            <w:r>
              <w:br/>
            </w:r>
            <w:r>
              <w:rPr>
                <w:rFonts w:ascii="Times New Roman"/>
                <w:b w:val="false"/>
                <w:i w:val="false"/>
                <w:color w:val="000000"/>
                <w:sz w:val="20"/>
              </w:rPr>
              <w:t xml:space="preserve">
к школам N 6 </w:t>
            </w:r>
            <w:r>
              <w:br/>
            </w:r>
            <w:r>
              <w:rPr>
                <w:rFonts w:ascii="Times New Roman"/>
                <w:b w:val="false"/>
                <w:i w:val="false"/>
                <w:color w:val="000000"/>
                <w:sz w:val="20"/>
              </w:rPr>
              <w:t xml:space="preserve">
и N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Пристроить </w:t>
            </w:r>
            <w:r>
              <w:br/>
            </w:r>
            <w:r>
              <w:rPr>
                <w:rFonts w:ascii="Times New Roman"/>
                <w:b w:val="false"/>
                <w:i w:val="false"/>
                <w:color w:val="000000"/>
                <w:sz w:val="20"/>
              </w:rPr>
              <w:t xml:space="preserve">
мастерскую к </w:t>
            </w:r>
            <w:r>
              <w:br/>
            </w:r>
            <w:r>
              <w:rPr>
                <w:rFonts w:ascii="Times New Roman"/>
                <w:b w:val="false"/>
                <w:i w:val="false"/>
                <w:color w:val="000000"/>
                <w:sz w:val="20"/>
              </w:rPr>
              <w:t xml:space="preserve">
школе N№5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пристройку к </w:t>
            </w:r>
            <w:r>
              <w:br/>
            </w:r>
            <w:r>
              <w:rPr>
                <w:rFonts w:ascii="Times New Roman"/>
                <w:b w:val="false"/>
                <w:i w:val="false"/>
                <w:color w:val="000000"/>
                <w:sz w:val="20"/>
              </w:rPr>
              <w:t xml:space="preserve">
школе N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котельные к </w:t>
            </w:r>
            <w:r>
              <w:br/>
            </w:r>
            <w:r>
              <w:rPr>
                <w:rFonts w:ascii="Times New Roman"/>
                <w:b w:val="false"/>
                <w:i w:val="false"/>
                <w:color w:val="000000"/>
                <w:sz w:val="20"/>
              </w:rPr>
              <w:t xml:space="preserve">
школам N№38,34 </w:t>
            </w:r>
            <w:r>
              <w:br/>
            </w:r>
            <w:r>
              <w:rPr>
                <w:rFonts w:ascii="Times New Roman"/>
                <w:b w:val="false"/>
                <w:i w:val="false"/>
                <w:color w:val="000000"/>
                <w:sz w:val="20"/>
              </w:rPr>
              <w:t xml:space="preserve">
в поселках </w:t>
            </w:r>
            <w:r>
              <w:br/>
            </w:r>
            <w:r>
              <w:rPr>
                <w:rFonts w:ascii="Times New Roman"/>
                <w:b w:val="false"/>
                <w:i w:val="false"/>
                <w:color w:val="000000"/>
                <w:sz w:val="20"/>
              </w:rPr>
              <w:t xml:space="preserve">
Пригородное </w:t>
            </w:r>
            <w:r>
              <w:br/>
            </w:r>
            <w:r>
              <w:rPr>
                <w:rFonts w:ascii="Times New Roman"/>
                <w:b w:val="false"/>
                <w:i w:val="false"/>
                <w:color w:val="000000"/>
                <w:sz w:val="20"/>
              </w:rPr>
              <w:t xml:space="preserve">
и Приречное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45,0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котельные к </w:t>
            </w:r>
            <w:r>
              <w:br/>
            </w:r>
            <w:r>
              <w:rPr>
                <w:rFonts w:ascii="Times New Roman"/>
                <w:b w:val="false"/>
                <w:i w:val="false"/>
                <w:color w:val="000000"/>
                <w:sz w:val="20"/>
              </w:rPr>
              <w:t xml:space="preserve">
школам имени </w:t>
            </w:r>
            <w:r>
              <w:br/>
            </w:r>
            <w:r>
              <w:rPr>
                <w:rFonts w:ascii="Times New Roman"/>
                <w:b w:val="false"/>
                <w:i w:val="false"/>
                <w:color w:val="000000"/>
                <w:sz w:val="20"/>
              </w:rPr>
              <w:t xml:space="preserve">
Ибраева в селе </w:t>
            </w:r>
            <w:r>
              <w:br/>
            </w:r>
            <w:r>
              <w:rPr>
                <w:rFonts w:ascii="Times New Roman"/>
                <w:b w:val="false"/>
                <w:i w:val="false"/>
                <w:color w:val="000000"/>
                <w:sz w:val="20"/>
              </w:rPr>
              <w:t xml:space="preserve">
Ново-Баженово, </w:t>
            </w:r>
            <w:r>
              <w:br/>
            </w:r>
            <w:r>
              <w:rPr>
                <w:rFonts w:ascii="Times New Roman"/>
                <w:b w:val="false"/>
                <w:i w:val="false"/>
                <w:color w:val="000000"/>
                <w:sz w:val="20"/>
              </w:rPr>
              <w:t xml:space="preserve">
в селах </w:t>
            </w:r>
            <w:r>
              <w:br/>
            </w:r>
            <w:r>
              <w:rPr>
                <w:rFonts w:ascii="Times New Roman"/>
                <w:b w:val="false"/>
                <w:i w:val="false"/>
                <w:color w:val="000000"/>
                <w:sz w:val="20"/>
              </w:rPr>
              <w:t xml:space="preserve">
Прииртышское, </w:t>
            </w:r>
            <w:r>
              <w:br/>
            </w:r>
            <w:r>
              <w:rPr>
                <w:rFonts w:ascii="Times New Roman"/>
                <w:b w:val="false"/>
                <w:i w:val="false"/>
                <w:color w:val="000000"/>
                <w:sz w:val="20"/>
              </w:rPr>
              <w:t xml:space="preserve">
Чекоман и </w:t>
            </w:r>
            <w:r>
              <w:br/>
            </w:r>
            <w:r>
              <w:rPr>
                <w:rFonts w:ascii="Times New Roman"/>
                <w:b w:val="false"/>
                <w:i w:val="false"/>
                <w:color w:val="000000"/>
                <w:sz w:val="20"/>
              </w:rPr>
              <w:t xml:space="preserve">
Акбулак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4.10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дет- </w:t>
            </w:r>
            <w:r>
              <w:br/>
            </w:r>
            <w:r>
              <w:rPr>
                <w:rFonts w:ascii="Times New Roman"/>
                <w:b w:val="false"/>
                <w:i w:val="false"/>
                <w:color w:val="000000"/>
                <w:sz w:val="20"/>
              </w:rPr>
              <w:t xml:space="preserve">
ский дом в по- </w:t>
            </w:r>
            <w:r>
              <w:br/>
            </w:r>
            <w:r>
              <w:rPr>
                <w:rFonts w:ascii="Times New Roman"/>
                <w:b w:val="false"/>
                <w:i w:val="false"/>
                <w:color w:val="000000"/>
                <w:sz w:val="20"/>
              </w:rPr>
              <w:t xml:space="preserve">
селке Шульбин- </w:t>
            </w:r>
            <w:r>
              <w:br/>
            </w:r>
            <w:r>
              <w:rPr>
                <w:rFonts w:ascii="Times New Roman"/>
                <w:b w:val="false"/>
                <w:i w:val="false"/>
                <w:color w:val="000000"/>
                <w:sz w:val="20"/>
              </w:rPr>
              <w:t xml:space="preserve">
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91,0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137,0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Здравоохранение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ра- </w:t>
            </w:r>
            <w:r>
              <w:br/>
            </w:r>
            <w:r>
              <w:rPr>
                <w:rFonts w:ascii="Times New Roman"/>
                <w:b w:val="false"/>
                <w:i w:val="false"/>
                <w:color w:val="000000"/>
                <w:sz w:val="20"/>
              </w:rPr>
              <w:t xml:space="preserve">
диологический </w:t>
            </w:r>
            <w:r>
              <w:br/>
            </w:r>
            <w:r>
              <w:rPr>
                <w:rFonts w:ascii="Times New Roman"/>
                <w:b w:val="false"/>
                <w:i w:val="false"/>
                <w:color w:val="000000"/>
                <w:sz w:val="20"/>
              </w:rPr>
              <w:t xml:space="preserve">
центр област- </w:t>
            </w:r>
            <w:r>
              <w:br/>
            </w:r>
            <w:r>
              <w:rPr>
                <w:rFonts w:ascii="Times New Roman"/>
                <w:b w:val="false"/>
                <w:i w:val="false"/>
                <w:color w:val="000000"/>
                <w:sz w:val="20"/>
              </w:rPr>
              <w:t xml:space="preserve">
ного онкодис- </w:t>
            </w:r>
            <w:r>
              <w:br/>
            </w:r>
            <w:r>
              <w:rPr>
                <w:rFonts w:ascii="Times New Roman"/>
                <w:b w:val="false"/>
                <w:i w:val="false"/>
                <w:color w:val="000000"/>
                <w:sz w:val="20"/>
              </w:rPr>
              <w:t xml:space="preserve">
пансера в го- </w:t>
            </w:r>
            <w:r>
              <w:br/>
            </w:r>
            <w:r>
              <w:rPr>
                <w:rFonts w:ascii="Times New Roman"/>
                <w:b w:val="false"/>
                <w:i w:val="false"/>
                <w:color w:val="000000"/>
                <w:sz w:val="20"/>
              </w:rPr>
              <w:t xml:space="preserve">
роде Семипа- </w:t>
            </w:r>
            <w:r>
              <w:br/>
            </w:r>
            <w:r>
              <w:rPr>
                <w:rFonts w:ascii="Times New Roman"/>
                <w:b w:val="false"/>
                <w:i w:val="false"/>
                <w:color w:val="000000"/>
                <w:sz w:val="20"/>
              </w:rPr>
              <w:t xml:space="preserve">
латинске Вос- </w:t>
            </w:r>
            <w:r>
              <w:br/>
            </w:r>
            <w:r>
              <w:rPr>
                <w:rFonts w:ascii="Times New Roman"/>
                <w:b w:val="false"/>
                <w:i w:val="false"/>
                <w:color w:val="000000"/>
                <w:sz w:val="20"/>
              </w:rPr>
              <w:t xml:space="preserve">
точно-Казахс- </w:t>
            </w:r>
            <w:r>
              <w:br/>
            </w:r>
            <w:r>
              <w:rPr>
                <w:rFonts w:ascii="Times New Roman"/>
                <w:b w:val="false"/>
                <w:i w:val="false"/>
                <w:color w:val="000000"/>
                <w:sz w:val="20"/>
              </w:rPr>
              <w:t xml:space="preserve">
танской облас- </w:t>
            </w:r>
            <w:r>
              <w:br/>
            </w:r>
            <w:r>
              <w:rPr>
                <w:rFonts w:ascii="Times New Roman"/>
                <w:b w:val="false"/>
                <w:i w:val="false"/>
                <w:color w:val="000000"/>
                <w:sz w:val="20"/>
              </w:rPr>
              <w:t xml:space="preserve">
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407,2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 </w:t>
            </w:r>
            <w:r>
              <w:br/>
            </w:r>
            <w:r>
              <w:rPr>
                <w:rFonts w:ascii="Times New Roman"/>
                <w:b w:val="false"/>
                <w:i w:val="false"/>
                <w:color w:val="000000"/>
                <w:sz w:val="20"/>
              </w:rPr>
              <w:t xml:space="preserve">
тельство дет- </w:t>
            </w:r>
            <w:r>
              <w:br/>
            </w:r>
            <w:r>
              <w:rPr>
                <w:rFonts w:ascii="Times New Roman"/>
                <w:b w:val="false"/>
                <w:i w:val="false"/>
                <w:color w:val="000000"/>
                <w:sz w:val="20"/>
              </w:rPr>
              <w:t xml:space="preserve">
ской противо-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80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Семипалатинске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 </w:t>
            </w:r>
            <w:r>
              <w:br/>
            </w:r>
            <w:r>
              <w:rPr>
                <w:rFonts w:ascii="Times New Roman"/>
                <w:b w:val="false"/>
                <w:i w:val="false"/>
                <w:color w:val="000000"/>
                <w:sz w:val="20"/>
              </w:rPr>
              <w:t xml:space="preserve">
тельство стан- </w:t>
            </w:r>
            <w:r>
              <w:br/>
            </w:r>
            <w:r>
              <w:rPr>
                <w:rFonts w:ascii="Times New Roman"/>
                <w:b w:val="false"/>
                <w:i w:val="false"/>
                <w:color w:val="000000"/>
                <w:sz w:val="20"/>
              </w:rPr>
              <w:t xml:space="preserve">
ции скорой ме- </w:t>
            </w:r>
            <w:r>
              <w:br/>
            </w:r>
            <w:r>
              <w:rPr>
                <w:rFonts w:ascii="Times New Roman"/>
                <w:b w:val="false"/>
                <w:i w:val="false"/>
                <w:color w:val="000000"/>
                <w:sz w:val="20"/>
              </w:rPr>
              <w:t xml:space="preserve">
дицинской по- </w:t>
            </w:r>
            <w:r>
              <w:br/>
            </w:r>
            <w:r>
              <w:rPr>
                <w:rFonts w:ascii="Times New Roman"/>
                <w:b w:val="false"/>
                <w:i w:val="false"/>
                <w:color w:val="000000"/>
                <w:sz w:val="20"/>
              </w:rPr>
              <w:t xml:space="preserve">
мощи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5.4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w:t>
            </w:r>
            <w:r>
              <w:br/>
            </w:r>
            <w:r>
              <w:rPr>
                <w:rFonts w:ascii="Times New Roman"/>
                <w:b w:val="false"/>
                <w:i w:val="false"/>
                <w:color w:val="000000"/>
                <w:sz w:val="20"/>
              </w:rPr>
              <w:t xml:space="preserve">
региональную </w:t>
            </w:r>
            <w:r>
              <w:br/>
            </w:r>
            <w:r>
              <w:rPr>
                <w:rFonts w:ascii="Times New Roman"/>
                <w:b w:val="false"/>
                <w:i w:val="false"/>
                <w:color w:val="000000"/>
                <w:sz w:val="20"/>
              </w:rPr>
              <w:t xml:space="preserve">
программу раз- </w:t>
            </w:r>
            <w:r>
              <w:br/>
            </w:r>
            <w:r>
              <w:rPr>
                <w:rFonts w:ascii="Times New Roman"/>
                <w:b w:val="false"/>
                <w:i w:val="false"/>
                <w:color w:val="000000"/>
                <w:sz w:val="20"/>
              </w:rPr>
              <w:t xml:space="preserve">
вития здраво- </w:t>
            </w:r>
            <w:r>
              <w:br/>
            </w:r>
            <w:r>
              <w:rPr>
                <w:rFonts w:ascii="Times New Roman"/>
                <w:b w:val="false"/>
                <w:i w:val="false"/>
                <w:color w:val="000000"/>
                <w:sz w:val="20"/>
              </w:rPr>
              <w:t xml:space="preserve">
охранения го- </w:t>
            </w:r>
            <w:r>
              <w:br/>
            </w:r>
            <w:r>
              <w:rPr>
                <w:rFonts w:ascii="Times New Roman"/>
                <w:b w:val="false"/>
                <w:i w:val="false"/>
                <w:color w:val="000000"/>
                <w:sz w:val="20"/>
              </w:rPr>
              <w:t xml:space="preserve">
рода Семипала- </w:t>
            </w:r>
            <w:r>
              <w:br/>
            </w:r>
            <w:r>
              <w:rPr>
                <w:rFonts w:ascii="Times New Roman"/>
                <w:b w:val="false"/>
                <w:i w:val="false"/>
                <w:color w:val="000000"/>
                <w:sz w:val="20"/>
              </w:rPr>
              <w:t xml:space="preserve">
тинска (мате- </w:t>
            </w:r>
            <w:r>
              <w:br/>
            </w:r>
            <w:r>
              <w:rPr>
                <w:rFonts w:ascii="Times New Roman"/>
                <w:b w:val="false"/>
                <w:i w:val="false"/>
                <w:color w:val="000000"/>
                <w:sz w:val="20"/>
              </w:rPr>
              <w:t xml:space="preserve">
риально-техни- </w:t>
            </w:r>
            <w:r>
              <w:br/>
            </w:r>
            <w:r>
              <w:rPr>
                <w:rFonts w:ascii="Times New Roman"/>
                <w:b w:val="false"/>
                <w:i w:val="false"/>
                <w:color w:val="000000"/>
                <w:sz w:val="20"/>
              </w:rPr>
              <w:t xml:space="preserve">
ческое оснаще- </w:t>
            </w:r>
            <w:r>
              <w:br/>
            </w:r>
            <w:r>
              <w:rPr>
                <w:rFonts w:ascii="Times New Roman"/>
                <w:b w:val="false"/>
                <w:i w:val="false"/>
                <w:color w:val="000000"/>
                <w:sz w:val="20"/>
              </w:rPr>
              <w:t xml:space="preserve">
ние, капиталь- </w:t>
            </w:r>
            <w:r>
              <w:br/>
            </w:r>
            <w:r>
              <w:rPr>
                <w:rFonts w:ascii="Times New Roman"/>
                <w:b w:val="false"/>
                <w:i w:val="false"/>
                <w:color w:val="000000"/>
                <w:sz w:val="20"/>
              </w:rPr>
              <w:t xml:space="preserve">
ный ремонт,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лекарствами и </w:t>
            </w:r>
            <w:r>
              <w:br/>
            </w:r>
            <w:r>
              <w:rPr>
                <w:rFonts w:ascii="Times New Roman"/>
                <w:b w:val="false"/>
                <w:i w:val="false"/>
                <w:color w:val="000000"/>
                <w:sz w:val="20"/>
              </w:rPr>
              <w:t xml:space="preserve">
др.)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417,8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467,4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479,6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248,4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296,7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243,1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Культура и спорт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технико-эконо- </w:t>
            </w:r>
            <w:r>
              <w:br/>
            </w:r>
            <w:r>
              <w:rPr>
                <w:rFonts w:ascii="Times New Roman"/>
                <w:b w:val="false"/>
                <w:i w:val="false"/>
                <w:color w:val="000000"/>
                <w:sz w:val="20"/>
              </w:rPr>
              <w:t xml:space="preserve">
мическое обос- </w:t>
            </w:r>
            <w:r>
              <w:br/>
            </w:r>
            <w:r>
              <w:rPr>
                <w:rFonts w:ascii="Times New Roman"/>
                <w:b w:val="false"/>
                <w:i w:val="false"/>
                <w:color w:val="000000"/>
                <w:sz w:val="20"/>
              </w:rPr>
              <w:t xml:space="preserve">
нование по </w:t>
            </w:r>
            <w:r>
              <w:br/>
            </w:r>
            <w:r>
              <w:rPr>
                <w:rFonts w:ascii="Times New Roman"/>
                <w:b w:val="false"/>
                <w:i w:val="false"/>
                <w:color w:val="000000"/>
                <w:sz w:val="20"/>
              </w:rPr>
              <w:t xml:space="preserve">
проекту строи- </w:t>
            </w:r>
            <w:r>
              <w:br/>
            </w:r>
            <w:r>
              <w:rPr>
                <w:rFonts w:ascii="Times New Roman"/>
                <w:b w:val="false"/>
                <w:i w:val="false"/>
                <w:color w:val="000000"/>
                <w:sz w:val="20"/>
              </w:rPr>
              <w:t xml:space="preserve">
тельство ка- </w:t>
            </w:r>
            <w:r>
              <w:br/>
            </w:r>
            <w:r>
              <w:rPr>
                <w:rFonts w:ascii="Times New Roman"/>
                <w:b w:val="false"/>
                <w:i w:val="false"/>
                <w:color w:val="000000"/>
                <w:sz w:val="20"/>
              </w:rPr>
              <w:t xml:space="preserve">
захского дра- </w:t>
            </w:r>
            <w:r>
              <w:br/>
            </w:r>
            <w:r>
              <w:rPr>
                <w:rFonts w:ascii="Times New Roman"/>
                <w:b w:val="false"/>
                <w:i w:val="false"/>
                <w:color w:val="000000"/>
                <w:sz w:val="20"/>
              </w:rPr>
              <w:t xml:space="preserve">
матического </w:t>
            </w:r>
            <w:r>
              <w:br/>
            </w:r>
            <w:r>
              <w:rPr>
                <w:rFonts w:ascii="Times New Roman"/>
                <w:b w:val="false"/>
                <w:i w:val="false"/>
                <w:color w:val="000000"/>
                <w:sz w:val="20"/>
              </w:rPr>
              <w:t xml:space="preserve">
театра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технико-эконо- </w:t>
            </w:r>
            <w:r>
              <w:br/>
            </w:r>
            <w:r>
              <w:rPr>
                <w:rFonts w:ascii="Times New Roman"/>
                <w:b w:val="false"/>
                <w:i w:val="false"/>
                <w:color w:val="000000"/>
                <w:sz w:val="20"/>
              </w:rPr>
              <w:t xml:space="preserve">
мическое обос- </w:t>
            </w:r>
            <w:r>
              <w:br/>
            </w:r>
            <w:r>
              <w:rPr>
                <w:rFonts w:ascii="Times New Roman"/>
                <w:b w:val="false"/>
                <w:i w:val="false"/>
                <w:color w:val="000000"/>
                <w:sz w:val="20"/>
              </w:rPr>
              <w:t xml:space="preserve">
нование по </w:t>
            </w:r>
            <w:r>
              <w:br/>
            </w:r>
            <w:r>
              <w:rPr>
                <w:rFonts w:ascii="Times New Roman"/>
                <w:b w:val="false"/>
                <w:i w:val="false"/>
                <w:color w:val="000000"/>
                <w:sz w:val="20"/>
              </w:rPr>
              <w:t xml:space="preserve">
проекту строи- </w:t>
            </w:r>
            <w:r>
              <w:br/>
            </w:r>
            <w:r>
              <w:rPr>
                <w:rFonts w:ascii="Times New Roman"/>
                <w:b w:val="false"/>
                <w:i w:val="false"/>
                <w:color w:val="000000"/>
                <w:sz w:val="20"/>
              </w:rPr>
              <w:t xml:space="preserve">
тельство ледо- </w:t>
            </w:r>
            <w:r>
              <w:br/>
            </w:r>
            <w:r>
              <w:rPr>
                <w:rFonts w:ascii="Times New Roman"/>
                <w:b w:val="false"/>
                <w:i w:val="false"/>
                <w:color w:val="000000"/>
                <w:sz w:val="20"/>
              </w:rPr>
              <w:t xml:space="preserve">
вого дворца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6.3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рекон- </w:t>
            </w:r>
            <w:r>
              <w:br/>
            </w:r>
            <w:r>
              <w:rPr>
                <w:rFonts w:ascii="Times New Roman"/>
                <w:b w:val="false"/>
                <w:i w:val="false"/>
                <w:color w:val="000000"/>
                <w:sz w:val="20"/>
              </w:rPr>
              <w:t xml:space="preserve">
струкцию дома </w:t>
            </w:r>
            <w:r>
              <w:br/>
            </w:r>
            <w:r>
              <w:rPr>
                <w:rFonts w:ascii="Times New Roman"/>
                <w:b w:val="false"/>
                <w:i w:val="false"/>
                <w:color w:val="000000"/>
                <w:sz w:val="20"/>
              </w:rPr>
              <w:t xml:space="preserve">
музея семьи </w:t>
            </w:r>
            <w:r>
              <w:br/>
            </w:r>
            <w:r>
              <w:rPr>
                <w:rFonts w:ascii="Times New Roman"/>
                <w:b w:val="false"/>
                <w:i w:val="false"/>
                <w:color w:val="000000"/>
                <w:sz w:val="20"/>
              </w:rPr>
              <w:t xml:space="preserve">
Невзоровых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Жилищное строительство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ипо- </w:t>
            </w:r>
            <w:r>
              <w:br/>
            </w:r>
            <w:r>
              <w:rPr>
                <w:rFonts w:ascii="Times New Roman"/>
                <w:b w:val="false"/>
                <w:i w:val="false"/>
                <w:color w:val="000000"/>
                <w:sz w:val="20"/>
              </w:rPr>
              <w:t xml:space="preserve">
течное жилье </w:t>
            </w:r>
            <w:r>
              <w:br/>
            </w:r>
            <w:r>
              <w:rPr>
                <w:rFonts w:ascii="Times New Roman"/>
                <w:b w:val="false"/>
                <w:i w:val="false"/>
                <w:color w:val="000000"/>
                <w:sz w:val="20"/>
              </w:rPr>
              <w:t xml:space="preserve">
в городе Семи- </w:t>
            </w:r>
            <w:r>
              <w:br/>
            </w:r>
            <w:r>
              <w:rPr>
                <w:rFonts w:ascii="Times New Roman"/>
                <w:b w:val="false"/>
                <w:i w:val="false"/>
                <w:color w:val="000000"/>
                <w:sz w:val="20"/>
              </w:rPr>
              <w:t xml:space="preserve">
палатинске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- 960,0 2007 год - 452,0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ком- </w:t>
            </w:r>
            <w:r>
              <w:br/>
            </w:r>
            <w:r>
              <w:rPr>
                <w:rFonts w:ascii="Times New Roman"/>
                <w:b w:val="false"/>
                <w:i w:val="false"/>
                <w:color w:val="000000"/>
                <w:sz w:val="20"/>
              </w:rPr>
              <w:t xml:space="preserve">
мунальное </w:t>
            </w:r>
            <w:r>
              <w:br/>
            </w:r>
            <w:r>
              <w:rPr>
                <w:rFonts w:ascii="Times New Roman"/>
                <w:b w:val="false"/>
                <w:i w:val="false"/>
                <w:color w:val="000000"/>
                <w:sz w:val="20"/>
              </w:rPr>
              <w:t xml:space="preserve">
жилье в городе </w:t>
            </w:r>
            <w:r>
              <w:br/>
            </w:r>
            <w:r>
              <w:rPr>
                <w:rFonts w:ascii="Times New Roman"/>
                <w:b w:val="false"/>
                <w:i w:val="false"/>
                <w:color w:val="000000"/>
                <w:sz w:val="20"/>
              </w:rPr>
              <w:t xml:space="preserve">
Семипалатинске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177,5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7.3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ин- </w:t>
            </w:r>
            <w:r>
              <w:br/>
            </w:r>
            <w:r>
              <w:rPr>
                <w:rFonts w:ascii="Times New Roman"/>
                <w:b w:val="false"/>
                <w:i w:val="false"/>
                <w:color w:val="000000"/>
                <w:sz w:val="20"/>
              </w:rPr>
              <w:t xml:space="preserve">
женерные сети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Семипалатинске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 </w:t>
            </w:r>
            <w:r>
              <w:br/>
            </w:r>
            <w:r>
              <w:rPr>
                <w:rFonts w:ascii="Times New Roman"/>
                <w:b w:val="false"/>
                <w:i w:val="false"/>
                <w:color w:val="000000"/>
                <w:sz w:val="20"/>
              </w:rPr>
              <w:t xml:space="preserve">
ный бюд- </w:t>
            </w:r>
            <w:r>
              <w:br/>
            </w:r>
            <w:r>
              <w:rPr>
                <w:rFonts w:ascii="Times New Roman"/>
                <w:b w:val="false"/>
                <w:i w:val="false"/>
                <w:color w:val="000000"/>
                <w:sz w:val="20"/>
              </w:rPr>
              <w:t xml:space="preserve">
жет </w:t>
            </w:r>
          </w:p>
        </w:tc>
      </w:tr>
    </w:tbl>
    <w:p>
      <w:pPr>
        <w:spacing w:after="0"/>
        <w:ind w:left="0"/>
        <w:jc w:val="both"/>
      </w:pPr>
      <w:r>
        <w:rPr>
          <w:rFonts w:ascii="Times New Roman"/>
          <w:b w:val="false"/>
          <w:i w:val="false"/>
          <w:color w:val="000000"/>
          <w:sz w:val="28"/>
        </w:rPr>
        <w:t xml:space="preserve">МЗ - Министерство здравоохранения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МИТ - Министерство индустрии и торговли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