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6f4" w14:textId="1e32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"Международный центр приграничного сотрудничества "Хоргос"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2005 года N 878.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 (далее - Соглашение)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"Международный центр приграничного сотрудничества "Хоргос"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развитие и обеспечение функционирования инфраструктуры казахстанской части Международного центра приграничного сотрудничества "Хоргос";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государственными органами и хозяйствующими субъектами, осуществляющими деятельность на территории казахстанской части Международного центра приграничного сотрудничества "Хоргос", в целях достижения целей его создания;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текущих, долгосрочных программ развития Международного центра приграничного сотрудничества "Хоргос";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потенциальных инвесторов в осуществление на территории казахстанской части Международного центра приграничного сотрудничества "Хоргос" видов деятельности, оговоренных Соглашением;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видов хозяйственной деятельности, оговоренных Соглашением и согласованных с уполномоченным органом по управлению казахстанской частью Международного центра приграничного сотрудничества "Хоргос".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выделить на формирование уставного капитала Общества 200000000 (двести миллионов) тенге из резерва Правительства Республики Казахстан на неотложные затраты, предусмотренные в республиканском бюджете на 2005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Алматинской области в установленном законодательством порядке предоставить Обществу на праве возмездного долгосрочного землепользования земельный участок площадью 120 (сто двадцать) гектаров, географические координаты, схема размещения и границы которого приведены в Соглашении.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Освободить Общество от возмещения в республиканский бюджет потерь сельскохозяйственного производства, вызванных изъятием сельскохозяйственных угодий.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государственным пакетом акций Общества Министерству индустрии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 в размере 200000000 (двести миллионов) тенге из средств, выделяемых из резерва Правительства Республики Казахстан, в соответствии с пунктом 3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индустрии и торговли Республики Казахстан в установленном порядке сформировать совет директоров Общества из представителей министерств индустрии и торговли, экономики и бюджетного планирования, иностранных дел, транспорта и коммуникаций, финансов Республики Казахстан, Комитета государственного имущества и приватизации Министерства финансов Республики Казахстан, Комитета национальной безопасности Республики Казахстан (по согласованию), акимата Алматинской области и руководителя исполнительного органа Общества.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14 марта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подписания и подлежит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2005 года N 878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"Алматинская область" дополнить строкой, порядковый номер 38-3,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"38-3. АО "Международный центр приграничного сотрудничества "Хоргос".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 дополнить строкой, порядковый номер 237-18,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"237-18. АО "Международный центр приграничного сотрудничества "Хоргос" (Алматинская область)".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2004 года N 981 "О некоторых вопросах создания Международного центра приграничного сотрудничества "Хоргос":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2005 года N 858 "О некоторых вопросах развития пилотного кластера "Текстильная промышленность":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"1000000000 (один миллиард)" заменить словами "500000000 (пятьсот миллионов)".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2005 года N 878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